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7A7" w:rsidRDefault="007977A7" w:rsidP="007977A7">
      <w:pPr>
        <w:spacing w:line="360" w:lineRule="auto"/>
        <w:jc w:val="center"/>
        <w:outlineLvl w:val="0"/>
        <w:rPr>
          <w:b/>
          <w:sz w:val="36"/>
          <w:szCs w:val="36"/>
        </w:rPr>
      </w:pPr>
      <w:bookmarkStart w:id="0" w:name="_Toc99301424"/>
      <w:bookmarkStart w:id="1" w:name="_GoBack"/>
      <w:bookmarkEnd w:id="1"/>
      <w:r>
        <w:rPr>
          <w:b/>
          <w:sz w:val="36"/>
          <w:szCs w:val="36"/>
        </w:rPr>
        <w:t>采购需求</w:t>
      </w:r>
      <w:bookmarkEnd w:id="0"/>
    </w:p>
    <w:p w:rsidR="007977A7" w:rsidRDefault="007977A7" w:rsidP="007977A7">
      <w:pPr>
        <w:spacing w:line="360" w:lineRule="auto"/>
        <w:ind w:firstLineChars="200" w:firstLine="482"/>
        <w:rPr>
          <w:rFonts w:ascii="宋体" w:hAnsi="宋体" w:cs="宋体"/>
          <w:b/>
          <w:bCs/>
          <w:color w:val="000000"/>
          <w:sz w:val="24"/>
        </w:rPr>
      </w:pPr>
      <w:r>
        <w:rPr>
          <w:rFonts w:ascii="宋体" w:hAnsi="宋体" w:cs="宋体" w:hint="eastAsia"/>
          <w:b/>
          <w:sz w:val="24"/>
        </w:rPr>
        <w:t>一、采购</w:t>
      </w:r>
      <w:r>
        <w:rPr>
          <w:rFonts w:ascii="宋体" w:hAnsi="宋体" w:cs="宋体" w:hint="eastAsia"/>
          <w:b/>
          <w:bCs/>
          <w:color w:val="000000"/>
          <w:sz w:val="24"/>
        </w:rPr>
        <w:t>清单</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3861"/>
        <w:gridCol w:w="851"/>
        <w:gridCol w:w="850"/>
        <w:gridCol w:w="2262"/>
      </w:tblGrid>
      <w:tr w:rsidR="007977A7" w:rsidTr="00CB7ED1">
        <w:trPr>
          <w:trHeight w:val="340"/>
          <w:jc w:val="center"/>
        </w:trPr>
        <w:tc>
          <w:tcPr>
            <w:tcW w:w="728" w:type="dxa"/>
            <w:noWrap/>
            <w:vAlign w:val="center"/>
          </w:tcPr>
          <w:p w:rsidR="007977A7" w:rsidRDefault="007977A7" w:rsidP="00CB7ED1">
            <w:pPr>
              <w:spacing w:line="360" w:lineRule="auto"/>
              <w:jc w:val="center"/>
              <w:rPr>
                <w:rFonts w:ascii="宋体" w:hAnsi="宋体" w:cs="宋体"/>
                <w:b/>
                <w:bCs/>
                <w:color w:val="000000"/>
                <w:sz w:val="24"/>
              </w:rPr>
            </w:pPr>
            <w:r>
              <w:rPr>
                <w:rFonts w:ascii="宋体" w:hAnsi="宋体" w:cs="宋体" w:hint="eastAsia"/>
                <w:b/>
                <w:bCs/>
                <w:color w:val="000000"/>
                <w:sz w:val="24"/>
              </w:rPr>
              <w:t>序号</w:t>
            </w:r>
          </w:p>
        </w:tc>
        <w:tc>
          <w:tcPr>
            <w:tcW w:w="3861" w:type="dxa"/>
            <w:noWrap/>
            <w:vAlign w:val="center"/>
          </w:tcPr>
          <w:p w:rsidR="007977A7" w:rsidRDefault="007977A7" w:rsidP="00CB7ED1">
            <w:pPr>
              <w:spacing w:line="360" w:lineRule="auto"/>
              <w:jc w:val="center"/>
              <w:rPr>
                <w:rFonts w:ascii="宋体" w:hAnsi="宋体" w:cs="宋体"/>
                <w:b/>
                <w:bCs/>
                <w:color w:val="000000"/>
                <w:sz w:val="24"/>
              </w:rPr>
            </w:pPr>
            <w:r>
              <w:rPr>
                <w:rFonts w:ascii="宋体" w:hAnsi="宋体" w:cs="宋体" w:hint="eastAsia"/>
                <w:b/>
                <w:bCs/>
                <w:color w:val="000000"/>
                <w:sz w:val="24"/>
              </w:rPr>
              <w:t>标的名称</w:t>
            </w:r>
          </w:p>
        </w:tc>
        <w:tc>
          <w:tcPr>
            <w:tcW w:w="851" w:type="dxa"/>
            <w:noWrap/>
            <w:vAlign w:val="center"/>
          </w:tcPr>
          <w:p w:rsidR="007977A7" w:rsidRDefault="007977A7" w:rsidP="00CB7ED1">
            <w:pPr>
              <w:spacing w:line="360" w:lineRule="auto"/>
              <w:jc w:val="center"/>
              <w:rPr>
                <w:rFonts w:ascii="宋体" w:hAnsi="宋体" w:cs="宋体"/>
                <w:b/>
                <w:bCs/>
                <w:color w:val="000000"/>
                <w:sz w:val="24"/>
              </w:rPr>
            </w:pPr>
            <w:r>
              <w:rPr>
                <w:rFonts w:ascii="宋体" w:hAnsi="宋体" w:cs="宋体" w:hint="eastAsia"/>
                <w:b/>
                <w:bCs/>
                <w:color w:val="000000"/>
                <w:sz w:val="24"/>
              </w:rPr>
              <w:t>数量</w:t>
            </w:r>
          </w:p>
        </w:tc>
        <w:tc>
          <w:tcPr>
            <w:tcW w:w="850" w:type="dxa"/>
            <w:noWrap/>
            <w:vAlign w:val="center"/>
          </w:tcPr>
          <w:p w:rsidR="007977A7" w:rsidRDefault="007977A7" w:rsidP="00CB7ED1">
            <w:pPr>
              <w:spacing w:line="360" w:lineRule="auto"/>
              <w:jc w:val="center"/>
              <w:rPr>
                <w:rFonts w:ascii="宋体" w:hAnsi="宋体" w:cs="宋体"/>
                <w:b/>
                <w:bCs/>
                <w:color w:val="000000"/>
                <w:sz w:val="24"/>
              </w:rPr>
            </w:pPr>
            <w:r>
              <w:rPr>
                <w:rFonts w:ascii="宋体" w:hAnsi="宋体" w:cs="宋体" w:hint="eastAsia"/>
                <w:b/>
                <w:bCs/>
                <w:color w:val="000000"/>
                <w:sz w:val="24"/>
              </w:rPr>
              <w:t>单位</w:t>
            </w:r>
          </w:p>
        </w:tc>
        <w:tc>
          <w:tcPr>
            <w:tcW w:w="2262" w:type="dxa"/>
            <w:noWrap/>
            <w:vAlign w:val="center"/>
          </w:tcPr>
          <w:p w:rsidR="007977A7" w:rsidRDefault="007977A7" w:rsidP="00CB7ED1">
            <w:pPr>
              <w:spacing w:line="360" w:lineRule="auto"/>
              <w:jc w:val="center"/>
              <w:rPr>
                <w:rFonts w:ascii="宋体" w:hAnsi="宋体" w:cs="宋体"/>
                <w:b/>
                <w:bCs/>
                <w:color w:val="000000"/>
                <w:sz w:val="24"/>
              </w:rPr>
            </w:pPr>
            <w:r>
              <w:rPr>
                <w:rFonts w:ascii="宋体" w:hAnsi="宋体" w:cs="宋体" w:hint="eastAsia"/>
                <w:b/>
                <w:bCs/>
                <w:color w:val="000000"/>
                <w:sz w:val="24"/>
              </w:rPr>
              <w:t>备注</w:t>
            </w:r>
          </w:p>
        </w:tc>
      </w:tr>
      <w:tr w:rsidR="007977A7" w:rsidTr="00CB7ED1">
        <w:trPr>
          <w:trHeight w:val="340"/>
          <w:jc w:val="center"/>
        </w:trPr>
        <w:tc>
          <w:tcPr>
            <w:tcW w:w="728" w:type="dxa"/>
            <w:noWrap/>
            <w:vAlign w:val="center"/>
          </w:tcPr>
          <w:p w:rsidR="007977A7" w:rsidRDefault="007977A7" w:rsidP="00CB7ED1">
            <w:pPr>
              <w:spacing w:line="360" w:lineRule="auto"/>
              <w:jc w:val="center"/>
              <w:rPr>
                <w:rFonts w:ascii="宋体" w:hAnsi="宋体" w:cs="宋体"/>
                <w:color w:val="000000"/>
                <w:sz w:val="24"/>
              </w:rPr>
            </w:pPr>
            <w:r>
              <w:rPr>
                <w:rFonts w:ascii="宋体" w:hAnsi="宋体" w:cs="宋体" w:hint="eastAsia"/>
                <w:color w:val="000000"/>
                <w:sz w:val="24"/>
              </w:rPr>
              <w:t>1</w:t>
            </w:r>
          </w:p>
        </w:tc>
        <w:tc>
          <w:tcPr>
            <w:tcW w:w="3861" w:type="dxa"/>
            <w:noWrap/>
          </w:tcPr>
          <w:p w:rsidR="007977A7" w:rsidRDefault="007977A7" w:rsidP="00CB7ED1">
            <w:pPr>
              <w:spacing w:line="360" w:lineRule="auto"/>
              <w:rPr>
                <w:rFonts w:ascii="宋体" w:hAnsi="宋体" w:cs="宋体"/>
                <w:color w:val="000000"/>
                <w:sz w:val="24"/>
              </w:rPr>
            </w:pPr>
            <w:r>
              <w:rPr>
                <w:rFonts w:ascii="宋体" w:hAnsi="宋体" w:cs="微软雅黑" w:hint="eastAsia"/>
                <w:sz w:val="24"/>
              </w:rPr>
              <w:t>北京市朝阳区人民法院</w:t>
            </w:r>
            <w:proofErr w:type="gramStart"/>
            <w:r>
              <w:rPr>
                <w:rFonts w:ascii="宋体" w:hAnsi="宋体" w:cs="微软雅黑" w:hint="eastAsia"/>
                <w:sz w:val="24"/>
              </w:rPr>
              <w:t>2025年诉调对接</w:t>
            </w:r>
            <w:proofErr w:type="gramEnd"/>
            <w:r>
              <w:rPr>
                <w:rFonts w:ascii="宋体" w:hAnsi="宋体" w:cs="微软雅黑" w:hint="eastAsia"/>
                <w:sz w:val="24"/>
              </w:rPr>
              <w:t>中心和望</w:t>
            </w:r>
            <w:proofErr w:type="gramStart"/>
            <w:r>
              <w:rPr>
                <w:rFonts w:ascii="宋体" w:hAnsi="宋体" w:cs="微软雅黑" w:hint="eastAsia"/>
                <w:sz w:val="24"/>
              </w:rPr>
              <w:t>京人民</w:t>
            </w:r>
            <w:proofErr w:type="gramEnd"/>
            <w:r>
              <w:rPr>
                <w:rFonts w:ascii="宋体" w:hAnsi="宋体" w:cs="微软雅黑" w:hint="eastAsia"/>
                <w:sz w:val="24"/>
              </w:rPr>
              <w:t>法庭物业服务项目</w:t>
            </w:r>
          </w:p>
        </w:tc>
        <w:tc>
          <w:tcPr>
            <w:tcW w:w="851" w:type="dxa"/>
            <w:noWrap/>
            <w:vAlign w:val="center"/>
          </w:tcPr>
          <w:p w:rsidR="007977A7" w:rsidRDefault="007977A7" w:rsidP="00CB7ED1">
            <w:pPr>
              <w:spacing w:line="360" w:lineRule="auto"/>
              <w:jc w:val="center"/>
              <w:rPr>
                <w:rFonts w:ascii="宋体" w:hAnsi="宋体" w:cs="宋体"/>
                <w:color w:val="000000"/>
                <w:sz w:val="24"/>
              </w:rPr>
            </w:pPr>
            <w:r>
              <w:rPr>
                <w:rFonts w:ascii="宋体" w:hAnsi="宋体" w:cs="宋体" w:hint="eastAsia"/>
                <w:color w:val="000000"/>
                <w:sz w:val="24"/>
              </w:rPr>
              <w:t>1</w:t>
            </w:r>
          </w:p>
        </w:tc>
        <w:tc>
          <w:tcPr>
            <w:tcW w:w="850" w:type="dxa"/>
            <w:noWrap/>
            <w:vAlign w:val="center"/>
          </w:tcPr>
          <w:p w:rsidR="007977A7" w:rsidRDefault="007977A7" w:rsidP="00CB7ED1">
            <w:pPr>
              <w:spacing w:line="360" w:lineRule="auto"/>
              <w:jc w:val="center"/>
              <w:rPr>
                <w:rFonts w:ascii="宋体" w:hAnsi="宋体" w:cs="宋体"/>
                <w:color w:val="000000"/>
                <w:sz w:val="24"/>
              </w:rPr>
            </w:pPr>
            <w:r>
              <w:rPr>
                <w:rFonts w:ascii="宋体" w:hAnsi="宋体" w:cs="宋体" w:hint="eastAsia"/>
                <w:color w:val="000000"/>
                <w:sz w:val="24"/>
              </w:rPr>
              <w:t>项</w:t>
            </w:r>
          </w:p>
        </w:tc>
        <w:tc>
          <w:tcPr>
            <w:tcW w:w="2262" w:type="dxa"/>
            <w:noWrap/>
            <w:vAlign w:val="center"/>
          </w:tcPr>
          <w:p w:rsidR="007977A7" w:rsidRDefault="007977A7" w:rsidP="00CB7ED1">
            <w:pPr>
              <w:spacing w:line="360" w:lineRule="auto"/>
              <w:rPr>
                <w:rFonts w:ascii="宋体" w:hAnsi="宋体" w:cs="宋体"/>
                <w:color w:val="000000"/>
                <w:sz w:val="24"/>
              </w:rPr>
            </w:pPr>
            <w:r>
              <w:rPr>
                <w:rFonts w:ascii="宋体" w:hAnsi="宋体" w:cs="宋体" w:hint="eastAsia"/>
                <w:color w:val="000000"/>
                <w:sz w:val="24"/>
              </w:rPr>
              <w:t>无</w:t>
            </w:r>
          </w:p>
        </w:tc>
      </w:tr>
    </w:tbl>
    <w:p w:rsidR="007977A7" w:rsidRDefault="007977A7" w:rsidP="007977A7">
      <w:pPr>
        <w:snapToGrid w:val="0"/>
        <w:spacing w:line="360" w:lineRule="auto"/>
        <w:rPr>
          <w:rFonts w:ascii="宋体" w:hAnsi="宋体" w:cs="宋体"/>
          <w:sz w:val="24"/>
        </w:rPr>
      </w:pPr>
    </w:p>
    <w:p w:rsidR="007977A7" w:rsidRDefault="007977A7" w:rsidP="007977A7">
      <w:pPr>
        <w:snapToGri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二、项目简况及服务时间、地点</w:t>
      </w:r>
    </w:p>
    <w:p w:rsidR="007977A7" w:rsidRDefault="007977A7" w:rsidP="007977A7">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服务周期为二年。</w:t>
      </w:r>
    </w:p>
    <w:p w:rsidR="007977A7" w:rsidRDefault="007977A7" w:rsidP="007977A7">
      <w:pPr>
        <w:snapToGrid w:val="0"/>
        <w:spacing w:line="360" w:lineRule="auto"/>
        <w:ind w:firstLineChars="200" w:firstLine="482"/>
        <w:rPr>
          <w:rFonts w:ascii="宋体" w:hAnsi="宋体" w:cs="宋体"/>
          <w:b/>
          <w:bCs/>
          <w:sz w:val="24"/>
        </w:rPr>
      </w:pPr>
      <w:r>
        <w:rPr>
          <w:rFonts w:ascii="宋体" w:hAnsi="宋体" w:cs="宋体" w:hint="eastAsia"/>
          <w:b/>
          <w:bCs/>
          <w:sz w:val="24"/>
        </w:rPr>
        <w:t>（一）项目概况</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北京市朝阳区</w:t>
      </w:r>
      <w:proofErr w:type="gramStart"/>
      <w:r>
        <w:rPr>
          <w:rFonts w:ascii="宋体" w:hAnsi="宋体" w:cs="宋体" w:hint="eastAsia"/>
          <w:sz w:val="24"/>
        </w:rPr>
        <w:t>人民法院诉调对接</w:t>
      </w:r>
      <w:proofErr w:type="gramEnd"/>
      <w:r>
        <w:rPr>
          <w:rFonts w:ascii="宋体" w:hAnsi="宋体" w:cs="宋体" w:hint="eastAsia"/>
          <w:sz w:val="24"/>
        </w:rPr>
        <w:t>中心和望</w:t>
      </w:r>
      <w:proofErr w:type="gramStart"/>
      <w:r>
        <w:rPr>
          <w:rFonts w:ascii="宋体" w:hAnsi="宋体" w:cs="宋体" w:hint="eastAsia"/>
          <w:sz w:val="24"/>
        </w:rPr>
        <w:t>京人民</w:t>
      </w:r>
      <w:proofErr w:type="gramEnd"/>
      <w:r>
        <w:rPr>
          <w:rFonts w:ascii="宋体" w:hAnsi="宋体" w:cs="宋体" w:hint="eastAsia"/>
          <w:sz w:val="24"/>
        </w:rPr>
        <w:t>法庭，位于北京市朝阳区广顺北大街32号院，办公楼建筑面积13239.95平方米。</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大楼分为地上3层（不含加层）、地下2层，其中：1层为当事人安检大厅和立案（诉讼服务）大厅及部分干警办公室、法庭、调解室。地下一层地下二层为审判法庭、干警食堂及部分功能用房。地上二、三层为办公和审判区域，干警生活区域及各类功能用房。4层（加层）功能待定；设聘用制法警宿舍、聘用制法警贮物间，男、女浴室和卫生间。</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大楼装备VRV空调新风通风机、风机盘管、电梯、燃气</w:t>
      </w:r>
      <w:proofErr w:type="gramStart"/>
      <w:r>
        <w:rPr>
          <w:rFonts w:ascii="宋体" w:hAnsi="宋体" w:cs="宋体" w:hint="eastAsia"/>
          <w:sz w:val="24"/>
        </w:rPr>
        <w:t>气</w:t>
      </w:r>
      <w:proofErr w:type="gramEnd"/>
      <w:r>
        <w:rPr>
          <w:rFonts w:ascii="宋体" w:hAnsi="宋体" w:cs="宋体" w:hint="eastAsia"/>
          <w:sz w:val="24"/>
        </w:rPr>
        <w:t>热水锅炉，智能火灾报警系统、喷淋系统。各种泵类及供、配电系统、给排水系统设施等。</w:t>
      </w:r>
    </w:p>
    <w:p w:rsidR="007977A7" w:rsidRDefault="007977A7" w:rsidP="007977A7">
      <w:pPr>
        <w:snapToGrid w:val="0"/>
        <w:spacing w:line="360" w:lineRule="auto"/>
        <w:ind w:firstLineChars="200" w:firstLine="482"/>
        <w:rPr>
          <w:rFonts w:ascii="宋体" w:hAnsi="宋体" w:cs="宋体"/>
          <w:b/>
          <w:bCs/>
          <w:sz w:val="24"/>
        </w:rPr>
      </w:pPr>
      <w:r>
        <w:rPr>
          <w:rFonts w:ascii="宋体" w:hAnsi="宋体" w:cs="宋体" w:hint="eastAsia"/>
          <w:b/>
          <w:bCs/>
          <w:sz w:val="24"/>
        </w:rPr>
        <w:t>（二）服务内容及要求</w:t>
      </w:r>
    </w:p>
    <w:p w:rsidR="007977A7" w:rsidRDefault="007977A7" w:rsidP="007977A7">
      <w:pPr>
        <w:snapToGrid w:val="0"/>
        <w:spacing w:line="360" w:lineRule="auto"/>
        <w:ind w:firstLineChars="200" w:firstLine="480"/>
        <w:rPr>
          <w:rFonts w:ascii="宋体" w:hAnsi="宋体" w:cs="宋体"/>
          <w:b/>
          <w:bCs/>
          <w:sz w:val="24"/>
        </w:rPr>
      </w:pPr>
      <w:r>
        <w:rPr>
          <w:rFonts w:ascii="宋体" w:hAnsi="宋体" w:cs="宋体" w:hint="eastAsia"/>
          <w:sz w:val="24"/>
        </w:rPr>
        <w:t>按照北京市现行最新三级物业服务标准，结合委托范围提供相应的物业服务。</w:t>
      </w:r>
    </w:p>
    <w:p w:rsidR="007977A7" w:rsidRDefault="007977A7" w:rsidP="007977A7">
      <w:pPr>
        <w:snapToGrid w:val="0"/>
        <w:spacing w:line="360" w:lineRule="auto"/>
        <w:ind w:firstLineChars="200" w:firstLine="482"/>
        <w:rPr>
          <w:rFonts w:ascii="宋体" w:hAnsi="宋体" w:cs="宋体"/>
          <w:b/>
          <w:bCs/>
          <w:sz w:val="24"/>
        </w:rPr>
      </w:pPr>
      <w:r>
        <w:rPr>
          <w:rFonts w:ascii="宋体" w:hAnsi="宋体" w:cs="宋体" w:hint="eastAsia"/>
          <w:b/>
          <w:bCs/>
          <w:sz w:val="24"/>
        </w:rPr>
        <w:t>1、环境清洁维护及墙面清洗管理</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特别说明：以上区域中，法庭、会议室、贵宾接待室、淋浴室、法官通道、</w:t>
      </w:r>
      <w:proofErr w:type="gramStart"/>
      <w:r>
        <w:rPr>
          <w:rFonts w:ascii="宋体" w:hAnsi="宋体" w:cs="宋体" w:hint="eastAsia"/>
          <w:sz w:val="24"/>
        </w:rPr>
        <w:t>当事人诉服立案</w:t>
      </w:r>
      <w:proofErr w:type="gramEnd"/>
      <w:r>
        <w:rPr>
          <w:rFonts w:ascii="宋体" w:hAnsi="宋体" w:cs="宋体" w:hint="eastAsia"/>
          <w:sz w:val="24"/>
        </w:rPr>
        <w:t>大厅、开水间、卫生间、停车场等公共区域均需每日清洁。</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（1）首层大厅</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工作内容包括：大门入口地台和阶梯清洁擦拭；大厅地面清洁擦拭；大厅内墙壁和</w:t>
      </w:r>
      <w:proofErr w:type="gramStart"/>
      <w:r>
        <w:rPr>
          <w:rFonts w:ascii="宋体" w:hAnsi="宋体" w:cs="宋体" w:hint="eastAsia"/>
          <w:sz w:val="24"/>
        </w:rPr>
        <w:t>柱表面</w:t>
      </w:r>
      <w:proofErr w:type="gramEnd"/>
      <w:r>
        <w:rPr>
          <w:rFonts w:ascii="宋体" w:hAnsi="宋体" w:cs="宋体" w:hint="eastAsia"/>
          <w:sz w:val="24"/>
        </w:rPr>
        <w:t>的清洁；大厅内所有玻璃及装备清洁；大厅入口玻璃大门擦拭；拍打大厅天花尘埃；</w:t>
      </w:r>
      <w:proofErr w:type="gramStart"/>
      <w:r>
        <w:rPr>
          <w:rFonts w:ascii="宋体" w:hAnsi="宋体" w:cs="宋体" w:hint="eastAsia"/>
          <w:sz w:val="24"/>
        </w:rPr>
        <w:t>大厅绿植每日</w:t>
      </w:r>
      <w:proofErr w:type="gramEnd"/>
      <w:r>
        <w:rPr>
          <w:rFonts w:ascii="宋体" w:hAnsi="宋体" w:cs="宋体" w:hint="eastAsia"/>
          <w:sz w:val="24"/>
        </w:rPr>
        <w:t>擦拭一遍；</w:t>
      </w:r>
      <w:proofErr w:type="gramStart"/>
      <w:r>
        <w:rPr>
          <w:rFonts w:ascii="宋体" w:hAnsi="宋体" w:cs="宋体" w:hint="eastAsia"/>
          <w:sz w:val="24"/>
        </w:rPr>
        <w:t>绿植更换</w:t>
      </w:r>
      <w:proofErr w:type="gramEnd"/>
      <w:r>
        <w:rPr>
          <w:rFonts w:ascii="宋体" w:hAnsi="宋体" w:cs="宋体" w:hint="eastAsia"/>
          <w:sz w:val="24"/>
        </w:rPr>
        <w:t>每月2次；正门口的脚垫每周用机器进行清洗；法官大厅</w:t>
      </w:r>
      <w:proofErr w:type="gramStart"/>
      <w:r>
        <w:rPr>
          <w:rFonts w:ascii="宋体" w:hAnsi="宋体" w:cs="宋体" w:hint="eastAsia"/>
          <w:sz w:val="24"/>
        </w:rPr>
        <w:t>鞋油机</w:t>
      </w:r>
      <w:proofErr w:type="gramEnd"/>
      <w:r>
        <w:rPr>
          <w:rFonts w:ascii="宋体" w:hAnsi="宋体" w:cs="宋体" w:hint="eastAsia"/>
          <w:sz w:val="24"/>
        </w:rPr>
        <w:t>定期清洁及增加鞋油；每天</w:t>
      </w:r>
      <w:proofErr w:type="gramStart"/>
      <w:r>
        <w:rPr>
          <w:rFonts w:ascii="宋体" w:hAnsi="宋体" w:cs="宋体" w:hint="eastAsia"/>
          <w:sz w:val="24"/>
        </w:rPr>
        <w:t>更换总</w:t>
      </w:r>
      <w:proofErr w:type="gramEnd"/>
      <w:r>
        <w:rPr>
          <w:rFonts w:ascii="宋体" w:hAnsi="宋体" w:cs="宋体" w:hint="eastAsia"/>
          <w:sz w:val="24"/>
        </w:rPr>
        <w:t>值班室床</w:t>
      </w:r>
      <w:r>
        <w:rPr>
          <w:rFonts w:ascii="宋体" w:hAnsi="宋体" w:cs="宋体" w:hint="eastAsia"/>
          <w:sz w:val="24"/>
        </w:rPr>
        <w:lastRenderedPageBreak/>
        <w:t>单，并对房间内的卫生进行清洁消毒，将床单送往洗衣店进行清洗。垃圾桶每日清运后，对垃圾桶进行消毒处理。</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（2）各楼层公共区域梯道阶</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工作内容包括：清洁擦拭所有楼梯；擦拭扶手及栏杆；楼道地面清洁擦拭；清洗及磨光楼梯表面；楼道踢脚线、腰线清洁；拍打天花尘埃、顶角线清理；每周2次对门框、消火栓进行清洁；每天对电梯门外套进行清洁，保证无手印，无油渍；</w:t>
      </w:r>
      <w:proofErr w:type="gramStart"/>
      <w:r>
        <w:rPr>
          <w:rFonts w:ascii="宋体" w:hAnsi="宋体" w:cs="宋体" w:hint="eastAsia"/>
          <w:sz w:val="24"/>
        </w:rPr>
        <w:t>步行梯板的</w:t>
      </w:r>
      <w:proofErr w:type="gramEnd"/>
      <w:r>
        <w:rPr>
          <w:rFonts w:ascii="宋体" w:hAnsi="宋体" w:cs="宋体" w:hint="eastAsia"/>
          <w:sz w:val="24"/>
        </w:rPr>
        <w:t>防</w:t>
      </w:r>
      <w:proofErr w:type="gramStart"/>
      <w:r>
        <w:rPr>
          <w:rFonts w:ascii="宋体" w:hAnsi="宋体" w:cs="宋体" w:hint="eastAsia"/>
          <w:sz w:val="24"/>
        </w:rPr>
        <w:t>滑道每</w:t>
      </w:r>
      <w:proofErr w:type="gramEnd"/>
      <w:r>
        <w:rPr>
          <w:rFonts w:ascii="宋体" w:hAnsi="宋体" w:cs="宋体" w:hint="eastAsia"/>
          <w:sz w:val="24"/>
        </w:rPr>
        <w:t>周清洁一次；每天对楼道的装饰品进行清洁一次；每月大清每层楼道的顶部各种装饰2次；每月对墙纸进行1次除尘处理；每月对通道的大理石进行养护1次；每天对开水间的水电进行按时开关，开水</w:t>
      </w:r>
      <w:proofErr w:type="gramStart"/>
      <w:r>
        <w:rPr>
          <w:rFonts w:ascii="宋体" w:hAnsi="宋体" w:cs="宋体" w:hint="eastAsia"/>
          <w:sz w:val="24"/>
        </w:rPr>
        <w:t>器每年</w:t>
      </w:r>
      <w:proofErr w:type="gramEnd"/>
      <w:r>
        <w:rPr>
          <w:rFonts w:ascii="宋体" w:hAnsi="宋体" w:cs="宋体" w:hint="eastAsia"/>
          <w:sz w:val="24"/>
        </w:rPr>
        <w:t>用药液进行2次除碱及消毒，净水</w:t>
      </w:r>
      <w:proofErr w:type="gramStart"/>
      <w:r>
        <w:rPr>
          <w:rFonts w:ascii="宋体" w:hAnsi="宋体" w:cs="宋体" w:hint="eastAsia"/>
          <w:sz w:val="24"/>
        </w:rPr>
        <w:t>器每年</w:t>
      </w:r>
      <w:proofErr w:type="gramEnd"/>
      <w:r>
        <w:rPr>
          <w:rFonts w:ascii="宋体" w:hAnsi="宋体" w:cs="宋体" w:hint="eastAsia"/>
          <w:sz w:val="24"/>
        </w:rPr>
        <w:t>两次滤料更换；负责各办公室开水的</w:t>
      </w:r>
      <w:proofErr w:type="gramStart"/>
      <w:r>
        <w:rPr>
          <w:rFonts w:ascii="宋体" w:hAnsi="宋体" w:cs="宋体" w:hint="eastAsia"/>
          <w:sz w:val="24"/>
        </w:rPr>
        <w:t>接打工</w:t>
      </w:r>
      <w:proofErr w:type="gramEnd"/>
      <w:r>
        <w:rPr>
          <w:rFonts w:ascii="宋体" w:hAnsi="宋体" w:cs="宋体" w:hint="eastAsia"/>
          <w:sz w:val="24"/>
        </w:rPr>
        <w:t>作；定期在指定位置投放灭鼠及蚊虫药；清洁地面时放置防滑提示牌；每周用专用设备清洁公共区域地面1次。</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（3）卫生间、浴室</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工作内容包括：擦拭所有门窗、隔断；擦、冲及洗净所有卫生间、浴室镜面；天花板及照明、换气扇等清洁；清理卫生桶</w:t>
      </w:r>
      <w:proofErr w:type="gramStart"/>
      <w:r>
        <w:rPr>
          <w:rFonts w:ascii="宋体" w:hAnsi="宋体" w:cs="宋体" w:hint="eastAsia"/>
          <w:sz w:val="24"/>
        </w:rPr>
        <w:t>脏物</w:t>
      </w:r>
      <w:proofErr w:type="gramEnd"/>
      <w:r>
        <w:rPr>
          <w:rFonts w:ascii="宋体" w:hAnsi="宋体" w:cs="宋体" w:hint="eastAsia"/>
          <w:sz w:val="24"/>
        </w:rPr>
        <w:t>，并定期消毒；地面、洗手台面擦洗；保证卫生间、浴室地漏畅通；及时更换卫生纸，卫生间、浴室无异味；每周对浴室地面进行清洗1次；每周对浴室进行消毒2次，并对浴室内投放蟑螂药；对下水及</w:t>
      </w:r>
      <w:proofErr w:type="gramStart"/>
      <w:r>
        <w:rPr>
          <w:rFonts w:ascii="宋体" w:hAnsi="宋体" w:cs="宋体" w:hint="eastAsia"/>
          <w:sz w:val="24"/>
        </w:rPr>
        <w:t>蓖</w:t>
      </w:r>
      <w:proofErr w:type="gramEnd"/>
      <w:r>
        <w:rPr>
          <w:rFonts w:ascii="宋体" w:hAnsi="宋体" w:cs="宋体" w:hint="eastAsia"/>
          <w:sz w:val="24"/>
        </w:rPr>
        <w:t>子每周消毒清洗1次；对墙面瓷砖每周清洁1次；对各种设备每天擦拭；对小便器内芳香球定期更换；对面台大理石每周进行保养1次。</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（4）电梯</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工作内容包括：扫净及清擦电梯厅门表面；擦净电梯内壁、门及指示板；电梯天花板表面除尘；电梯门缝沟槽处理；每月与工程配合，清洁电梯轿厢顶部卫生；每天更换电梯脚垫，并进行清洗；每周对电梯内的电话进行消毒处理；每天对轿厢内喷洒适量空气清洁剂。</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（5）休息室、值班室（干警值班室，法警值班室）</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工作内容包括：室内地面、家具擦拭；室内卧具、物品清理；室内杂物桶清理；抹</w:t>
      </w:r>
      <w:proofErr w:type="gramStart"/>
      <w:r>
        <w:rPr>
          <w:rFonts w:ascii="宋体" w:hAnsi="宋体" w:cs="宋体" w:hint="eastAsia"/>
          <w:sz w:val="24"/>
        </w:rPr>
        <w:t>净所有</w:t>
      </w:r>
      <w:proofErr w:type="gramEnd"/>
      <w:r>
        <w:rPr>
          <w:rFonts w:ascii="宋体" w:hAnsi="宋体" w:cs="宋体" w:hint="eastAsia"/>
          <w:sz w:val="24"/>
        </w:rPr>
        <w:t>门窗；床单、枕套等棉织品更换；对电话每周消毒1次；更换值班室饮水；每周做1次室内消毒。</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（6）指定房间（按需要随叫随到）</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工作内容包括：擦拭门窗、清洁擦拭地面；桌椅台面擦拭；物品整理，杂物</w:t>
      </w:r>
      <w:r>
        <w:rPr>
          <w:rFonts w:ascii="宋体" w:hAnsi="宋体" w:cs="宋体" w:hint="eastAsia"/>
          <w:sz w:val="24"/>
        </w:rPr>
        <w:lastRenderedPageBreak/>
        <w:t>清理；送报纸杂志；室内废弃文件进行销毁；室内玻璃及窗帘定期清洗擦拭。</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（7）会议室、法庭、贵宾室、电教室、阅览室、多功能馆、健身房、当事人安检大厅、立案（诉服）大厅、茶水间（其中各楼层法庭每周至少清洁一次）。</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工作内容包括：擦拭所有门窗，清洁擦拭地面；桌椅、台面、器具的擦拭，花盆清洁；天花板除尘，灯具擦拭；及时清理杂物桶；更换室内饮用水。</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（8）庭院天台</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工作内容包括：庭院每天清扫；垃圾桶清理，表面擦拭；庭院大门围栏、大理石背景墙及铜字每周擦拭1次；天台杂物垃圾清理；擦拭天台各大门表面；每周2次清洁庭院地灯，并与工程配合，</w:t>
      </w:r>
      <w:proofErr w:type="gramStart"/>
      <w:r>
        <w:rPr>
          <w:rFonts w:ascii="宋体" w:hAnsi="宋体" w:cs="宋体" w:hint="eastAsia"/>
          <w:sz w:val="24"/>
        </w:rPr>
        <w:t>清洁灯</w:t>
      </w:r>
      <w:proofErr w:type="gramEnd"/>
      <w:r>
        <w:rPr>
          <w:rFonts w:ascii="宋体" w:hAnsi="宋体" w:cs="宋体" w:hint="eastAsia"/>
          <w:sz w:val="24"/>
        </w:rPr>
        <w:t>的内部；每周清洁大门口电动门1次；清洁正门口各种装饰物；</w:t>
      </w:r>
      <w:proofErr w:type="gramStart"/>
      <w:r>
        <w:rPr>
          <w:rFonts w:ascii="宋体" w:hAnsi="宋体" w:cs="宋体" w:hint="eastAsia"/>
          <w:sz w:val="24"/>
        </w:rPr>
        <w:t>清洁院办</w:t>
      </w:r>
      <w:proofErr w:type="gramEnd"/>
      <w:r>
        <w:rPr>
          <w:rFonts w:ascii="宋体" w:hAnsi="宋体" w:cs="宋体" w:hint="eastAsia"/>
          <w:sz w:val="24"/>
        </w:rPr>
        <w:t>各种装饰物及指示牌；每月清洗外围地面。</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（9）停车场（含非机动车停车场）</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工作内容包括：每日对停车场清洁2次；每周对自行车棚清洁1次及平日停放管理。</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（10）地面清洗、抛光打蜡、地毯清洗保养</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工作区域包括：首层大厅；公共区域；会议室等；采购人指定的其他区域；对楼内各种石材进行保养，每天数次。</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（11）垃圾清运</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工作内容包括：各办公室公共区域垃圾收集；各楼层卫生间收集；庭院地下室收集；大楼整体垃圾运至垃圾房间；各楼层桶内垃圾不得高于垃圾桶一半；垃圾房内垃圾分类堆放；垃圾房每日消毒1次；地面每天冲洗1次；将垃圾按国家相关规定进行废物再利用；垃圾房垃圾清运消纳。</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（12）冬（夏）季扫雪（水）铲冰</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工作内容包括：门前三包及办公区和停车场，并在早晨8：30前必须将积雪(水）清理干净，行人通道处放置防滑提示牌及脚垫。</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（13）化粪池清掏</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工作内容包括：每年不少于2次清掏。</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（14）墙面清洗管理</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工作内容包括：根据需要对内墙及时清洗粉刷；每年不低于2次并根据需要对外墙玻璃进行清洗；对2米以下的外墙每周清洁1次。</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（15）除以上区域的日常消毒、杀菌、除虫工作外，采购人基于特殊情况有</w:t>
      </w:r>
      <w:r>
        <w:rPr>
          <w:rFonts w:ascii="宋体" w:hAnsi="宋体" w:cs="宋体" w:hint="eastAsia"/>
          <w:sz w:val="24"/>
        </w:rPr>
        <w:lastRenderedPageBreak/>
        <w:t>特别要求的，应严格按照采购人规定增加消毒频次或区域。</w:t>
      </w:r>
    </w:p>
    <w:p w:rsidR="007977A7" w:rsidRDefault="007977A7" w:rsidP="007977A7">
      <w:pPr>
        <w:snapToGrid w:val="0"/>
        <w:spacing w:line="360" w:lineRule="auto"/>
        <w:ind w:firstLineChars="200" w:firstLine="482"/>
        <w:rPr>
          <w:rFonts w:ascii="宋体" w:hAnsi="宋体" w:cs="宋体"/>
          <w:b/>
          <w:bCs/>
          <w:sz w:val="24"/>
        </w:rPr>
      </w:pPr>
      <w:r>
        <w:rPr>
          <w:rFonts w:ascii="宋体" w:hAnsi="宋体" w:cs="宋体" w:hint="eastAsia"/>
          <w:b/>
          <w:bCs/>
          <w:sz w:val="24"/>
        </w:rPr>
        <w:t>2、客</w:t>
      </w:r>
      <w:proofErr w:type="gramStart"/>
      <w:r>
        <w:rPr>
          <w:rFonts w:ascii="宋体" w:hAnsi="宋体" w:cs="宋体" w:hint="eastAsia"/>
          <w:b/>
          <w:bCs/>
          <w:sz w:val="24"/>
        </w:rPr>
        <w:t>务</w:t>
      </w:r>
      <w:proofErr w:type="gramEnd"/>
      <w:r>
        <w:rPr>
          <w:rFonts w:ascii="宋体" w:hAnsi="宋体" w:cs="宋体" w:hint="eastAsia"/>
          <w:b/>
          <w:bCs/>
          <w:sz w:val="24"/>
        </w:rPr>
        <w:t>服务业务</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（1）值班室服务及接待</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工作内容包括：准确接听投诉电话、报修电话，记录网上报修、协调各部门解决处理，并分类登记、汇总处理结果；填报工作日记，解答服务单位的提问，并做好相关记录，做好房间钥匙的保管并按规定登记发放，同时做好文字交接记录；来客来访登记。</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（2）会议服务及接待</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工作内容包括：负责对邮件、信函、报纸、杂志进行分发；对各类会议的会前准备、会中服务、会后清理；对会议室进行常规服务；负责各类会议，形式布局；值班室定期更换床单，清洁室内卫生；定期对办公家具打蜡养护；对来访嘉宾进行引路；随时清理会议室内杂物，保持清洁整齐；每月统计会议次数及与会人员人数报采购人。</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其中，会议服务人员要求人员素质高、外在形象好、工作熟练。</w:t>
      </w:r>
    </w:p>
    <w:p w:rsidR="007977A7" w:rsidRDefault="007977A7" w:rsidP="007977A7">
      <w:pPr>
        <w:snapToGrid w:val="0"/>
        <w:spacing w:line="360" w:lineRule="auto"/>
        <w:ind w:firstLineChars="200" w:firstLine="482"/>
        <w:rPr>
          <w:rFonts w:ascii="宋体" w:hAnsi="宋体" w:cs="宋体"/>
          <w:b/>
          <w:bCs/>
          <w:sz w:val="24"/>
        </w:rPr>
      </w:pPr>
      <w:r>
        <w:rPr>
          <w:rFonts w:ascii="宋体" w:hAnsi="宋体" w:cs="宋体" w:hint="eastAsia"/>
          <w:b/>
          <w:bCs/>
          <w:sz w:val="24"/>
        </w:rPr>
        <w:t>3、工程维护</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（1）空调设备</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工作内容包括：</w:t>
      </w:r>
      <w:r>
        <w:rPr>
          <w:rFonts w:ascii="宋体" w:hAnsi="宋体" w:cs="宋体" w:hint="eastAsia"/>
          <w:sz w:val="24"/>
        </w:rPr>
        <w:tab/>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①循环水泵：马达电压、电流，进出水温、水压，油封衬垫、马达轴承、</w:t>
      </w:r>
      <w:proofErr w:type="gramStart"/>
      <w:r>
        <w:rPr>
          <w:rFonts w:ascii="宋体" w:hAnsi="宋体" w:cs="宋体" w:hint="eastAsia"/>
          <w:sz w:val="24"/>
        </w:rPr>
        <w:t>进轴器</w:t>
      </w:r>
      <w:proofErr w:type="gramEnd"/>
      <w:r>
        <w:rPr>
          <w:rFonts w:ascii="宋体" w:hAnsi="宋体" w:cs="宋体" w:hint="eastAsia"/>
          <w:sz w:val="24"/>
        </w:rPr>
        <w:t>的检查，并检查是否有异响，轴承加油，更换盘根。</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②按要求对空调机组的各类技术参数进行定期登记，对相关主、辅配件等设备设施进行定期检查，并做好检查记录备查。</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③送风机、排风机、引风机、新风机组：调整皮带、散热片、管道及排气、进口风过滤网、排风管等的检查、清洗、除垢消毒灯开启。</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④风管系统：接口衔接、保温情况、控制风门、防锈及补漆检查。</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⑤水管、管路系统：保温情况、控制风门、管路的开关。</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⑥常规运行：准确记录运行日记，机房保持干净整齐、机组定期维修保养（每年不少于2次），并根据气温变化及时调节空调负荷，以达到节能目的。</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⑦风口温度：冬夏季节，每星期至少一次抽查各层房间温度及墙体温度。</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⑧清洁风口：每年春秋季节，对出风口、回风口消毒，更换有污垢的天花。</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⑨</w:t>
      </w:r>
      <w:proofErr w:type="gramStart"/>
      <w:r>
        <w:rPr>
          <w:rFonts w:ascii="宋体" w:hAnsi="宋体" w:cs="宋体" w:hint="eastAsia"/>
          <w:sz w:val="24"/>
        </w:rPr>
        <w:t>空凋</w:t>
      </w:r>
      <w:proofErr w:type="gramEnd"/>
      <w:r>
        <w:rPr>
          <w:rFonts w:ascii="宋体" w:hAnsi="宋体" w:cs="宋体" w:hint="eastAsia"/>
          <w:sz w:val="24"/>
        </w:rPr>
        <w:t>机组（节电）：利用空调机组各机头控制用电量。</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lastRenderedPageBreak/>
        <w:t>⑩除中央空调外，采购人根据工作需要另行安装的单体空调的保养，清洗，维修。</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（2）供电设备</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工作内容包括：</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①配电房管理：严格24小时值班制度（每班2人），无关人员禁止入内，室温正常，运行记录规范，每班巡查，供电回路操作开关标识明显，检修停电应提前通知采购人主管人员并挂牌明示，操作及检修使用绝缘工具。</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②掌握设备情况：供电方式、电压等级、用电容量、分配方案配线方法、电器平面图、配件图、各类产品出厂合格证明，有关设备的试验，检验报告单、地下埋设管道的具体位置，所用高压绝缘工具定期检测。</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③一般内容：定期巡视、重点检查、建立设备档案、安全用电。</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④维护保养：观察电盘上各类仪表、电压情况、掌握高峰用电电流数量值，三相电流是否平衡、配电箱固定、</w:t>
      </w:r>
      <w:proofErr w:type="gramStart"/>
      <w:r>
        <w:rPr>
          <w:rFonts w:ascii="宋体" w:hAnsi="宋体" w:cs="宋体" w:hint="eastAsia"/>
          <w:sz w:val="24"/>
        </w:rPr>
        <w:t>闸具接头</w:t>
      </w:r>
      <w:proofErr w:type="gramEnd"/>
      <w:r>
        <w:rPr>
          <w:rFonts w:ascii="宋体" w:hAnsi="宋体" w:cs="宋体" w:hint="eastAsia"/>
          <w:sz w:val="24"/>
        </w:rPr>
        <w:t>无松动、地极接地电阻螺栓，每年两次对相关设备进行除尘操作，确保安全用电。</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⑤特殊防护：潮湿、高温易燃等场所重点检查维护，并有文字记录。</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⑥避雷设施：接闪器、引下线、接地装置的保养、维护和修理。</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⑦节能措施：根据楼内实际情况，采取分区、分路开启或关闭电源，做到节约能源。</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⑧公共区域设施：进行每天1次巡查，发现有异常现象及时处理，并做文字记录。</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⑨节假日前安全检查：对无人区域拉闸断电，对运行设备设施进行巡检。</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⑩监控室的供电设备：观察各设备无过热、异常的现象，保障各</w:t>
      </w:r>
      <w:proofErr w:type="gramStart"/>
      <w:r>
        <w:rPr>
          <w:rFonts w:ascii="宋体" w:hAnsi="宋体" w:cs="宋体" w:hint="eastAsia"/>
          <w:sz w:val="24"/>
        </w:rPr>
        <w:t>设备双</w:t>
      </w:r>
      <w:proofErr w:type="gramEnd"/>
      <w:r>
        <w:rPr>
          <w:rFonts w:ascii="宋体" w:hAnsi="宋体" w:cs="宋体" w:hint="eastAsia"/>
          <w:sz w:val="24"/>
        </w:rPr>
        <w:t>路供电及UPS正常使用。</w:t>
      </w:r>
    </w:p>
    <w:p w:rsidR="007977A7" w:rsidRDefault="007977A7" w:rsidP="007977A7">
      <w:pPr>
        <w:snapToGrid w:val="0"/>
        <w:spacing w:line="360" w:lineRule="auto"/>
        <w:ind w:firstLineChars="200" w:firstLine="480"/>
        <w:rPr>
          <w:rFonts w:ascii="宋体" w:hAnsi="宋体" w:cs="宋体"/>
          <w:sz w:val="24"/>
        </w:rPr>
      </w:pPr>
      <w:r>
        <w:rPr>
          <w:rFonts w:ascii="Cambria Math" w:hAnsi="Cambria Math" w:cs="Cambria Math"/>
          <w:sz w:val="24"/>
        </w:rPr>
        <w:t>⑪</w:t>
      </w:r>
      <w:r>
        <w:rPr>
          <w:rFonts w:ascii="宋体" w:hAnsi="宋体" w:cs="宋体" w:hint="eastAsia"/>
          <w:sz w:val="24"/>
        </w:rPr>
        <w:t>强电井：每年2次除尘清洁，每月投放1次鼠药，每月检查管道井及线皮有无褪色及过热。</w:t>
      </w:r>
    </w:p>
    <w:p w:rsidR="007977A7" w:rsidRDefault="007977A7" w:rsidP="007977A7">
      <w:pPr>
        <w:snapToGrid w:val="0"/>
        <w:spacing w:line="360" w:lineRule="auto"/>
        <w:ind w:firstLineChars="200" w:firstLine="480"/>
        <w:rPr>
          <w:rFonts w:ascii="宋体" w:hAnsi="宋体" w:cs="宋体"/>
          <w:sz w:val="24"/>
        </w:rPr>
      </w:pPr>
      <w:r>
        <w:rPr>
          <w:rFonts w:ascii="Cambria Math" w:hAnsi="Cambria Math" w:cs="Cambria Math"/>
          <w:sz w:val="24"/>
        </w:rPr>
        <w:t>⑫</w:t>
      </w:r>
      <w:r>
        <w:rPr>
          <w:rFonts w:ascii="宋体" w:hAnsi="宋体" w:cs="宋体" w:hint="eastAsia"/>
          <w:sz w:val="24"/>
        </w:rPr>
        <w:t>弱电井：定期巡查线路，观察及</w:t>
      </w:r>
      <w:proofErr w:type="gramStart"/>
      <w:r>
        <w:rPr>
          <w:rFonts w:ascii="宋体" w:hAnsi="宋体" w:cs="宋体" w:hint="eastAsia"/>
          <w:sz w:val="24"/>
        </w:rPr>
        <w:t>测试线</w:t>
      </w:r>
      <w:proofErr w:type="gramEnd"/>
      <w:r>
        <w:rPr>
          <w:rFonts w:ascii="宋体" w:hAnsi="宋体" w:cs="宋体" w:hint="eastAsia"/>
          <w:sz w:val="24"/>
        </w:rPr>
        <w:t>表情况。</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（3）给排水管理</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工作内容包括：</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①供水系统：水质化验、防止跑、冒、滴、漏，注意节水。管路、水泵、水箱、阀门、水表定期维修、防二次污染、水箱定期消毒及生活水箱每年进行一次</w:t>
      </w:r>
      <w:r>
        <w:rPr>
          <w:rFonts w:ascii="宋体" w:hAnsi="宋体" w:cs="宋体" w:hint="eastAsia"/>
          <w:sz w:val="24"/>
        </w:rPr>
        <w:lastRenderedPageBreak/>
        <w:t>定期检验。</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②水泵房：地下水池、消防系统专人值班、记录完整、定期盘泵、生活水泵、消防水泵、稳压水泵、污水</w:t>
      </w:r>
      <w:proofErr w:type="gramStart"/>
      <w:r>
        <w:rPr>
          <w:rFonts w:ascii="宋体" w:hAnsi="宋体" w:cs="宋体" w:hint="eastAsia"/>
          <w:sz w:val="24"/>
        </w:rPr>
        <w:t>泵正常</w:t>
      </w:r>
      <w:proofErr w:type="gramEnd"/>
      <w:r>
        <w:rPr>
          <w:rFonts w:ascii="宋体" w:hAnsi="宋体" w:cs="宋体" w:hint="eastAsia"/>
          <w:sz w:val="24"/>
        </w:rPr>
        <w:t>情况下选择开关位置及自动位置，自动、手动操作定期检查。热交换设备定期除垢、清洗。（每年不少于2次）</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③排水系统：定期对排水管进行疏通、养护及清污垢、卫生间、洗漱间放垃圾桶、地下管道防堵塞，进入汛期，每日检查排污</w:t>
      </w:r>
      <w:proofErr w:type="gramStart"/>
      <w:r>
        <w:rPr>
          <w:rFonts w:ascii="宋体" w:hAnsi="宋体" w:cs="宋体" w:hint="eastAsia"/>
          <w:sz w:val="24"/>
        </w:rPr>
        <w:t>泵运行</w:t>
      </w:r>
      <w:proofErr w:type="gramEnd"/>
      <w:r>
        <w:rPr>
          <w:rFonts w:ascii="宋体" w:hAnsi="宋体" w:cs="宋体" w:hint="eastAsia"/>
          <w:sz w:val="24"/>
        </w:rPr>
        <w:t>情况及每日夜间对各个卫生间巡视检查。</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④暖通：热网锅炉及管道运行正常、燃气锅炉运行应当符合供暖管理部门对安全生产的各项规章制度和行业标准，供热管路、散热设备无跑冒滴漏现象，每年9月—10月对各法庭暖气管道进行检修维护。对行业主管部门的各类统计数据要做到准确、及时报送。</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⑤开水间：按时开关茶炉；定期除垢打</w:t>
      </w:r>
      <w:proofErr w:type="gramStart"/>
      <w:r>
        <w:rPr>
          <w:rFonts w:ascii="宋体" w:hAnsi="宋体" w:cs="宋体" w:hint="eastAsia"/>
          <w:sz w:val="24"/>
        </w:rPr>
        <w:t>碱每年</w:t>
      </w:r>
      <w:proofErr w:type="gramEnd"/>
      <w:r>
        <w:rPr>
          <w:rFonts w:ascii="宋体" w:hAnsi="宋体" w:cs="宋体" w:hint="eastAsia"/>
          <w:sz w:val="24"/>
        </w:rPr>
        <w:t>4次；每日清洁开水间不少于3次；开水间净水器设备的维护，维修。</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⑥卫具：灵敏程度，有无跑、冒、滴、漏现象每日巡查。</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（4）电梯设备</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工作内容包括：</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①运行：门的开启、排风、马达、输送的检查，机房的巡查。</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②电梯机房：每周进行1次保养（由专业公司做）由工程人员监督确认，并作文字记录，每年负责电梯检验。</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③轿厢内面及</w:t>
      </w:r>
      <w:proofErr w:type="gramStart"/>
      <w:r>
        <w:rPr>
          <w:rFonts w:ascii="宋体" w:hAnsi="宋体" w:cs="宋体" w:hint="eastAsia"/>
          <w:sz w:val="24"/>
        </w:rPr>
        <w:t>导门轨</w:t>
      </w:r>
      <w:proofErr w:type="gramEnd"/>
      <w:r>
        <w:rPr>
          <w:rFonts w:ascii="宋体" w:hAnsi="宋体" w:cs="宋体" w:hint="eastAsia"/>
          <w:sz w:val="24"/>
        </w:rPr>
        <w:t>井底：清理杂物、无障碍，报警电话每日作通话检测。</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④井道：升降机定期保养。</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⑤风扇：根据季节及客流量开启。</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⑥根据会议接待规格提供专梯服务。</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（5）消防设备管理（消防中控</w:t>
      </w:r>
      <w:proofErr w:type="gramStart"/>
      <w:r>
        <w:rPr>
          <w:rFonts w:ascii="宋体" w:hAnsi="宋体" w:cs="宋体" w:hint="eastAsia"/>
          <w:sz w:val="24"/>
        </w:rPr>
        <w:t>室运行</w:t>
      </w:r>
      <w:proofErr w:type="gramEnd"/>
      <w:r>
        <w:rPr>
          <w:rFonts w:ascii="宋体" w:hAnsi="宋体" w:cs="宋体" w:hint="eastAsia"/>
          <w:sz w:val="24"/>
        </w:rPr>
        <w:t>值班每班2人）</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工作内容包括：</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①灭火器、消防栓：定期检测其性能（灭火器每年检测一次），每月进行巡检记录。</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②火灾警报器：各楼面火灾隐患、警报器的检查。每月抽测探头及燃气探头不低于探头总数30%，并登记汇总归档备查。</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③消防泵、喷淋泵、警报总机：马达泵、压力筒的外观、压力、开关位置、</w:t>
      </w:r>
      <w:r>
        <w:rPr>
          <w:rFonts w:ascii="宋体" w:hAnsi="宋体" w:cs="宋体" w:hint="eastAsia"/>
          <w:sz w:val="24"/>
        </w:rPr>
        <w:lastRenderedPageBreak/>
        <w:t>运转控制系统、防火闸、信号线的检查，消防泵每年一次保养交替进行检修。</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④室内消防检查：紧急电压、电源、紧急呼叫器、警铃、水瞄、水龙带、消防栓、灭火器的检查。</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⑤自动喷淋设备：放水装置、启动装置、配管、喷淋器、流水检知器的检查，每月一次系统末端放水检查。</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⑥消防设备：防水装置、启动装置、配管、回压送水、补给水、流水检知器、警报器装置的检查。</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⑦其他说明：消防设备的年检、检测由中标人与有关部门洽谈，每月1次综合检查主要以消防为主，消除火灾隐患。</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⑧消防备电：每月主电</w:t>
      </w:r>
      <w:proofErr w:type="gramStart"/>
      <w:r>
        <w:rPr>
          <w:rFonts w:ascii="宋体" w:hAnsi="宋体" w:cs="宋体" w:hint="eastAsia"/>
          <w:sz w:val="24"/>
        </w:rPr>
        <w:t>与备电交替</w:t>
      </w:r>
      <w:proofErr w:type="gramEnd"/>
      <w:r>
        <w:rPr>
          <w:rFonts w:ascii="宋体" w:hAnsi="宋体" w:cs="宋体" w:hint="eastAsia"/>
          <w:sz w:val="24"/>
        </w:rPr>
        <w:t>启动一次，使备用电池常</w:t>
      </w:r>
      <w:proofErr w:type="gramStart"/>
      <w:r>
        <w:rPr>
          <w:rFonts w:ascii="宋体" w:hAnsi="宋体" w:cs="宋体" w:hint="eastAsia"/>
          <w:sz w:val="24"/>
        </w:rPr>
        <w:t>处良好</w:t>
      </w:r>
      <w:proofErr w:type="gramEnd"/>
      <w:r>
        <w:rPr>
          <w:rFonts w:ascii="宋体" w:hAnsi="宋体" w:cs="宋体" w:hint="eastAsia"/>
          <w:sz w:val="24"/>
        </w:rPr>
        <w:t>状态。</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（6）房屋一般管理</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工作内容包括：</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①墙面、地面养护：常规修缮、粉刷、保持或恢复使用功能。</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②房屋设施：对房屋本体状况进行巡查；定期进行养护和修缮，具体引用文件《房屋修缮管理规定》之内容。</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③一般性修缮：更换水表、电表、维修开关、灯具的维修、线路检测、电子门锁维修、插座充电、水龙头漏水、马桶不通、下水堵塞、漏水浴缸堵塞漏水、疏通地漏、修门窗、换锁、接到《维修单》后立即安排人员进行处理，无特殊情况不超过十分钟。负责公共区域定时关门开启及照明。</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④功能性维修：此维修以恢复其原有的功能为准（工艺技术要求特殊除外）。</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⑤外观性维修：要求与</w:t>
      </w:r>
      <w:proofErr w:type="gramStart"/>
      <w:r>
        <w:rPr>
          <w:rFonts w:ascii="宋体" w:hAnsi="宋体" w:cs="宋体" w:hint="eastAsia"/>
          <w:sz w:val="24"/>
        </w:rPr>
        <w:t>原有部</w:t>
      </w:r>
      <w:proofErr w:type="gramEnd"/>
      <w:r>
        <w:rPr>
          <w:rFonts w:ascii="宋体" w:hAnsi="宋体" w:cs="宋体" w:hint="eastAsia"/>
          <w:sz w:val="24"/>
        </w:rPr>
        <w:t>位相比较表面应无色差、高低不平现象。</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⑥其他说明：所需维修费用由</w:t>
      </w:r>
      <w:r w:rsidRPr="002E75B8">
        <w:rPr>
          <w:rFonts w:ascii="宋体" w:hAnsi="宋体" w:cs="宋体" w:hint="eastAsia"/>
          <w:sz w:val="24"/>
        </w:rPr>
        <w:t>中标</w:t>
      </w:r>
      <w:r>
        <w:rPr>
          <w:rFonts w:ascii="宋体" w:hAnsi="宋体" w:cs="宋体" w:hint="eastAsia"/>
          <w:sz w:val="24"/>
        </w:rPr>
        <w:t>人承担，材料消耗由采购人报计划核准后实施，重要部件必须留有备份。</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⑦房屋及设备设施安全管理：每年1次对房屋及设备设施进行安全普查，根据普查结果制定维修计划，组织实施；每年8月对本院生活用水进行消毒检测；</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⑧厨房餐厅供电、给排水系统维修。</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⑨装修装饰，大型维修改造等施工管理。</w:t>
      </w:r>
    </w:p>
    <w:p w:rsidR="007977A7" w:rsidRDefault="007977A7" w:rsidP="007977A7">
      <w:pPr>
        <w:snapToGrid w:val="0"/>
        <w:spacing w:line="360" w:lineRule="auto"/>
        <w:ind w:firstLineChars="200" w:firstLine="482"/>
        <w:rPr>
          <w:rFonts w:ascii="宋体" w:hAnsi="宋体" w:cs="宋体"/>
          <w:b/>
          <w:bCs/>
          <w:sz w:val="24"/>
        </w:rPr>
      </w:pPr>
      <w:r>
        <w:rPr>
          <w:rFonts w:ascii="宋体" w:hAnsi="宋体" w:cs="宋体" w:hint="eastAsia"/>
          <w:b/>
          <w:bCs/>
          <w:sz w:val="24"/>
        </w:rPr>
        <w:t>4、库房管理</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（1）验收及领用程序：购进材料、工具在入库前必须验收数量及质量，合格后方可入库材料，工具领用时要填写《领用单》并签字，同时注明用处。</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lastRenderedPageBreak/>
        <w:t>（2）货物清点分类：分清本公司货物与代保管货物，并建立账目，</w:t>
      </w:r>
      <w:proofErr w:type="gramStart"/>
      <w:r>
        <w:rPr>
          <w:rFonts w:ascii="宋体" w:hAnsi="宋体" w:cs="宋体" w:hint="eastAsia"/>
          <w:sz w:val="24"/>
        </w:rPr>
        <w:t>专货专用</w:t>
      </w:r>
      <w:proofErr w:type="gramEnd"/>
      <w:r>
        <w:rPr>
          <w:rFonts w:ascii="宋体" w:hAnsi="宋体" w:cs="宋体" w:hint="eastAsia"/>
          <w:sz w:val="24"/>
        </w:rPr>
        <w:t>，每月向采购人报本月库存情况，做到账、物、卡相符，仓库内物品摆放分类、整洁、易碎、易燃、易挥发物品应另外放置。</w:t>
      </w:r>
    </w:p>
    <w:p w:rsidR="007977A7" w:rsidRDefault="007977A7" w:rsidP="007977A7">
      <w:pPr>
        <w:snapToGrid w:val="0"/>
        <w:spacing w:line="360" w:lineRule="auto"/>
        <w:ind w:firstLineChars="200" w:firstLine="482"/>
        <w:rPr>
          <w:rFonts w:ascii="宋体" w:hAnsi="宋体" w:cs="宋体"/>
          <w:b/>
          <w:bCs/>
          <w:sz w:val="24"/>
        </w:rPr>
      </w:pPr>
      <w:r>
        <w:rPr>
          <w:rFonts w:ascii="宋体" w:hAnsi="宋体" w:cs="宋体" w:hint="eastAsia"/>
          <w:b/>
          <w:bCs/>
          <w:sz w:val="24"/>
        </w:rPr>
        <w:t>5、安全保卫</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（1）停车场：办公楼地面车辆和采购人指定的办公楼停车场公务车停放检查，查车有文字记录，每周报采购人车管部门1次。</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（2）主楼及附属用房：夜间需要至少两次以上的巡视工作，以水、电、气为主并有相关记录</w:t>
      </w:r>
      <w:proofErr w:type="gramStart"/>
      <w:r>
        <w:rPr>
          <w:rFonts w:ascii="宋体" w:hAnsi="宋体" w:cs="宋体" w:hint="eastAsia"/>
          <w:sz w:val="24"/>
        </w:rPr>
        <w:t>及巡点部位</w:t>
      </w:r>
      <w:proofErr w:type="gramEnd"/>
      <w:r>
        <w:rPr>
          <w:rFonts w:ascii="宋体" w:hAnsi="宋体" w:cs="宋体" w:hint="eastAsia"/>
          <w:sz w:val="24"/>
        </w:rPr>
        <w:t>签到记录。</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（3）消防中控室值班：负责消防监控，24小时值班，每班两人。</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（4）楼层巡视及事故报警：每天定时巡视审判区各楼层，排除隐患确保安全。若遇报警及时赶到事故现场，落实现场情况，及时反馈中控室，并按应急预案采取相应措施。</w:t>
      </w:r>
    </w:p>
    <w:p w:rsidR="007977A7" w:rsidRDefault="007977A7" w:rsidP="007977A7">
      <w:pPr>
        <w:snapToGrid w:val="0"/>
        <w:spacing w:line="360" w:lineRule="auto"/>
        <w:ind w:firstLineChars="200" w:firstLine="482"/>
        <w:rPr>
          <w:rFonts w:ascii="宋体" w:hAnsi="宋体" w:cs="宋体"/>
          <w:b/>
          <w:bCs/>
          <w:sz w:val="24"/>
        </w:rPr>
      </w:pPr>
      <w:r>
        <w:rPr>
          <w:rFonts w:ascii="宋体" w:hAnsi="宋体" w:cs="宋体" w:hint="eastAsia"/>
          <w:b/>
          <w:bCs/>
          <w:sz w:val="24"/>
        </w:rPr>
        <w:t>6、绿化维护管理</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（1）大厅、电梯间、会议室、中层干部办公室：</w:t>
      </w:r>
      <w:proofErr w:type="gramStart"/>
      <w:r>
        <w:rPr>
          <w:rFonts w:ascii="宋体" w:hAnsi="宋体" w:cs="宋体" w:hint="eastAsia"/>
          <w:sz w:val="24"/>
        </w:rPr>
        <w:t>绿植的</w:t>
      </w:r>
      <w:proofErr w:type="gramEnd"/>
      <w:r>
        <w:rPr>
          <w:rFonts w:ascii="宋体" w:hAnsi="宋体" w:cs="宋体" w:hint="eastAsia"/>
          <w:sz w:val="24"/>
        </w:rPr>
        <w:t>租摆、养护和及时更换。必须达到四季常青、常绿。绿化美化的格局，品味要协调，风格独特。</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（2）庭院：日常修剪维护，随季节变化，相应采取绿地浇灌措施及施肥养护。</w:t>
      </w:r>
    </w:p>
    <w:p w:rsidR="007977A7" w:rsidRDefault="007977A7" w:rsidP="007977A7">
      <w:pPr>
        <w:snapToGrid w:val="0"/>
        <w:spacing w:line="360" w:lineRule="auto"/>
        <w:ind w:firstLineChars="200" w:firstLine="482"/>
        <w:rPr>
          <w:rFonts w:ascii="宋体" w:hAnsi="宋体" w:cs="宋体"/>
          <w:b/>
          <w:bCs/>
          <w:sz w:val="24"/>
        </w:rPr>
      </w:pPr>
      <w:r>
        <w:rPr>
          <w:rFonts w:ascii="宋体" w:hAnsi="宋体" w:cs="宋体" w:hint="eastAsia"/>
          <w:b/>
          <w:bCs/>
          <w:sz w:val="24"/>
        </w:rPr>
        <w:t>7、物业人员管理</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（1）日常管理</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工作内容包括：每日维修工作于当日汇总，物业办公室确认；中标人各部门负责人每周1次例会，每月全员1次大例会；每月物业工作总结及下月工作计划交采购人；每年9月份进行1次客户满意度调查；各部门负责人每日对辖区进行巡视检查1次，并</w:t>
      </w:r>
      <w:proofErr w:type="gramStart"/>
      <w:r>
        <w:rPr>
          <w:rFonts w:ascii="宋体" w:hAnsi="宋体" w:cs="宋体" w:hint="eastAsia"/>
          <w:sz w:val="24"/>
        </w:rPr>
        <w:t>做相关</w:t>
      </w:r>
      <w:proofErr w:type="gramEnd"/>
      <w:r>
        <w:rPr>
          <w:rFonts w:ascii="宋体" w:hAnsi="宋体" w:cs="宋体" w:hint="eastAsia"/>
          <w:sz w:val="24"/>
        </w:rPr>
        <w:t>记录；有计划对各项应急预案进行演练；根据采购人工作量进行适量调整工时；对有噪音及异味工作安排在下班后进行；全员均有义务在发现问题及隐患后，及时报相关部门，并采取相关措施。</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（2）人员管理</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工作内容包括：上岗人员必须</w:t>
      </w:r>
      <w:proofErr w:type="gramStart"/>
      <w:r>
        <w:rPr>
          <w:rFonts w:ascii="宋体" w:hAnsi="宋体" w:cs="宋体" w:hint="eastAsia"/>
          <w:sz w:val="24"/>
        </w:rPr>
        <w:t>持专业</w:t>
      </w:r>
      <w:proofErr w:type="gramEnd"/>
      <w:r>
        <w:rPr>
          <w:rFonts w:ascii="宋体" w:hAnsi="宋体" w:cs="宋体" w:hint="eastAsia"/>
          <w:sz w:val="24"/>
        </w:rPr>
        <w:t>证书；上岗人员必须有户籍所在地公安机关出具的无犯罪记录证明；上岗人员必须经过健康体检；上岗前参加专项培训；对被投诉员工尽快做出相应处理意见反馈投诉方；人员服务要求必须细化，量化，标准化、严格化；员工着装必须统一化；能配合采购人经常加班工作。</w:t>
      </w:r>
    </w:p>
    <w:p w:rsidR="007977A7" w:rsidRDefault="007977A7" w:rsidP="007977A7">
      <w:pPr>
        <w:snapToGrid w:val="0"/>
        <w:spacing w:line="360" w:lineRule="auto"/>
        <w:ind w:firstLineChars="200" w:firstLine="482"/>
        <w:rPr>
          <w:rFonts w:ascii="宋体" w:hAnsi="宋体" w:cs="宋体"/>
          <w:b/>
          <w:bCs/>
          <w:sz w:val="24"/>
        </w:rPr>
      </w:pPr>
      <w:r>
        <w:rPr>
          <w:rFonts w:ascii="宋体" w:hAnsi="宋体" w:cs="宋体" w:hint="eastAsia"/>
          <w:b/>
          <w:bCs/>
          <w:sz w:val="24"/>
        </w:rPr>
        <w:lastRenderedPageBreak/>
        <w:t>8、食堂管理</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（1）服务内容</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职工食堂用餐人数约为280人至320人，分为大餐厅（干警工作餐餐厅）、小餐厅（外包人员工作餐餐厅）及客餐厅（接待餐厅），工作餐供餐形式为自助餐，餐费标准为职工餐36元/人/日（早餐6元，中餐20元，晚餐10元）；外包服务人员餐费标准为20元/人/日（早餐2元，中餐8元，晚餐10元）。其中，望京餐厅食堂食品原材料均由中标人和采购人方协商采购。望</w:t>
      </w:r>
      <w:proofErr w:type="gramStart"/>
      <w:r>
        <w:rPr>
          <w:rFonts w:ascii="宋体" w:hAnsi="宋体" w:cs="宋体" w:hint="eastAsia"/>
          <w:sz w:val="24"/>
        </w:rPr>
        <w:t>京职工</w:t>
      </w:r>
      <w:proofErr w:type="gramEnd"/>
      <w:r>
        <w:rPr>
          <w:rFonts w:ascii="宋体" w:hAnsi="宋体" w:cs="宋体" w:hint="eastAsia"/>
          <w:sz w:val="24"/>
        </w:rPr>
        <w:t>食堂临时新增设或撤销食堂餐饮服务人员均由中标人和采购人统一调配、管理，并按中标的费用标准增加或酌减相应费用。</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采购人拥有食堂的经营权，提供餐饮加工、用餐所需基础设施、设备设施和水、电、气等，负责办理相关消防、环保、卫生等方面的手续。采购人负责购买所需的台布、台裙、装饰物、厨杂、牙签、餐巾纸、保洁用品等低值易耗品，并承担相关清洁用品费用。采购人可以结合自身情况，力所能及的为中标人提供协调部分员工宿舍等便利条件。</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中标人物业交接后应当提供的餐饮服务包括（但不限于）以下内容：包括（但不限于）以下内容：</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①早、中、晚三餐。</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②非工作日加班餐、值班餐 。</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③提供外卖食品。</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④外来领导考核等特殊时间点需要有工作餐。</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ascii="宋体" w:hAnsi="宋体" w:cs="宋体" w:hint="eastAsia"/>
          <w:sz w:val="24"/>
        </w:rPr>
        <w:instrText>= 5 \* GB3</w:instrText>
      </w:r>
      <w:r>
        <w:rPr>
          <w:rFonts w:ascii="宋体" w:hAnsi="宋体" w:cs="宋体"/>
          <w:sz w:val="24"/>
        </w:rPr>
        <w:instrText xml:space="preserve"> </w:instrText>
      </w:r>
      <w:r>
        <w:rPr>
          <w:rFonts w:ascii="宋体" w:hAnsi="宋体" w:cs="宋体"/>
          <w:sz w:val="24"/>
        </w:rPr>
        <w:fldChar w:fldCharType="separate"/>
      </w:r>
      <w:r>
        <w:rPr>
          <w:rFonts w:ascii="宋体" w:hAnsi="宋体" w:cs="宋体" w:hint="eastAsia"/>
          <w:sz w:val="24"/>
        </w:rPr>
        <w:t>⑤</w:t>
      </w:r>
      <w:r>
        <w:rPr>
          <w:rFonts w:ascii="宋体" w:hAnsi="宋体" w:cs="宋体"/>
          <w:sz w:val="24"/>
        </w:rPr>
        <w:fldChar w:fldCharType="end"/>
      </w:r>
      <w:r>
        <w:rPr>
          <w:rFonts w:ascii="宋体" w:hAnsi="宋体" w:cs="宋体" w:hint="eastAsia"/>
          <w:sz w:val="24"/>
        </w:rPr>
        <w:t>办公需要的送餐，配送食品须符合配送餐规定。</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⑥美食节推广：不定期举办不同主题的美食</w:t>
      </w:r>
      <w:proofErr w:type="gramStart"/>
      <w:r>
        <w:rPr>
          <w:rFonts w:ascii="宋体" w:hAnsi="宋体" w:cs="宋体" w:hint="eastAsia"/>
          <w:sz w:val="24"/>
        </w:rPr>
        <w:t>节推广</w:t>
      </w:r>
      <w:proofErr w:type="gramEnd"/>
      <w:r>
        <w:rPr>
          <w:rFonts w:ascii="宋体" w:hAnsi="宋体" w:cs="宋体" w:hint="eastAsia"/>
          <w:sz w:val="24"/>
        </w:rPr>
        <w:t>活动。</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（2）总体要求</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①中标人负责采购人员工餐厅的管理运营，提供食品原材料采购，为采购人提供员工餐（工作日早餐、中餐、晚餐，非工作日加班餐、值班餐）、接待餐等餐饮服务。</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②中标人应保证已取得从事本项目相关业务所需的所有批准证书，须遵守《中华人民共和国食品安全法》、《中华人民共和国消防法》、《餐饮业和集体用餐配送单位卫生规范》等国家和北京市现行法律、法规、规章等相关要求。</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（3）具体要求</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lastRenderedPageBreak/>
        <w:t>①职工餐的供餐品种需符合采购人餐费标准、质量要求，同时保证食品卫生安全，并接受采购人监督和管理；</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②每</w:t>
      </w:r>
      <w:proofErr w:type="gramStart"/>
      <w:r>
        <w:rPr>
          <w:rFonts w:ascii="宋体" w:hAnsi="宋体" w:cs="宋体" w:hint="eastAsia"/>
          <w:sz w:val="24"/>
        </w:rPr>
        <w:t>周员工餐</w:t>
      </w:r>
      <w:proofErr w:type="gramEnd"/>
      <w:r>
        <w:rPr>
          <w:rFonts w:ascii="宋体" w:hAnsi="宋体" w:cs="宋体" w:hint="eastAsia"/>
          <w:sz w:val="24"/>
        </w:rPr>
        <w:t>食谱、菜品由中标人提前报采购人审定。</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③菜品标准为：早餐的面点品种不少于8种，汤粥不少于4种，风味小菜及咸菜不少于4种，现场风味制作不少于1种，鸡蛋、牛奶、豆浆为每日必备品种；午餐的凉菜不少于3种，热菜不少于5种（</w:t>
      </w:r>
      <w:proofErr w:type="gramStart"/>
      <w:r>
        <w:rPr>
          <w:rFonts w:ascii="宋体" w:hAnsi="宋体" w:cs="宋体" w:hint="eastAsia"/>
          <w:sz w:val="24"/>
        </w:rPr>
        <w:t>包括主荤一种</w:t>
      </w:r>
      <w:proofErr w:type="gramEnd"/>
      <w:r>
        <w:rPr>
          <w:rFonts w:ascii="宋体" w:hAnsi="宋体" w:cs="宋体" w:hint="eastAsia"/>
          <w:sz w:val="24"/>
        </w:rPr>
        <w:t>、</w:t>
      </w:r>
      <w:proofErr w:type="gramStart"/>
      <w:r>
        <w:rPr>
          <w:rFonts w:ascii="宋体" w:hAnsi="宋体" w:cs="宋体" w:hint="eastAsia"/>
          <w:sz w:val="24"/>
        </w:rPr>
        <w:t>次主荤</w:t>
      </w:r>
      <w:proofErr w:type="gramEnd"/>
      <w:r>
        <w:rPr>
          <w:rFonts w:ascii="宋体" w:hAnsi="宋体" w:cs="宋体" w:hint="eastAsia"/>
          <w:sz w:val="24"/>
        </w:rPr>
        <w:t>一种、半荤半素一种、素菜二种），主食不少于八种（含杂粮品种），汤粥不少于三种，现场风味餐不少于一种，时令水果及酸奶饮品各</w:t>
      </w:r>
      <w:proofErr w:type="gramStart"/>
      <w:r>
        <w:rPr>
          <w:rFonts w:ascii="宋体" w:hAnsi="宋体" w:cs="宋体" w:hint="eastAsia"/>
          <w:sz w:val="24"/>
        </w:rPr>
        <w:t>一</w:t>
      </w:r>
      <w:proofErr w:type="gramEnd"/>
      <w:r>
        <w:rPr>
          <w:rFonts w:ascii="宋体" w:hAnsi="宋体" w:cs="宋体" w:hint="eastAsia"/>
          <w:sz w:val="24"/>
        </w:rPr>
        <w:t>；晚餐的凉菜不少于二种，热菜不少于三种，主食不少于三种，汤粥不少于二种。</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④对采购人日常加班、节假日供餐及突发供餐、送餐的情况，中标人调配服务人员需具备上述情况的供餐能力。</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⑤中标人满足采购人日常为干警提供的主、副食、糕点外卖福利制作需求，并不得就对外卖食品赢利。</w:t>
      </w:r>
    </w:p>
    <w:p w:rsidR="007977A7" w:rsidRDefault="007977A7" w:rsidP="007977A7">
      <w:pPr>
        <w:snapToGrid w:val="0"/>
        <w:spacing w:line="360" w:lineRule="auto"/>
        <w:ind w:firstLineChars="200" w:firstLine="480"/>
        <w:rPr>
          <w:rFonts w:ascii="宋体" w:hAnsi="宋体"/>
          <w:sz w:val="24"/>
        </w:rPr>
      </w:pPr>
      <w:r>
        <w:rPr>
          <w:rFonts w:ascii="宋体" w:hAnsi="宋体" w:cs="宋体" w:hint="eastAsia"/>
          <w:sz w:val="24"/>
        </w:rPr>
        <w:t>⑥中标人须依据人群年龄、地域分类、时令节气搭配营养均衡</w:t>
      </w:r>
      <w:proofErr w:type="gramStart"/>
      <w:r>
        <w:rPr>
          <w:rFonts w:ascii="宋体" w:hAnsi="宋体" w:cs="宋体" w:hint="eastAsia"/>
          <w:sz w:val="24"/>
        </w:rPr>
        <w:t>餐标允许</w:t>
      </w:r>
      <w:proofErr w:type="gramEnd"/>
      <w:r>
        <w:rPr>
          <w:rFonts w:ascii="宋体" w:hAnsi="宋体" w:cs="宋体" w:hint="eastAsia"/>
          <w:sz w:val="24"/>
        </w:rPr>
        <w:t>的菜谱；2-3个月内根据就餐人员口味完成菜系的调整并实施。</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（4）人员要求</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①所有员工必须统一着装，佩戴工牌，注重仪表仪容，服务态度热情、端庄稳重、语言文明、精神饱满。</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②中标人须提供与本项目相适应的高、中级厨师队伍和富有经验的管理与服务人员，保证能够满足采购人的需求。</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③按照采购人职工餐厅的规模及数量配备专业人员，具备工作餐、客餐制作、接待能力。</w:t>
      </w:r>
      <w:r w:rsidRPr="002E75B8">
        <w:rPr>
          <w:rFonts w:ascii="宋体" w:hAnsi="宋体" w:cs="宋体" w:hint="eastAsia"/>
          <w:sz w:val="24"/>
        </w:rPr>
        <w:t>中标</w:t>
      </w:r>
      <w:r>
        <w:rPr>
          <w:rFonts w:ascii="宋体" w:hAnsi="宋体" w:cs="宋体" w:hint="eastAsia"/>
          <w:sz w:val="24"/>
        </w:rPr>
        <w:t>人应具备承接临时突发供餐、接待的能力。</w:t>
      </w:r>
    </w:p>
    <w:p w:rsidR="007977A7" w:rsidRDefault="007977A7" w:rsidP="007977A7">
      <w:pPr>
        <w:spacing w:line="360" w:lineRule="auto"/>
        <w:ind w:firstLineChars="200" w:firstLine="480"/>
        <w:rPr>
          <w:rFonts w:ascii="宋体" w:hAnsi="宋体" w:cs="宋体"/>
          <w:sz w:val="24"/>
        </w:rPr>
      </w:pPr>
      <w:r>
        <w:rPr>
          <w:rFonts w:ascii="宋体" w:hAnsi="宋体" w:cs="宋体" w:hint="eastAsia"/>
          <w:sz w:val="24"/>
        </w:rPr>
        <w:t>④北京市朝阳区人民法院</w:t>
      </w:r>
      <w:proofErr w:type="gramStart"/>
      <w:r>
        <w:rPr>
          <w:rFonts w:ascii="宋体" w:hAnsi="宋体" w:cs="宋体" w:hint="eastAsia"/>
          <w:sz w:val="24"/>
        </w:rPr>
        <w:t>2025年诉调对接</w:t>
      </w:r>
      <w:proofErr w:type="gramEnd"/>
      <w:r>
        <w:rPr>
          <w:rFonts w:ascii="宋体" w:hAnsi="宋体" w:cs="宋体" w:hint="eastAsia"/>
          <w:sz w:val="24"/>
        </w:rPr>
        <w:t>中心和望</w:t>
      </w:r>
      <w:proofErr w:type="gramStart"/>
      <w:r>
        <w:rPr>
          <w:rFonts w:ascii="宋体" w:hAnsi="宋体" w:cs="宋体" w:hint="eastAsia"/>
          <w:sz w:val="24"/>
        </w:rPr>
        <w:t>京人民</w:t>
      </w:r>
      <w:proofErr w:type="gramEnd"/>
      <w:r>
        <w:rPr>
          <w:rFonts w:ascii="宋体" w:hAnsi="宋体" w:cs="宋体" w:hint="eastAsia"/>
          <w:sz w:val="24"/>
        </w:rPr>
        <w:t>法庭物业服务项目物业服务人员，参照服务面积，按照需求配置：</w:t>
      </w:r>
    </w:p>
    <w:p w:rsidR="007977A7" w:rsidRDefault="007977A7" w:rsidP="007977A7">
      <w:pPr>
        <w:spacing w:line="360" w:lineRule="auto"/>
        <w:ind w:firstLineChars="200" w:firstLine="480"/>
        <w:rPr>
          <w:rFonts w:ascii="宋体" w:hAnsi="宋体" w:cs="宋体"/>
          <w:sz w:val="24"/>
        </w:rPr>
      </w:pPr>
      <w:r>
        <w:rPr>
          <w:rFonts w:ascii="宋体" w:hAnsi="宋体" w:cs="宋体" w:hint="eastAsia"/>
          <w:sz w:val="24"/>
        </w:rPr>
        <w:t>管理人员、会议服务员、工程人员、消防值守人员、厨师、其他服务人员，均需要求技术熟练、无犯罪记录。投标人应配备充足岗位人员，保障采购人各岗位工作顺利开展，原则上工作所涉及人数应不少于29人。根据</w:t>
      </w:r>
      <w:r>
        <w:rPr>
          <w:rFonts w:ascii="宋体" w:hAnsi="宋体" w:cs="宋体"/>
          <w:sz w:val="24"/>
        </w:rPr>
        <w:t>采购</w:t>
      </w:r>
      <w:r>
        <w:rPr>
          <w:rFonts w:ascii="宋体" w:hAnsi="宋体" w:cs="宋体" w:hint="eastAsia"/>
          <w:sz w:val="24"/>
        </w:rPr>
        <w:t>人工作需求的变化，可酌情增加、减少相应人员。</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A、项目经理具有本科及以上学历，具有类似项目5年及以上管理经验。</w:t>
      </w:r>
    </w:p>
    <w:p w:rsidR="007977A7" w:rsidRDefault="007977A7" w:rsidP="007977A7">
      <w:pPr>
        <w:snapToGrid w:val="0"/>
        <w:spacing w:line="360" w:lineRule="auto"/>
        <w:ind w:firstLineChars="200" w:firstLine="480"/>
        <w:rPr>
          <w:rFonts w:ascii="宋体" w:hAnsi="宋体"/>
          <w:sz w:val="24"/>
        </w:rPr>
      </w:pPr>
      <w:r>
        <w:rPr>
          <w:rFonts w:ascii="宋体" w:hAnsi="宋体" w:cs="宋体" w:hint="eastAsia"/>
          <w:sz w:val="24"/>
        </w:rPr>
        <w:t>B、保洁主管具有大专及以上学历，具有类似项目5年及以上物业保洁主管</w:t>
      </w:r>
      <w:r>
        <w:rPr>
          <w:rFonts w:ascii="宋体" w:hAnsi="宋体" w:cs="宋体" w:hint="eastAsia"/>
          <w:sz w:val="24"/>
        </w:rPr>
        <w:lastRenderedPageBreak/>
        <w:t>经验。</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C、厨师长具有5年及以上同类项目厨房管理工作经验，具备技师/二级（含）以上中式烹调师资格证书及三级/高级(含)以上营养配餐员资格证书。</w:t>
      </w:r>
    </w:p>
    <w:p w:rsidR="007977A7" w:rsidRDefault="007977A7" w:rsidP="007977A7">
      <w:pPr>
        <w:pStyle w:val="a7"/>
        <w:ind w:firstLine="480"/>
        <w:rPr>
          <w:rFonts w:hAnsi="宋体"/>
        </w:rPr>
      </w:pPr>
      <w:r>
        <w:rPr>
          <w:rFonts w:hAnsi="宋体" w:cs="宋体" w:hint="eastAsia"/>
        </w:rPr>
        <w:t>D、会议服务员具有大专及以上学历，具有2年及以上会议服务经验。</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E、厨师须持有厨师证书，包括但不限于中式烹调师证、中式面点师证、西式面点师证。</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F、工程及消防值守人员须持证上岗。</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G、各岗位工作人员须具备专业岗位技能，应有相关培训经验和熟练技能。</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H、各岗位工作人员必须注重个人卫生，身体健康，定时检查，取得卫生防疫部门核发的健康证。</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（5）工作要求</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①投标人做好环境卫生工作，噪声、污水、烟尘排放应符合国家标准，操作间内外保持卫生整洁。采购人有权对中标人辖内卫生工作进行检查、考核。</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②建立各种应急突发事件预案。</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③遵守法律保密的工作要求。</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④建立健全食品卫生组织机构。</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⑤健全消防、食品卫生安全检查机制。</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⑥建立健全岗位职责服务质量标准。</w:t>
      </w:r>
    </w:p>
    <w:p w:rsidR="007977A7" w:rsidRDefault="007977A7" w:rsidP="007977A7">
      <w:pPr>
        <w:tabs>
          <w:tab w:val="left" w:pos="5702"/>
        </w:tabs>
        <w:snapToGrid w:val="0"/>
        <w:spacing w:line="360" w:lineRule="auto"/>
        <w:ind w:firstLineChars="200" w:firstLine="480"/>
        <w:rPr>
          <w:rFonts w:ascii="宋体" w:hAnsi="宋体" w:cs="宋体"/>
          <w:sz w:val="24"/>
        </w:rPr>
      </w:pPr>
      <w:r>
        <w:rPr>
          <w:rFonts w:ascii="宋体" w:hAnsi="宋体" w:cs="宋体" w:hint="eastAsia"/>
          <w:sz w:val="24"/>
        </w:rPr>
        <w:t>⑦出菜品目不得少于采购人要求。</w:t>
      </w:r>
      <w:r>
        <w:rPr>
          <w:rFonts w:ascii="宋体" w:hAnsi="宋体" w:cs="宋体"/>
          <w:sz w:val="24"/>
        </w:rPr>
        <w:tab/>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⑧所出菜品注重荤素结合营养搭配。</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⑨中标人负责处理食堂、操作</w:t>
      </w:r>
      <w:proofErr w:type="gramStart"/>
      <w:r>
        <w:rPr>
          <w:rFonts w:ascii="宋体" w:hAnsi="宋体" w:cs="宋体" w:hint="eastAsia"/>
          <w:sz w:val="24"/>
        </w:rPr>
        <w:t>间餐余垃圾</w:t>
      </w:r>
      <w:proofErr w:type="gramEnd"/>
      <w:r>
        <w:rPr>
          <w:rFonts w:ascii="宋体" w:hAnsi="宋体" w:cs="宋体" w:hint="eastAsia"/>
          <w:sz w:val="24"/>
        </w:rPr>
        <w:t>，清理烟道保持畅通，除四害，厨具的定期检查与维修，燃气管道的检修检查。</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⑩水电、能源费用</w:t>
      </w:r>
      <w:proofErr w:type="gramStart"/>
      <w:r>
        <w:rPr>
          <w:rFonts w:ascii="宋体" w:hAnsi="宋体" w:cs="宋体" w:hint="eastAsia"/>
          <w:sz w:val="24"/>
        </w:rPr>
        <w:t>及食材采购</w:t>
      </w:r>
      <w:proofErr w:type="gramEnd"/>
      <w:r>
        <w:rPr>
          <w:rFonts w:ascii="宋体" w:hAnsi="宋体" w:cs="宋体" w:hint="eastAsia"/>
          <w:sz w:val="24"/>
        </w:rPr>
        <w:t>费用由采购人负责，但中标人必须秉承节约的原则，公司内部核算费用控制成本。</w:t>
      </w:r>
    </w:p>
    <w:p w:rsidR="007977A7" w:rsidRDefault="007977A7" w:rsidP="007977A7">
      <w:pPr>
        <w:snapToGrid w:val="0"/>
        <w:spacing w:line="360" w:lineRule="auto"/>
        <w:ind w:firstLineChars="200" w:firstLine="480"/>
        <w:rPr>
          <w:rFonts w:ascii="宋体" w:hAnsi="宋体" w:cs="宋体"/>
          <w:sz w:val="24"/>
        </w:rPr>
      </w:pPr>
      <w:r>
        <w:rPr>
          <w:rFonts w:ascii="Cambria Math" w:hAnsi="Cambria Math" w:cs="Cambria Math"/>
          <w:sz w:val="24"/>
        </w:rPr>
        <w:t>⑪</w:t>
      </w:r>
      <w:r>
        <w:rPr>
          <w:rFonts w:ascii="宋体" w:hAnsi="宋体" w:cs="宋体" w:hint="eastAsia"/>
          <w:sz w:val="24"/>
        </w:rPr>
        <w:t>设备使用过程中，坚持低值易耗原则，非人为损耗率年度不得超过10%。</w:t>
      </w:r>
    </w:p>
    <w:p w:rsidR="007977A7" w:rsidRDefault="007977A7" w:rsidP="007977A7">
      <w:pPr>
        <w:snapToGrid w:val="0"/>
        <w:spacing w:line="360" w:lineRule="auto"/>
        <w:ind w:firstLineChars="200" w:firstLine="480"/>
        <w:rPr>
          <w:rFonts w:ascii="宋体" w:hAnsi="宋体" w:cs="宋体"/>
          <w:sz w:val="24"/>
        </w:rPr>
      </w:pPr>
      <w:r>
        <w:rPr>
          <w:rFonts w:ascii="Cambria Math" w:hAnsi="Cambria Math" w:cs="Cambria Math"/>
          <w:sz w:val="24"/>
        </w:rPr>
        <w:t>⑫</w:t>
      </w:r>
      <w:r>
        <w:rPr>
          <w:rFonts w:ascii="宋体" w:hAnsi="宋体" w:cs="宋体" w:hint="eastAsia"/>
          <w:sz w:val="24"/>
        </w:rPr>
        <w:t>中标人须根据采购人提供的餐费标准制定低成本高质量菜品。</w:t>
      </w:r>
    </w:p>
    <w:p w:rsidR="007977A7" w:rsidRDefault="007977A7" w:rsidP="007977A7">
      <w:pPr>
        <w:snapToGrid w:val="0"/>
        <w:spacing w:line="360" w:lineRule="auto"/>
        <w:ind w:firstLineChars="200" w:firstLine="480"/>
        <w:rPr>
          <w:rFonts w:ascii="宋体" w:hAnsi="宋体" w:cs="宋体"/>
          <w:sz w:val="24"/>
        </w:rPr>
      </w:pPr>
      <w:r>
        <w:rPr>
          <w:rFonts w:ascii="Cambria Math" w:hAnsi="Cambria Math" w:cs="Cambria Math"/>
          <w:sz w:val="24"/>
        </w:rPr>
        <w:t>⑬</w:t>
      </w:r>
      <w:r>
        <w:rPr>
          <w:rFonts w:ascii="宋体" w:hAnsi="宋体" w:cs="宋体" w:hint="eastAsia"/>
          <w:sz w:val="24"/>
        </w:rPr>
        <w:t>厨师长、面点师等在采购人未允许的情况下不得随意更换，如有人员变更或辞职，投标人应提前向采购人告知人员变动情况并提供解决方案。</w:t>
      </w:r>
    </w:p>
    <w:p w:rsidR="007977A7" w:rsidRDefault="007977A7" w:rsidP="007977A7">
      <w:pPr>
        <w:snapToGrid w:val="0"/>
        <w:spacing w:line="360" w:lineRule="auto"/>
        <w:ind w:firstLineChars="200" w:firstLine="480"/>
        <w:rPr>
          <w:rFonts w:ascii="宋体" w:hAnsi="宋体" w:cs="宋体"/>
          <w:sz w:val="24"/>
        </w:rPr>
      </w:pPr>
      <w:r>
        <w:rPr>
          <w:rFonts w:ascii="Cambria Math" w:hAnsi="Cambria Math" w:cs="Cambria Math"/>
          <w:sz w:val="24"/>
        </w:rPr>
        <w:t>⑭</w:t>
      </w:r>
      <w:r>
        <w:rPr>
          <w:rFonts w:ascii="宋体" w:hAnsi="宋体" w:cs="宋体" w:hint="eastAsia"/>
          <w:sz w:val="24"/>
        </w:rPr>
        <w:t>中标人进场后双方进行设备交接，建立设备台</w:t>
      </w:r>
      <w:proofErr w:type="gramStart"/>
      <w:r>
        <w:rPr>
          <w:rFonts w:ascii="宋体" w:hAnsi="宋体" w:cs="宋体" w:hint="eastAsia"/>
          <w:sz w:val="24"/>
        </w:rPr>
        <w:t>账清理</w:t>
      </w:r>
      <w:proofErr w:type="gramEnd"/>
      <w:r>
        <w:rPr>
          <w:rFonts w:ascii="宋体" w:hAnsi="宋体" w:cs="宋体" w:hint="eastAsia"/>
          <w:sz w:val="24"/>
        </w:rPr>
        <w:t>并明确状态，厨具餐具设备确认后由采购人赋予中标人管理使用的权利，双方确认签字。</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lastRenderedPageBreak/>
        <w:t>（6）食品安全要求</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①制定食品安全标准，应当以保障公众身体健康为宗旨，做到科学合理、安全可靠；食品安全工作实行预防为主、风险管理、全程控制、社会共治，建立科学、严格的监督管理制度。</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②食品卫生安全的检查、监督：对于餐厅内的食品卫生状况、食品的加工、贮存、供应条件、食品卫生管理、饮食从业人员的体检，按国家《食品卫生法》的规定进行经常性卫生安全管理监督。</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③从业人员的健康体检证必须在有效期，必须合格。</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④对食品加工、贮存、销售、供应场所卫生条件，以及防尘、防蝇、防鼠、防潮、防腐、防毒等都必须有安全防范措施。</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⑤杂物、毒品、非食品不得和食品混放，生、熟分开。</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⑥炊事用具、容器、公用餐具要用清洗剂清洗，定期消毒。</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⑦在对机关食品卫生安全检查监督中，发现可疑、重大的食品卫生问题时，应立即采取措施，封存现场，报请卫生行政管理机关和卫生检疫部门进行处理。</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⑧建立健全《制度》、《预案》、《方案》，规范管理，规范操作。包括《食品采购责任制度》、《操作间和库房卫生安全管理制度》、建立《各类餐具定期消毒制度》、建立《餐厅环境卫生制度》、建立《食品卫生制度》、建立《卫生检查监督制度》、建立《从业人员健康检查制度》、建立《烹调制作管理制度》、建立《食物中毒报告制度》、制订《突发食物中毒事故应急处置预案》。</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（7）消防安全要求</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 xml:space="preserve">①在就餐期间，保障安全出口、疏散通道畅通无阻，消防安全疏散标志要随时完好。 </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 xml:space="preserve">②所有工作人员都要参加餐厅的消防知识培训，了解本单位灭火器材的位置及性能。所有工作人员必须做到“四懂四会”：懂得本岗位的火灾危险性，懂得预防火灾的措施，懂得扑救火灾的方法，懂得逃生自救方法；会报警，会使用消防器材，会扑救初起火灾，会组织引导人员疏散。 </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 xml:space="preserve">③所属区域的电器设备使用时严格遵守操作规程，操作人员使用前必须熟悉操作程序，出现故障时及时处理。未经同意，不得随意布置电源线路和安装使用大功率电器设备。 </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④保障安全出口、疏散通道的畅通，对安全出口指示灯、应急照明灯要及时</w:t>
      </w:r>
      <w:r>
        <w:rPr>
          <w:rFonts w:ascii="宋体" w:hAnsi="宋体" w:cs="宋体" w:hint="eastAsia"/>
          <w:sz w:val="24"/>
        </w:rPr>
        <w:lastRenderedPageBreak/>
        <w:t xml:space="preserve">进行检修，确保正常运转。 </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 xml:space="preserve">⑤改、装设施、设备前应与相关部门协调，不得擅自改、装设施、设备，以免引发火险事故。  </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（8）其他</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①大型机器设备人为损坏，谁损坏谁赔偿；非人为破坏，自然老化更新更换费用由采购人负责。</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②采购人提供项目经理办公室一间，配备办公设备，满足基本办公条件。水电、能源费、网费等由采购人负责。</w:t>
      </w:r>
    </w:p>
    <w:p w:rsidR="007977A7" w:rsidRDefault="007977A7" w:rsidP="007977A7">
      <w:pPr>
        <w:snapToGrid w:val="0"/>
        <w:spacing w:line="360" w:lineRule="auto"/>
        <w:ind w:firstLineChars="200" w:firstLine="480"/>
        <w:rPr>
          <w:rFonts w:ascii="宋体" w:hAnsi="宋体"/>
          <w:sz w:val="24"/>
        </w:rPr>
      </w:pPr>
      <w:r>
        <w:rPr>
          <w:rFonts w:ascii="宋体" w:hAnsi="宋体" w:cs="宋体" w:hint="eastAsia"/>
          <w:sz w:val="24"/>
        </w:rPr>
        <w:t>③中标人采购农副产品时应根据采购人要求进行采购。</w:t>
      </w:r>
    </w:p>
    <w:p w:rsidR="007977A7" w:rsidRDefault="007977A7" w:rsidP="007977A7">
      <w:pPr>
        <w:spacing w:line="360" w:lineRule="auto"/>
        <w:ind w:firstLineChars="200" w:firstLine="482"/>
        <w:rPr>
          <w:rFonts w:ascii="宋体" w:hAnsi="宋体" w:cs="宋体"/>
          <w:b/>
          <w:bCs/>
          <w:sz w:val="24"/>
        </w:rPr>
      </w:pPr>
      <w:r>
        <w:rPr>
          <w:rFonts w:ascii="宋体" w:hAnsi="宋体" w:cs="宋体" w:hint="eastAsia"/>
          <w:b/>
          <w:bCs/>
          <w:sz w:val="24"/>
        </w:rPr>
        <w:t>三、服务费用及付款方式</w:t>
      </w:r>
    </w:p>
    <w:p w:rsidR="007977A7" w:rsidRDefault="007977A7" w:rsidP="007977A7">
      <w:pPr>
        <w:tabs>
          <w:tab w:val="left" w:pos="840"/>
        </w:tabs>
        <w:spacing w:line="360" w:lineRule="auto"/>
        <w:ind w:firstLineChars="200" w:firstLine="480"/>
        <w:rPr>
          <w:rFonts w:ascii="宋体" w:hAnsi="宋体" w:cs="宋体"/>
          <w:color w:val="000000"/>
          <w:sz w:val="24"/>
        </w:rPr>
      </w:pPr>
      <w:r>
        <w:rPr>
          <w:rFonts w:ascii="宋体" w:hAnsi="宋体" w:cs="宋体" w:hint="eastAsia"/>
          <w:color w:val="000000"/>
          <w:sz w:val="24"/>
        </w:rPr>
        <w:t>1、物业管理服务费分5次支付，</w:t>
      </w:r>
      <w:r>
        <w:rPr>
          <w:rFonts w:ascii="宋体" w:hAnsi="宋体" w:cs="宋体" w:hint="eastAsia"/>
          <w:sz w:val="24"/>
        </w:rPr>
        <w:t>2025年10月8日前支付25%的物业服务费用，2026年4月1日前支付25%的物业服务费用，2026年10月8日前支付20%的物业服务费用，2027年4月1日前支付20%的物业服务费用，合同结束后7个工作日内支付剩余物业服务费用。</w:t>
      </w:r>
    </w:p>
    <w:p w:rsidR="007977A7" w:rsidRDefault="007977A7" w:rsidP="007977A7">
      <w:pPr>
        <w:spacing w:line="360" w:lineRule="auto"/>
        <w:ind w:firstLineChars="200" w:firstLine="480"/>
        <w:rPr>
          <w:rFonts w:ascii="宋体" w:hAnsi="宋体" w:cs="宋体"/>
          <w:color w:val="000000"/>
          <w:sz w:val="24"/>
        </w:rPr>
      </w:pPr>
      <w:r>
        <w:rPr>
          <w:rFonts w:ascii="宋体" w:hAnsi="宋体" w:cs="宋体" w:hint="eastAsia"/>
          <w:color w:val="000000"/>
          <w:sz w:val="24"/>
        </w:rPr>
        <w:t>2、餐费以就餐人数发生实际为准进行结算。</w:t>
      </w:r>
      <w:r>
        <w:rPr>
          <w:rFonts w:ascii="宋体" w:hAnsi="宋体" w:cs="宋体" w:hint="eastAsia"/>
          <w:sz w:val="24"/>
        </w:rPr>
        <w:t>核算方式：</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（1）刷卡</w:t>
      </w:r>
      <w:proofErr w:type="gramStart"/>
      <w:r>
        <w:rPr>
          <w:rFonts w:ascii="宋体" w:hAnsi="宋体" w:cs="宋体" w:hint="eastAsia"/>
          <w:sz w:val="24"/>
        </w:rPr>
        <w:t>机统计</w:t>
      </w:r>
      <w:proofErr w:type="gramEnd"/>
      <w:r>
        <w:rPr>
          <w:rFonts w:ascii="宋体" w:hAnsi="宋体" w:cs="宋体" w:hint="eastAsia"/>
          <w:sz w:val="24"/>
        </w:rPr>
        <w:t>人数。</w:t>
      </w:r>
    </w:p>
    <w:p w:rsidR="007977A7" w:rsidRDefault="007977A7" w:rsidP="007977A7">
      <w:pPr>
        <w:snapToGrid w:val="0"/>
        <w:spacing w:line="360" w:lineRule="auto"/>
        <w:ind w:firstLineChars="200" w:firstLine="480"/>
        <w:rPr>
          <w:rFonts w:ascii="宋体" w:hAnsi="宋体" w:cs="宋体"/>
          <w:sz w:val="24"/>
        </w:rPr>
      </w:pPr>
      <w:r>
        <w:rPr>
          <w:rFonts w:ascii="宋体" w:hAnsi="宋体" w:cs="宋体" w:hint="eastAsia"/>
          <w:sz w:val="24"/>
        </w:rPr>
        <w:t>（2）相关领导的签名记账为准。</w:t>
      </w:r>
    </w:p>
    <w:p w:rsidR="007977A7" w:rsidRDefault="007977A7" w:rsidP="007977A7">
      <w:pPr>
        <w:spacing w:line="360" w:lineRule="auto"/>
        <w:ind w:firstLineChars="200" w:firstLine="482"/>
        <w:rPr>
          <w:rFonts w:ascii="宋体" w:hAnsi="宋体" w:cs="宋体"/>
          <w:b/>
          <w:bCs/>
          <w:sz w:val="24"/>
        </w:rPr>
      </w:pPr>
      <w:r>
        <w:rPr>
          <w:rFonts w:ascii="宋体" w:hAnsi="宋体" w:cs="宋体" w:hint="eastAsia"/>
          <w:b/>
          <w:bCs/>
          <w:sz w:val="24"/>
        </w:rPr>
        <w:t>四、服务期限及服务地点</w:t>
      </w:r>
    </w:p>
    <w:p w:rsidR="007977A7" w:rsidRDefault="007977A7" w:rsidP="007977A7">
      <w:pPr>
        <w:spacing w:line="360" w:lineRule="auto"/>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w:t>
      </w:r>
      <w:r>
        <w:rPr>
          <w:rFonts w:ascii="宋体" w:hAnsi="宋体" w:cs="宋体" w:hint="eastAsia"/>
          <w:color w:val="000000"/>
          <w:sz w:val="24"/>
        </w:rPr>
        <w:t>服务期限：2025年9月1日至2027年8月31日。</w:t>
      </w:r>
    </w:p>
    <w:p w:rsidR="007977A7" w:rsidRDefault="007977A7" w:rsidP="007977A7">
      <w:pPr>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w:t>
      </w:r>
      <w:r>
        <w:rPr>
          <w:rFonts w:ascii="宋体" w:hAnsi="宋体" w:cs="宋体" w:hint="eastAsia"/>
          <w:color w:val="000000"/>
          <w:sz w:val="24"/>
        </w:rPr>
        <w:t>服务地点：北京市朝阳区</w:t>
      </w:r>
      <w:proofErr w:type="gramStart"/>
      <w:r>
        <w:rPr>
          <w:rFonts w:ascii="宋体" w:hAnsi="宋体" w:cs="宋体" w:hint="eastAsia"/>
          <w:color w:val="000000"/>
          <w:sz w:val="24"/>
        </w:rPr>
        <w:t>人民法院诉调对接</w:t>
      </w:r>
      <w:proofErr w:type="gramEnd"/>
      <w:r>
        <w:rPr>
          <w:rFonts w:ascii="宋体" w:hAnsi="宋体" w:cs="宋体" w:hint="eastAsia"/>
          <w:color w:val="000000"/>
          <w:sz w:val="24"/>
        </w:rPr>
        <w:t>中心和望</w:t>
      </w:r>
      <w:proofErr w:type="gramStart"/>
      <w:r>
        <w:rPr>
          <w:rFonts w:ascii="宋体" w:hAnsi="宋体" w:cs="宋体" w:hint="eastAsia"/>
          <w:color w:val="000000"/>
          <w:sz w:val="24"/>
        </w:rPr>
        <w:t>京人民</w:t>
      </w:r>
      <w:proofErr w:type="gramEnd"/>
      <w:r>
        <w:rPr>
          <w:rFonts w:ascii="宋体" w:hAnsi="宋体" w:cs="宋体" w:hint="eastAsia"/>
          <w:color w:val="000000"/>
          <w:sz w:val="24"/>
        </w:rPr>
        <w:t>法庭。</w:t>
      </w:r>
    </w:p>
    <w:p w:rsidR="00F9787B" w:rsidRPr="007977A7" w:rsidRDefault="00F9787B" w:rsidP="008B0C6C"/>
    <w:sectPr w:rsidR="00F9787B" w:rsidRPr="007977A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0BC" w:rsidRDefault="00D870BC" w:rsidP="00A26FC5">
      <w:r>
        <w:separator/>
      </w:r>
    </w:p>
  </w:endnote>
  <w:endnote w:type="continuationSeparator" w:id="0">
    <w:p w:rsidR="00D870BC" w:rsidRDefault="00D870BC" w:rsidP="00A2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Sim Sun+ 2">
    <w:altName w:val="宋体"/>
    <w:charset w:val="86"/>
    <w:family w:val="auto"/>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514758"/>
    </w:sdtPr>
    <w:sdtEndPr/>
    <w:sdtContent>
      <w:p w:rsidR="008B1476" w:rsidRDefault="008B1476">
        <w:pPr>
          <w:pStyle w:val="aff4"/>
          <w:jc w:val="center"/>
        </w:pPr>
        <w:r>
          <w:fldChar w:fldCharType="begin"/>
        </w:r>
        <w:r>
          <w:instrText>PAGE   \* MERGEFORMAT</w:instrText>
        </w:r>
        <w:r>
          <w:fldChar w:fldCharType="separate"/>
        </w:r>
        <w:r w:rsidR="00076538" w:rsidRPr="00076538">
          <w:rPr>
            <w:noProof/>
            <w:lang w:val="zh-CN"/>
          </w:rPr>
          <w:t>13</w:t>
        </w:r>
        <w:r>
          <w:fldChar w:fldCharType="end"/>
        </w:r>
      </w:p>
    </w:sdtContent>
  </w:sdt>
  <w:p w:rsidR="008B1476" w:rsidRDefault="008B1476">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0BC" w:rsidRDefault="00D870BC" w:rsidP="00A26FC5">
      <w:r>
        <w:separator/>
      </w:r>
    </w:p>
  </w:footnote>
  <w:footnote w:type="continuationSeparator" w:id="0">
    <w:p w:rsidR="00D870BC" w:rsidRDefault="00D870BC" w:rsidP="00A26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BF3936"/>
    <w:multiLevelType w:val="singleLevel"/>
    <w:tmpl w:val="8EBF3936"/>
    <w:lvl w:ilvl="0">
      <w:start w:val="1"/>
      <w:numFmt w:val="decimal"/>
      <w:lvlText w:val="(%1)"/>
      <w:lvlJc w:val="left"/>
      <w:pPr>
        <w:ind w:left="420" w:hanging="420"/>
      </w:pPr>
      <w:rPr>
        <w:rFonts w:hint="default"/>
      </w:rPr>
    </w:lvl>
  </w:abstractNum>
  <w:abstractNum w:abstractNumId="1" w15:restartNumberingAfterBreak="0">
    <w:nsid w:val="D00A38FB"/>
    <w:multiLevelType w:val="singleLevel"/>
    <w:tmpl w:val="D00A38FB"/>
    <w:lvl w:ilvl="0">
      <w:start w:val="1"/>
      <w:numFmt w:val="decimal"/>
      <w:lvlText w:val="(%1)"/>
      <w:lvlJc w:val="left"/>
      <w:pPr>
        <w:ind w:left="420" w:hanging="420"/>
      </w:pPr>
      <w:rPr>
        <w:rFonts w:hint="default"/>
      </w:r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B1449D"/>
    <w:multiLevelType w:val="multilevel"/>
    <w:tmpl w:val="00B1449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011C37BF"/>
    <w:multiLevelType w:val="multilevel"/>
    <w:tmpl w:val="011C37B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03DD6613"/>
    <w:multiLevelType w:val="multilevel"/>
    <w:tmpl w:val="03DD6613"/>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0624401C"/>
    <w:multiLevelType w:val="multilevel"/>
    <w:tmpl w:val="062440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A081877"/>
    <w:multiLevelType w:val="multilevel"/>
    <w:tmpl w:val="0A081877"/>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0AE9BE93"/>
    <w:multiLevelType w:val="multilevel"/>
    <w:tmpl w:val="0AE9BE9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B2F481C"/>
    <w:multiLevelType w:val="multilevel"/>
    <w:tmpl w:val="0B2F481C"/>
    <w:lvl w:ilvl="0">
      <w:start w:val="1"/>
      <w:numFmt w:val="decimal"/>
      <w:lvlText w:val="%1."/>
      <w:lvlJc w:val="left"/>
      <w:pPr>
        <w:ind w:left="425" w:hanging="425"/>
      </w:pPr>
    </w:lvl>
    <w:lvl w:ilvl="1">
      <w:start w:val="1"/>
      <w:numFmt w:val="chineseCountingThousand"/>
      <w:lvlText w:val="%2、"/>
      <w:lvlJc w:val="left"/>
      <w:pPr>
        <w:ind w:left="567" w:hanging="567"/>
      </w:pPr>
      <w:rPr>
        <w:rFonts w:hint="default"/>
      </w:rPr>
    </w:lvl>
    <w:lvl w:ilvl="2">
      <w:start w:val="1"/>
      <w:numFmt w:val="decimal"/>
      <w:lvlText w:val="%3."/>
      <w:lvlJc w:val="left"/>
      <w:pPr>
        <w:ind w:left="709" w:hanging="709"/>
      </w:pPr>
      <w:rPr>
        <w:rFonts w:hint="default"/>
        <w:b w:val="0"/>
        <w:bCs w:val="0"/>
        <w:sz w:val="24"/>
        <w:szCs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0CC5063E"/>
    <w:multiLevelType w:val="multilevel"/>
    <w:tmpl w:val="0CC5063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7" w15:restartNumberingAfterBreak="0">
    <w:nsid w:val="10566EE8"/>
    <w:multiLevelType w:val="multilevel"/>
    <w:tmpl w:val="10566EE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1110539A"/>
    <w:multiLevelType w:val="multilevel"/>
    <w:tmpl w:val="1110539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1546904"/>
    <w:multiLevelType w:val="multilevel"/>
    <w:tmpl w:val="11546904"/>
    <w:lvl w:ilvl="0">
      <w:start w:val="1"/>
      <w:numFmt w:val="decimal"/>
      <w:lvlText w:val="(%1)"/>
      <w:lvlJc w:val="left"/>
      <w:pPr>
        <w:ind w:left="422" w:hanging="420"/>
      </w:pPr>
      <w:rPr>
        <w:rFonts w:hint="default"/>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20" w15:restartNumberingAfterBreak="0">
    <w:nsid w:val="15CFD2A7"/>
    <w:multiLevelType w:val="multilevel"/>
    <w:tmpl w:val="15CFD2A7"/>
    <w:lvl w:ilvl="0">
      <w:start w:val="1"/>
      <w:numFmt w:val="decimal"/>
      <w:lvlText w:val="(%1)"/>
      <w:lvlJc w:val="left"/>
      <w:pPr>
        <w:ind w:left="422" w:hanging="420"/>
      </w:pPr>
      <w:rPr>
        <w:rFonts w:hint="default"/>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21" w15:restartNumberingAfterBreak="0">
    <w:nsid w:val="17B06CFE"/>
    <w:multiLevelType w:val="multilevel"/>
    <w:tmpl w:val="17B06CFE"/>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18E83B66"/>
    <w:multiLevelType w:val="multilevel"/>
    <w:tmpl w:val="18E83B6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19975C94"/>
    <w:multiLevelType w:val="multilevel"/>
    <w:tmpl w:val="19975C94"/>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1BBE6E66"/>
    <w:multiLevelType w:val="multilevel"/>
    <w:tmpl w:val="1BBE6E6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BF424BA"/>
    <w:multiLevelType w:val="multilevel"/>
    <w:tmpl w:val="1BF424BA"/>
    <w:lvl w:ilvl="0">
      <w:start w:val="1"/>
      <w:numFmt w:val="decimal"/>
      <w:lvlText w:val="%1."/>
      <w:lvlJc w:val="left"/>
      <w:pPr>
        <w:ind w:left="425" w:hanging="425"/>
      </w:pPr>
    </w:lvl>
    <w:lvl w:ilvl="1">
      <w:start w:val="1"/>
      <w:numFmt w:val="chineseCountingThousand"/>
      <w:lvlText w:val="%2、"/>
      <w:lvlJc w:val="left"/>
      <w:pPr>
        <w:ind w:left="567" w:hanging="567"/>
      </w:pPr>
      <w:rPr>
        <w:rFonts w:hint="default"/>
      </w:rPr>
    </w:lvl>
    <w:lvl w:ilvl="2">
      <w:start w:val="1"/>
      <w:numFmt w:val="decimal"/>
      <w:lvlText w:val="%3."/>
      <w:lvlJc w:val="left"/>
      <w:pPr>
        <w:ind w:left="709" w:hanging="709"/>
      </w:pPr>
      <w:rPr>
        <w:rFonts w:hint="default"/>
        <w:b w:val="0"/>
        <w:bCs w:val="0"/>
        <w:sz w:val="24"/>
        <w:szCs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1CE65B0A"/>
    <w:multiLevelType w:val="multilevel"/>
    <w:tmpl w:val="1CE65B0A"/>
    <w:lvl w:ilvl="0">
      <w:start w:val="1"/>
      <w:numFmt w:val="decimal"/>
      <w:lvlText w:val="%1."/>
      <w:lvlJc w:val="left"/>
      <w:pPr>
        <w:ind w:left="425" w:hanging="425"/>
      </w:pPr>
    </w:lvl>
    <w:lvl w:ilvl="1">
      <w:start w:val="1"/>
      <w:numFmt w:val="chineseCountingThousand"/>
      <w:lvlText w:val="%2、"/>
      <w:lvlJc w:val="left"/>
      <w:pPr>
        <w:ind w:left="567" w:hanging="567"/>
      </w:pPr>
      <w:rPr>
        <w:rFonts w:hint="default"/>
      </w:rPr>
    </w:lvl>
    <w:lvl w:ilvl="2">
      <w:start w:val="1"/>
      <w:numFmt w:val="decimal"/>
      <w:lvlText w:val="%3."/>
      <w:lvlJc w:val="left"/>
      <w:pPr>
        <w:ind w:left="709" w:hanging="709"/>
      </w:pPr>
      <w:rPr>
        <w:rFonts w:hint="default"/>
        <w:b w:val="0"/>
        <w:bCs w:val="0"/>
        <w:sz w:val="24"/>
        <w:szCs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1EBC3AE0"/>
    <w:multiLevelType w:val="multilevel"/>
    <w:tmpl w:val="1EBC3AE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29F6428"/>
    <w:multiLevelType w:val="multilevel"/>
    <w:tmpl w:val="229F64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230A7B46"/>
    <w:multiLevelType w:val="multilevel"/>
    <w:tmpl w:val="230A7B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6234B5E"/>
    <w:multiLevelType w:val="multilevel"/>
    <w:tmpl w:val="26234B5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7813707"/>
    <w:multiLevelType w:val="multilevel"/>
    <w:tmpl w:val="2781370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7A938D9"/>
    <w:multiLevelType w:val="multilevel"/>
    <w:tmpl w:val="27A938D9"/>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2BA46164"/>
    <w:multiLevelType w:val="multilevel"/>
    <w:tmpl w:val="2BA4616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C417A43"/>
    <w:multiLevelType w:val="multilevel"/>
    <w:tmpl w:val="2C417A43"/>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2C6F6436"/>
    <w:multiLevelType w:val="multilevel"/>
    <w:tmpl w:val="2C6F643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2D4C653F"/>
    <w:multiLevelType w:val="multilevel"/>
    <w:tmpl w:val="2D4C653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2DA01A49"/>
    <w:multiLevelType w:val="multilevel"/>
    <w:tmpl w:val="2DA01A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2DE0251B"/>
    <w:multiLevelType w:val="multilevel"/>
    <w:tmpl w:val="2DE0251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2FB86481"/>
    <w:multiLevelType w:val="multilevel"/>
    <w:tmpl w:val="2FB86481"/>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319C66B7"/>
    <w:multiLevelType w:val="multilevel"/>
    <w:tmpl w:val="319C66B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320A558D"/>
    <w:multiLevelType w:val="multilevel"/>
    <w:tmpl w:val="320A558D"/>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326922AE"/>
    <w:multiLevelType w:val="multilevel"/>
    <w:tmpl w:val="326922A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39C31D56"/>
    <w:multiLevelType w:val="multilevel"/>
    <w:tmpl w:val="39C31D5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9DC71E1"/>
    <w:multiLevelType w:val="multilevel"/>
    <w:tmpl w:val="39DC71E1"/>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15:restartNumberingAfterBreak="0">
    <w:nsid w:val="3BA55A27"/>
    <w:multiLevelType w:val="multilevel"/>
    <w:tmpl w:val="3BA55A27"/>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7" w15:restartNumberingAfterBreak="0">
    <w:nsid w:val="3D343B7E"/>
    <w:multiLevelType w:val="multilevel"/>
    <w:tmpl w:val="3D343B7E"/>
    <w:lvl w:ilvl="0">
      <w:start w:val="1"/>
      <w:numFmt w:val="decimal"/>
      <w:lvlText w:val="%1."/>
      <w:lvlJc w:val="left"/>
      <w:pPr>
        <w:ind w:left="425" w:hanging="425"/>
      </w:pPr>
    </w:lvl>
    <w:lvl w:ilvl="1">
      <w:start w:val="1"/>
      <w:numFmt w:val="chineseCountingThousand"/>
      <w:lvlText w:val="%2、"/>
      <w:lvlJc w:val="left"/>
      <w:pPr>
        <w:ind w:left="567" w:hanging="567"/>
      </w:pPr>
      <w:rPr>
        <w:rFonts w:hint="default"/>
      </w:rPr>
    </w:lvl>
    <w:lvl w:ilvl="2">
      <w:start w:val="1"/>
      <w:numFmt w:val="decimal"/>
      <w:lvlText w:val="%3."/>
      <w:lvlJc w:val="left"/>
      <w:pPr>
        <w:ind w:left="709" w:hanging="709"/>
      </w:pPr>
      <w:rPr>
        <w:rFonts w:hint="default"/>
        <w:b w:val="0"/>
        <w:bCs w:val="0"/>
        <w:sz w:val="24"/>
        <w:szCs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3E76664E"/>
    <w:multiLevelType w:val="multilevel"/>
    <w:tmpl w:val="3E76664E"/>
    <w:lvl w:ilvl="0">
      <w:start w:val="1"/>
      <w:numFmt w:val="decimal"/>
      <w:lvlText w:val="（%1）"/>
      <w:lvlJc w:val="left"/>
      <w:pPr>
        <w:tabs>
          <w:tab w:val="num" w:pos="42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461A0998"/>
    <w:multiLevelType w:val="multilevel"/>
    <w:tmpl w:val="461A099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47B647F9"/>
    <w:multiLevelType w:val="multilevel"/>
    <w:tmpl w:val="47B647F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1" w15:restartNumberingAfterBreak="0">
    <w:nsid w:val="480F3D91"/>
    <w:multiLevelType w:val="multilevel"/>
    <w:tmpl w:val="480F3D9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9062A61"/>
    <w:multiLevelType w:val="multilevel"/>
    <w:tmpl w:val="49062A61"/>
    <w:lvl w:ilvl="0">
      <w:start w:val="1"/>
      <w:numFmt w:val="decimal"/>
      <w:lvlText w:val="(%1)"/>
      <w:lvlJc w:val="left"/>
      <w:pPr>
        <w:ind w:left="420" w:hanging="420"/>
      </w:pPr>
      <w:rPr>
        <w:rFonts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C853DD3"/>
    <w:multiLevelType w:val="multilevel"/>
    <w:tmpl w:val="4C853DD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4D451FBE"/>
    <w:multiLevelType w:val="multilevel"/>
    <w:tmpl w:val="4D451FBE"/>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5" w15:restartNumberingAfterBreak="0">
    <w:nsid w:val="544E74FF"/>
    <w:multiLevelType w:val="multilevel"/>
    <w:tmpl w:val="544E74F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559204F3"/>
    <w:multiLevelType w:val="multilevel"/>
    <w:tmpl w:val="559204F3"/>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7" w15:restartNumberingAfterBreak="0">
    <w:nsid w:val="5AA53012"/>
    <w:multiLevelType w:val="multilevel"/>
    <w:tmpl w:val="5AA53012"/>
    <w:lvl w:ilvl="0">
      <w:start w:val="1"/>
      <w:numFmt w:val="decimal"/>
      <w:lvlText w:val="(%1)"/>
      <w:lvlJc w:val="left"/>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5E886351"/>
    <w:multiLevelType w:val="multilevel"/>
    <w:tmpl w:val="5E886351"/>
    <w:lvl w:ilvl="0">
      <w:start w:val="1"/>
      <w:numFmt w:val="decimal"/>
      <w:lvlText w:val="（%1）"/>
      <w:lvlJc w:val="left"/>
      <w:pPr>
        <w:tabs>
          <w:tab w:val="num" w:pos="840"/>
        </w:tabs>
        <w:ind w:left="840" w:hanging="420"/>
      </w:pPr>
      <w:rPr>
        <w:rFont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9" w15:restartNumberingAfterBreak="0">
    <w:nsid w:val="5F994A04"/>
    <w:multiLevelType w:val="multilevel"/>
    <w:tmpl w:val="5F994A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61EA174C"/>
    <w:multiLevelType w:val="multilevel"/>
    <w:tmpl w:val="61EA174C"/>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1" w15:restartNumberingAfterBreak="0">
    <w:nsid w:val="660E7422"/>
    <w:multiLevelType w:val="multilevel"/>
    <w:tmpl w:val="660E7422"/>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2" w15:restartNumberingAfterBreak="0">
    <w:nsid w:val="66936F00"/>
    <w:multiLevelType w:val="multilevel"/>
    <w:tmpl w:val="66936F0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3" w15:restartNumberingAfterBreak="0">
    <w:nsid w:val="6772417D"/>
    <w:multiLevelType w:val="multilevel"/>
    <w:tmpl w:val="6772417D"/>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4" w15:restartNumberingAfterBreak="0">
    <w:nsid w:val="67AF7EFD"/>
    <w:multiLevelType w:val="multilevel"/>
    <w:tmpl w:val="67AF7EFD"/>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5" w15:restartNumberingAfterBreak="0">
    <w:nsid w:val="67BF6129"/>
    <w:multiLevelType w:val="multilevel"/>
    <w:tmpl w:val="67BF612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67FFE859"/>
    <w:multiLevelType w:val="multilevel"/>
    <w:tmpl w:val="67FFE859"/>
    <w:lvl w:ilvl="0">
      <w:start w:val="1"/>
      <w:numFmt w:val="decimal"/>
      <w:lvlText w:val="%1."/>
      <w:lvlJc w:val="left"/>
      <w:pPr>
        <w:ind w:left="425" w:hanging="425"/>
      </w:pPr>
    </w:lvl>
    <w:lvl w:ilvl="1">
      <w:start w:val="1"/>
      <w:numFmt w:val="decimal"/>
      <w:lvlText w:val="%2."/>
      <w:lvlJc w:val="left"/>
      <w:pPr>
        <w:ind w:left="567" w:hanging="567"/>
      </w:pPr>
    </w:lvl>
    <w:lvl w:ilvl="2">
      <w:start w:val="1"/>
      <w:numFmt w:val="decimal"/>
      <w:lvlText w:val="（%3）"/>
      <w:lvlJc w:val="left"/>
      <w:pPr>
        <w:ind w:left="709" w:hanging="709"/>
      </w:pPr>
      <w:rPr>
        <w:b w:val="0"/>
        <w:bCs/>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7" w15:restartNumberingAfterBreak="0">
    <w:nsid w:val="6C1F3810"/>
    <w:multiLevelType w:val="multilevel"/>
    <w:tmpl w:val="6C1F381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8" w15:restartNumberingAfterBreak="0">
    <w:nsid w:val="6E21311B"/>
    <w:multiLevelType w:val="multilevel"/>
    <w:tmpl w:val="6E21311B"/>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9" w15:restartNumberingAfterBreak="0">
    <w:nsid w:val="6E690E46"/>
    <w:multiLevelType w:val="multilevel"/>
    <w:tmpl w:val="6E690E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F0E321B"/>
    <w:multiLevelType w:val="multilevel"/>
    <w:tmpl w:val="6F0E321B"/>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1" w15:restartNumberingAfterBreak="0">
    <w:nsid w:val="6F7C4A97"/>
    <w:multiLevelType w:val="multilevel"/>
    <w:tmpl w:val="6F7C4A97"/>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2" w15:restartNumberingAfterBreak="0">
    <w:nsid w:val="70BA4CB7"/>
    <w:multiLevelType w:val="multilevel"/>
    <w:tmpl w:val="70BA4CB7"/>
    <w:lvl w:ilvl="0">
      <w:start w:val="1"/>
      <w:numFmt w:val="decimal"/>
      <w:lvlText w:val="（%1）"/>
      <w:lvlJc w:val="left"/>
      <w:pPr>
        <w:tabs>
          <w:tab w:val="num" w:pos="840"/>
        </w:tabs>
        <w:ind w:left="840" w:hanging="420"/>
      </w:pPr>
      <w:rPr>
        <w:rFont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3" w15:restartNumberingAfterBreak="0">
    <w:nsid w:val="7463EC2A"/>
    <w:multiLevelType w:val="multilevel"/>
    <w:tmpl w:val="7463EC2A"/>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4" w15:restartNumberingAfterBreak="0">
    <w:nsid w:val="76501D54"/>
    <w:multiLevelType w:val="multilevel"/>
    <w:tmpl w:val="76501D5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5" w15:restartNumberingAfterBreak="0">
    <w:nsid w:val="781B0233"/>
    <w:multiLevelType w:val="multilevel"/>
    <w:tmpl w:val="781B0233"/>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6" w15:restartNumberingAfterBreak="0">
    <w:nsid w:val="78F52EE8"/>
    <w:multiLevelType w:val="multilevel"/>
    <w:tmpl w:val="78F52EE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7" w15:restartNumberingAfterBreak="0">
    <w:nsid w:val="7BB809C5"/>
    <w:multiLevelType w:val="multilevel"/>
    <w:tmpl w:val="7BB809C5"/>
    <w:lvl w:ilvl="0">
      <w:start w:val="1"/>
      <w:numFmt w:val="decimal"/>
      <w:lvlText w:val="%1)"/>
      <w:lvlJc w:val="left"/>
      <w:pPr>
        <w:ind w:left="840" w:hanging="420"/>
      </w:pPr>
      <w:rPr>
        <w:rFonts w:ascii="Arial"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15:restartNumberingAfterBreak="0">
    <w:nsid w:val="7D5B66D8"/>
    <w:multiLevelType w:val="multilevel"/>
    <w:tmpl w:val="7D5B66D8"/>
    <w:lvl w:ilvl="0">
      <w:start w:val="1"/>
      <w:numFmt w:val="decimal"/>
      <w:lvlText w:val="%1."/>
      <w:lvlJc w:val="left"/>
      <w:pPr>
        <w:ind w:left="425" w:hanging="425"/>
      </w:pPr>
    </w:lvl>
    <w:lvl w:ilvl="1">
      <w:start w:val="1"/>
      <w:numFmt w:val="chineseCountingThousand"/>
      <w:lvlText w:val="%2、"/>
      <w:lvlJc w:val="left"/>
      <w:pPr>
        <w:ind w:left="567" w:hanging="567"/>
      </w:pPr>
      <w:rPr>
        <w:rFonts w:hint="default"/>
      </w:rPr>
    </w:lvl>
    <w:lvl w:ilvl="2">
      <w:start w:val="1"/>
      <w:numFmt w:val="decimal"/>
      <w:lvlText w:val="%3."/>
      <w:lvlJc w:val="left"/>
      <w:pPr>
        <w:ind w:left="709" w:hanging="709"/>
      </w:pPr>
      <w:rPr>
        <w:rFonts w:hint="default"/>
        <w:b w:val="0"/>
        <w:bCs w:val="0"/>
        <w:sz w:val="24"/>
        <w:szCs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9" w15:restartNumberingAfterBreak="0">
    <w:nsid w:val="7F1104BB"/>
    <w:multiLevelType w:val="multilevel"/>
    <w:tmpl w:val="7F1104BB"/>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0" w15:restartNumberingAfterBreak="0">
    <w:nsid w:val="7F2E5E4F"/>
    <w:multiLevelType w:val="multilevel"/>
    <w:tmpl w:val="7F2E5E4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7F76207E"/>
    <w:multiLevelType w:val="multilevel"/>
    <w:tmpl w:val="7F76207E"/>
    <w:lvl w:ilvl="0">
      <w:start w:val="1"/>
      <w:numFmt w:val="decimal"/>
      <w:lvlText w:val="（%1）"/>
      <w:lvlJc w:val="left"/>
      <w:pPr>
        <w:tabs>
          <w:tab w:val="num" w:pos="42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7"/>
  </w:num>
  <w:num w:numId="3">
    <w:abstractNumId w:val="2"/>
  </w:num>
  <w:num w:numId="4">
    <w:abstractNumId w:val="16"/>
  </w:num>
  <w:num w:numId="5">
    <w:abstractNumId w:val="4"/>
  </w:num>
  <w:num w:numId="6">
    <w:abstractNumId w:val="6"/>
  </w:num>
  <w:num w:numId="7">
    <w:abstractNumId w:val="3"/>
  </w:num>
  <w:num w:numId="8">
    <w:abstractNumId w:val="28"/>
  </w:num>
  <w:num w:numId="9">
    <w:abstractNumId w:val="59"/>
  </w:num>
  <w:num w:numId="10">
    <w:abstractNumId w:val="55"/>
  </w:num>
  <w:num w:numId="11">
    <w:abstractNumId w:val="80"/>
  </w:num>
  <w:num w:numId="12">
    <w:abstractNumId w:val="18"/>
  </w:num>
  <w:num w:numId="13">
    <w:abstractNumId w:val="68"/>
  </w:num>
  <w:num w:numId="14">
    <w:abstractNumId w:val="41"/>
  </w:num>
  <w:num w:numId="15">
    <w:abstractNumId w:val="8"/>
  </w:num>
  <w:num w:numId="16">
    <w:abstractNumId w:val="12"/>
  </w:num>
  <w:num w:numId="17">
    <w:abstractNumId w:val="62"/>
  </w:num>
  <w:num w:numId="18">
    <w:abstractNumId w:val="69"/>
  </w:num>
  <w:num w:numId="19">
    <w:abstractNumId w:val="51"/>
  </w:num>
  <w:num w:numId="20">
    <w:abstractNumId w:val="49"/>
  </w:num>
  <w:num w:numId="21">
    <w:abstractNumId w:val="60"/>
  </w:num>
  <w:num w:numId="22">
    <w:abstractNumId w:val="40"/>
  </w:num>
  <w:num w:numId="23">
    <w:abstractNumId w:val="79"/>
  </w:num>
  <w:num w:numId="24">
    <w:abstractNumId w:val="19"/>
  </w:num>
  <w:num w:numId="25">
    <w:abstractNumId w:val="56"/>
  </w:num>
  <w:num w:numId="26">
    <w:abstractNumId w:val="32"/>
  </w:num>
  <w:num w:numId="27">
    <w:abstractNumId w:val="42"/>
  </w:num>
  <w:num w:numId="28">
    <w:abstractNumId w:val="63"/>
  </w:num>
  <w:num w:numId="29">
    <w:abstractNumId w:val="17"/>
  </w:num>
  <w:num w:numId="30">
    <w:abstractNumId w:val="11"/>
  </w:num>
  <w:num w:numId="31">
    <w:abstractNumId w:val="64"/>
  </w:num>
  <w:num w:numId="32">
    <w:abstractNumId w:val="34"/>
  </w:num>
  <w:num w:numId="33">
    <w:abstractNumId w:val="14"/>
  </w:num>
  <w:num w:numId="34">
    <w:abstractNumId w:val="44"/>
  </w:num>
  <w:num w:numId="35">
    <w:abstractNumId w:val="52"/>
  </w:num>
  <w:num w:numId="36">
    <w:abstractNumId w:val="67"/>
  </w:num>
  <w:num w:numId="37">
    <w:abstractNumId w:val="50"/>
  </w:num>
  <w:num w:numId="38">
    <w:abstractNumId w:val="36"/>
  </w:num>
  <w:num w:numId="39">
    <w:abstractNumId w:val="58"/>
  </w:num>
  <w:num w:numId="40">
    <w:abstractNumId w:val="72"/>
  </w:num>
  <w:num w:numId="41">
    <w:abstractNumId w:val="46"/>
  </w:num>
  <w:num w:numId="42">
    <w:abstractNumId w:val="54"/>
  </w:num>
  <w:num w:numId="43">
    <w:abstractNumId w:val="74"/>
  </w:num>
  <w:num w:numId="44">
    <w:abstractNumId w:val="70"/>
  </w:num>
  <w:num w:numId="45">
    <w:abstractNumId w:val="78"/>
  </w:num>
  <w:num w:numId="46">
    <w:abstractNumId w:val="43"/>
  </w:num>
  <w:num w:numId="47">
    <w:abstractNumId w:val="71"/>
  </w:num>
  <w:num w:numId="48">
    <w:abstractNumId w:val="81"/>
  </w:num>
  <w:num w:numId="49">
    <w:abstractNumId w:val="15"/>
  </w:num>
  <w:num w:numId="50">
    <w:abstractNumId w:val="48"/>
  </w:num>
  <w:num w:numId="51">
    <w:abstractNumId w:val="26"/>
  </w:num>
  <w:num w:numId="52">
    <w:abstractNumId w:val="39"/>
  </w:num>
  <w:num w:numId="53">
    <w:abstractNumId w:val="9"/>
  </w:num>
  <w:num w:numId="54">
    <w:abstractNumId w:val="24"/>
  </w:num>
  <w:num w:numId="55">
    <w:abstractNumId w:val="77"/>
  </w:num>
  <w:num w:numId="56">
    <w:abstractNumId w:val="53"/>
  </w:num>
  <w:num w:numId="57">
    <w:abstractNumId w:val="47"/>
  </w:num>
  <w:num w:numId="58">
    <w:abstractNumId w:val="37"/>
  </w:num>
  <w:num w:numId="59">
    <w:abstractNumId w:val="25"/>
  </w:num>
  <w:num w:numId="60">
    <w:abstractNumId w:val="65"/>
  </w:num>
  <w:num w:numId="61">
    <w:abstractNumId w:val="21"/>
  </w:num>
  <w:num w:numId="62">
    <w:abstractNumId w:val="57"/>
  </w:num>
  <w:num w:numId="63">
    <w:abstractNumId w:val="29"/>
  </w:num>
  <w:num w:numId="64">
    <w:abstractNumId w:val="35"/>
  </w:num>
  <w:num w:numId="65">
    <w:abstractNumId w:val="31"/>
  </w:num>
  <w:num w:numId="66">
    <w:abstractNumId w:val="38"/>
  </w:num>
  <w:num w:numId="67">
    <w:abstractNumId w:val="33"/>
  </w:num>
  <w:num w:numId="68">
    <w:abstractNumId w:val="27"/>
  </w:num>
  <w:num w:numId="69">
    <w:abstractNumId w:val="23"/>
  </w:num>
  <w:num w:numId="70">
    <w:abstractNumId w:val="30"/>
  </w:num>
  <w:num w:numId="71">
    <w:abstractNumId w:val="45"/>
  </w:num>
  <w:num w:numId="72">
    <w:abstractNumId w:val="22"/>
  </w:num>
  <w:num w:numId="73">
    <w:abstractNumId w:val="0"/>
  </w:num>
  <w:num w:numId="74">
    <w:abstractNumId w:val="1"/>
  </w:num>
  <w:num w:numId="75">
    <w:abstractNumId w:val="76"/>
  </w:num>
  <w:num w:numId="76">
    <w:abstractNumId w:val="13"/>
  </w:num>
  <w:num w:numId="77">
    <w:abstractNumId w:val="75"/>
  </w:num>
  <w:num w:numId="78">
    <w:abstractNumId w:val="73"/>
  </w:num>
  <w:num w:numId="79">
    <w:abstractNumId w:val="20"/>
  </w:num>
  <w:num w:numId="80">
    <w:abstractNumId w:val="10"/>
  </w:num>
  <w:num w:numId="81">
    <w:abstractNumId w:val="61"/>
  </w:num>
  <w:num w:numId="82">
    <w:abstractNumId w:val="6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7B"/>
    <w:rsid w:val="000242CC"/>
    <w:rsid w:val="00060A75"/>
    <w:rsid w:val="00076538"/>
    <w:rsid w:val="000932E8"/>
    <w:rsid w:val="000E2776"/>
    <w:rsid w:val="000F1FFF"/>
    <w:rsid w:val="00121300"/>
    <w:rsid w:val="00124E53"/>
    <w:rsid w:val="001D6FE2"/>
    <w:rsid w:val="001F117D"/>
    <w:rsid w:val="002E329E"/>
    <w:rsid w:val="003009B4"/>
    <w:rsid w:val="003212FB"/>
    <w:rsid w:val="00324BD9"/>
    <w:rsid w:val="00334048"/>
    <w:rsid w:val="00351252"/>
    <w:rsid w:val="003A3CB0"/>
    <w:rsid w:val="003B7BFC"/>
    <w:rsid w:val="00512599"/>
    <w:rsid w:val="00575B2C"/>
    <w:rsid w:val="005B4E82"/>
    <w:rsid w:val="005E743E"/>
    <w:rsid w:val="00603467"/>
    <w:rsid w:val="00683975"/>
    <w:rsid w:val="006A7765"/>
    <w:rsid w:val="006B5F5E"/>
    <w:rsid w:val="006D4ACE"/>
    <w:rsid w:val="006E1B60"/>
    <w:rsid w:val="00755D7B"/>
    <w:rsid w:val="00762FB0"/>
    <w:rsid w:val="00787B64"/>
    <w:rsid w:val="00795E42"/>
    <w:rsid w:val="007971D2"/>
    <w:rsid w:val="007977A7"/>
    <w:rsid w:val="00834FD7"/>
    <w:rsid w:val="00846841"/>
    <w:rsid w:val="00864014"/>
    <w:rsid w:val="00865AD3"/>
    <w:rsid w:val="008B0C6C"/>
    <w:rsid w:val="008B1476"/>
    <w:rsid w:val="008F1811"/>
    <w:rsid w:val="008F568F"/>
    <w:rsid w:val="00907CCF"/>
    <w:rsid w:val="00961719"/>
    <w:rsid w:val="0099669F"/>
    <w:rsid w:val="009B3175"/>
    <w:rsid w:val="009C5AEE"/>
    <w:rsid w:val="009E5A27"/>
    <w:rsid w:val="009E61BB"/>
    <w:rsid w:val="00A078E7"/>
    <w:rsid w:val="00A14CCB"/>
    <w:rsid w:val="00A26FC5"/>
    <w:rsid w:val="00A36130"/>
    <w:rsid w:val="00AC3B52"/>
    <w:rsid w:val="00AF5803"/>
    <w:rsid w:val="00B35AAA"/>
    <w:rsid w:val="00B76128"/>
    <w:rsid w:val="00B85D11"/>
    <w:rsid w:val="00B91176"/>
    <w:rsid w:val="00C1655F"/>
    <w:rsid w:val="00C54DC2"/>
    <w:rsid w:val="00C71F6F"/>
    <w:rsid w:val="00CC39D9"/>
    <w:rsid w:val="00CD29C5"/>
    <w:rsid w:val="00CD7D81"/>
    <w:rsid w:val="00D76B4C"/>
    <w:rsid w:val="00D870BC"/>
    <w:rsid w:val="00DA0267"/>
    <w:rsid w:val="00DD67EB"/>
    <w:rsid w:val="00E178D8"/>
    <w:rsid w:val="00EC701B"/>
    <w:rsid w:val="00F0039D"/>
    <w:rsid w:val="00F17F9B"/>
    <w:rsid w:val="00F2627B"/>
    <w:rsid w:val="00F41BBB"/>
    <w:rsid w:val="00F87650"/>
    <w:rsid w:val="00F9787B"/>
    <w:rsid w:val="00FA558B"/>
    <w:rsid w:val="0FE61D4E"/>
    <w:rsid w:val="151C29F3"/>
    <w:rsid w:val="1CEE5DFA"/>
    <w:rsid w:val="29D20428"/>
    <w:rsid w:val="37AC2D77"/>
    <w:rsid w:val="39184CEB"/>
    <w:rsid w:val="44EC1D67"/>
    <w:rsid w:val="45964E2C"/>
    <w:rsid w:val="499646CD"/>
    <w:rsid w:val="4C7B1D33"/>
    <w:rsid w:val="52510A99"/>
    <w:rsid w:val="555F5B42"/>
    <w:rsid w:val="5DC35C7F"/>
    <w:rsid w:val="62C958C2"/>
    <w:rsid w:val="779F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5CF140F"/>
  <w15:docId w15:val="{E7D27C8A-0EBF-4D6A-A6D2-55CFC452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6" w:qFormat="1"/>
    <w:lsdException w:name="index 8"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unhideWhenUsed="1" w:qFormat="1"/>
    <w:lsdException w:name="annotation text" w:uiPriority="99" w:qFormat="1"/>
    <w:lsdException w:name="header" w:qFormat="1"/>
    <w:lsdException w:name="footer" w:uiPriority="99" w:qFormat="1"/>
    <w:lsdException w:name="caption" w:semiHidden="1" w:unhideWhenUsed="1" w:qFormat="1"/>
    <w:lsdException w:name="envelope return" w:uiPriority="99" w:unhideWhenUsed="1" w:qFormat="1"/>
    <w:lsdException w:name="footnote reference" w:uiPriority="99" w:unhideWhenUsed="1" w:qFormat="1"/>
    <w:lsdException w:name="annotation reference" w:qFormat="1"/>
    <w:lsdException w:name="page number" w:qFormat="1"/>
    <w:lsdException w:name="List" w:qFormat="1"/>
    <w:lsdException w:name="List 2" w:qFormat="1"/>
    <w:lsdException w:name="List Bullet 3" w:qFormat="1"/>
    <w:lsdException w:name="Title" w:qFormat="1"/>
    <w:lsdException w:name="Default Paragraph Font" w:semiHidden="1" w:qFormat="1"/>
    <w:lsdException w:name="Body Text" w:qFormat="1"/>
    <w:lsdException w:name="Body Text Indent" w:qFormat="1"/>
    <w:lsdException w:name="Subtitle" w:qFormat="1"/>
    <w:lsdException w:name="Salutation"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Preformatted"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a7"/>
    <w:qFormat/>
    <w:pPr>
      <w:widowControl w:val="0"/>
      <w:jc w:val="both"/>
    </w:pPr>
    <w:rPr>
      <w:rFonts w:ascii="Times New Roman" w:hAnsi="Times New Roman"/>
      <w:kern w:val="2"/>
      <w:sz w:val="21"/>
      <w:szCs w:val="24"/>
    </w:rPr>
  </w:style>
  <w:style w:type="paragraph" w:styleId="11">
    <w:name w:val="heading 1"/>
    <w:basedOn w:val="a6"/>
    <w:next w:val="a6"/>
    <w:link w:val="12"/>
    <w:qFormat/>
    <w:rsid w:val="00F2627B"/>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rsid w:val="00F2627B"/>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0"/>
    <w:qFormat/>
    <w:rsid w:val="00F2627B"/>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rsid w:val="00F2627B"/>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rsid w:val="00F2627B"/>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rsid w:val="00F2627B"/>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rsid w:val="00F2627B"/>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next w:val="a6"/>
    <w:link w:val="ab"/>
    <w:qFormat/>
    <w:pPr>
      <w:autoSpaceDE w:val="0"/>
      <w:autoSpaceDN w:val="0"/>
      <w:adjustRightInd w:val="0"/>
      <w:ind w:firstLine="420"/>
      <w:jc w:val="left"/>
    </w:pPr>
    <w:rPr>
      <w:rFonts w:ascii="宋体"/>
      <w:sz w:val="24"/>
    </w:rPr>
  </w:style>
  <w:style w:type="paragraph" w:styleId="81">
    <w:name w:val="index 8"/>
    <w:basedOn w:val="a6"/>
    <w:next w:val="a6"/>
    <w:qFormat/>
    <w:pPr>
      <w:ind w:leftChars="1400" w:left="1400"/>
    </w:pPr>
  </w:style>
  <w:style w:type="paragraph" w:styleId="ac">
    <w:name w:val="Salutation"/>
    <w:basedOn w:val="a6"/>
    <w:next w:val="a6"/>
    <w:link w:val="ad"/>
    <w:qFormat/>
  </w:style>
  <w:style w:type="paragraph" w:styleId="ae">
    <w:name w:val="Body Text"/>
    <w:basedOn w:val="a6"/>
    <w:next w:val="110"/>
    <w:link w:val="af"/>
    <w:qFormat/>
    <w:pPr>
      <w:tabs>
        <w:tab w:val="left" w:pos="567"/>
      </w:tabs>
      <w:spacing w:before="120" w:line="22" w:lineRule="atLeast"/>
    </w:pPr>
    <w:rPr>
      <w:rFonts w:ascii="宋体" w:hAnsi="宋体"/>
      <w:sz w:val="24"/>
    </w:rPr>
  </w:style>
  <w:style w:type="paragraph" w:customStyle="1" w:styleId="110">
    <w:name w:val="目录 11"/>
    <w:next w:val="a6"/>
    <w:qFormat/>
    <w:pPr>
      <w:wordWrap w:val="0"/>
      <w:jc w:val="both"/>
    </w:pPr>
    <w:rPr>
      <w:rFonts w:cs="Calibri"/>
      <w:sz w:val="21"/>
      <w:szCs w:val="22"/>
    </w:rPr>
  </w:style>
  <w:style w:type="paragraph" w:styleId="af0">
    <w:name w:val="Body Text Indent"/>
    <w:basedOn w:val="a6"/>
    <w:next w:val="af1"/>
    <w:link w:val="af2"/>
    <w:qFormat/>
    <w:pPr>
      <w:spacing w:line="360" w:lineRule="auto"/>
      <w:ind w:firstLine="570"/>
    </w:pPr>
    <w:rPr>
      <w:sz w:val="24"/>
    </w:rPr>
  </w:style>
  <w:style w:type="paragraph" w:styleId="af1">
    <w:name w:val="envelope return"/>
    <w:basedOn w:val="a6"/>
    <w:uiPriority w:val="99"/>
    <w:unhideWhenUsed/>
    <w:qFormat/>
    <w:rPr>
      <w:rFonts w:ascii="Arial" w:hAnsi="Arial" w:cs="Arial"/>
      <w:kern w:val="1"/>
    </w:rPr>
  </w:style>
  <w:style w:type="paragraph" w:styleId="23">
    <w:name w:val="List 2"/>
    <w:basedOn w:val="a6"/>
    <w:qFormat/>
    <w:pPr>
      <w:ind w:leftChars="200" w:left="100" w:hangingChars="200" w:hanging="200"/>
    </w:pPr>
  </w:style>
  <w:style w:type="paragraph" w:styleId="af3">
    <w:name w:val="footnote text"/>
    <w:basedOn w:val="a6"/>
    <w:uiPriority w:val="99"/>
    <w:unhideWhenUsed/>
    <w:qFormat/>
    <w:pPr>
      <w:snapToGrid w:val="0"/>
      <w:jc w:val="left"/>
    </w:pPr>
    <w:rPr>
      <w:sz w:val="18"/>
    </w:rPr>
  </w:style>
  <w:style w:type="paragraph" w:styleId="24">
    <w:name w:val="Body Text First Indent 2"/>
    <w:basedOn w:val="af0"/>
    <w:link w:val="25"/>
    <w:qFormat/>
    <w:pPr>
      <w:spacing w:after="120" w:line="480" w:lineRule="exact"/>
      <w:ind w:leftChars="200" w:left="420" w:firstLineChars="200" w:firstLine="420"/>
    </w:pPr>
    <w:rPr>
      <w:szCs w:val="20"/>
    </w:rPr>
  </w:style>
  <w:style w:type="table" w:styleId="af4">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otnote reference"/>
    <w:basedOn w:val="a8"/>
    <w:uiPriority w:val="99"/>
    <w:unhideWhenUsed/>
    <w:qFormat/>
    <w:rPr>
      <w:vertAlign w:val="superscript"/>
    </w:rPr>
  </w:style>
  <w:style w:type="paragraph" w:customStyle="1" w:styleId="Style6">
    <w:name w:val="_Style 6"/>
    <w:basedOn w:val="a6"/>
    <w:qFormat/>
    <w:pPr>
      <w:ind w:firstLineChars="200" w:firstLine="420"/>
    </w:pPr>
    <w:rPr>
      <w:rFonts w:ascii="Calibri" w:hAnsi="Calibri"/>
      <w:szCs w:val="22"/>
    </w:rPr>
  </w:style>
  <w:style w:type="paragraph" w:styleId="af6">
    <w:name w:val="List Paragraph"/>
    <w:basedOn w:val="a6"/>
    <w:link w:val="af7"/>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character" w:customStyle="1" w:styleId="font71">
    <w:name w:val="font71"/>
    <w:basedOn w:val="a8"/>
    <w:qFormat/>
    <w:rPr>
      <w:rFonts w:ascii="Arial" w:hAnsi="Arial" w:cs="Arial" w:hint="default"/>
      <w:b/>
      <w:color w:val="000000"/>
      <w:sz w:val="40"/>
      <w:szCs w:val="40"/>
      <w:u w:val="none"/>
    </w:rPr>
  </w:style>
  <w:style w:type="character" w:customStyle="1" w:styleId="font61">
    <w:name w:val="font61"/>
    <w:basedOn w:val="a8"/>
    <w:qFormat/>
    <w:rPr>
      <w:rFonts w:ascii="宋体" w:eastAsia="宋体" w:hAnsi="宋体" w:cs="宋体" w:hint="eastAsia"/>
      <w:b/>
      <w:color w:val="000000"/>
      <w:sz w:val="40"/>
      <w:szCs w:val="40"/>
      <w:u w:val="none"/>
    </w:rPr>
  </w:style>
  <w:style w:type="character" w:customStyle="1" w:styleId="font91">
    <w:name w:val="font91"/>
    <w:basedOn w:val="a8"/>
    <w:qFormat/>
    <w:rPr>
      <w:rFonts w:ascii="宋体" w:eastAsia="宋体" w:hAnsi="宋体" w:cs="宋体" w:hint="eastAsia"/>
      <w:color w:val="000000"/>
      <w:sz w:val="20"/>
      <w:szCs w:val="20"/>
      <w:u w:val="none"/>
      <w:vertAlign w:val="superscript"/>
    </w:rPr>
  </w:style>
  <w:style w:type="character" w:customStyle="1" w:styleId="font121">
    <w:name w:val="font121"/>
    <w:basedOn w:val="a8"/>
    <w:qFormat/>
    <w:rPr>
      <w:rFonts w:ascii="宋体" w:eastAsia="宋体" w:hAnsi="宋体" w:cs="宋体" w:hint="eastAsia"/>
      <w:color w:val="FF0000"/>
      <w:sz w:val="20"/>
      <w:szCs w:val="20"/>
      <w:u w:val="none"/>
    </w:rPr>
  </w:style>
  <w:style w:type="character" w:customStyle="1" w:styleId="font31">
    <w:name w:val="font31"/>
    <w:basedOn w:val="a8"/>
    <w:qFormat/>
    <w:rPr>
      <w:rFonts w:ascii="宋体" w:eastAsia="宋体" w:hAnsi="宋体" w:cs="宋体" w:hint="eastAsia"/>
      <w:b/>
      <w:color w:val="000000"/>
      <w:sz w:val="20"/>
      <w:szCs w:val="20"/>
      <w:u w:val="none"/>
    </w:rPr>
  </w:style>
  <w:style w:type="character" w:customStyle="1" w:styleId="font111">
    <w:name w:val="font111"/>
    <w:basedOn w:val="a8"/>
    <w:qFormat/>
    <w:rPr>
      <w:rFonts w:ascii="宋体" w:eastAsia="宋体" w:hAnsi="宋体" w:cs="宋体" w:hint="eastAsia"/>
      <w:color w:val="000000"/>
      <w:sz w:val="20"/>
      <w:szCs w:val="20"/>
      <w:u w:val="none"/>
      <w:vertAlign w:val="superscript"/>
    </w:rPr>
  </w:style>
  <w:style w:type="character" w:customStyle="1" w:styleId="font01">
    <w:name w:val="font01"/>
    <w:basedOn w:val="a8"/>
    <w:qFormat/>
    <w:rPr>
      <w:rFonts w:ascii="宋体" w:eastAsia="宋体" w:hAnsi="宋体" w:cs="宋体" w:hint="eastAsia"/>
      <w:color w:val="000000"/>
      <w:sz w:val="24"/>
      <w:szCs w:val="24"/>
      <w:u w:val="none"/>
    </w:rPr>
  </w:style>
  <w:style w:type="character" w:customStyle="1" w:styleId="font101">
    <w:name w:val="font101"/>
    <w:basedOn w:val="a8"/>
    <w:qFormat/>
    <w:rPr>
      <w:rFonts w:ascii="宋体" w:eastAsia="宋体" w:hAnsi="宋体" w:cs="宋体" w:hint="eastAsia"/>
      <w:color w:val="000000"/>
      <w:sz w:val="24"/>
      <w:szCs w:val="24"/>
      <w:u w:val="none"/>
      <w:vertAlign w:val="superscript"/>
    </w:rPr>
  </w:style>
  <w:style w:type="character" w:customStyle="1" w:styleId="font11">
    <w:name w:val="font11"/>
    <w:qFormat/>
    <w:rPr>
      <w:rFonts w:ascii="宋体" w:eastAsia="宋体" w:hAnsi="宋体" w:cs="宋体" w:hint="eastAsia"/>
      <w:color w:val="000000"/>
      <w:sz w:val="21"/>
      <w:szCs w:val="21"/>
      <w:u w:val="none"/>
    </w:rPr>
  </w:style>
  <w:style w:type="character" w:customStyle="1" w:styleId="12">
    <w:name w:val="标题 1 字符"/>
    <w:basedOn w:val="a8"/>
    <w:link w:val="11"/>
    <w:qFormat/>
    <w:rsid w:val="00F2627B"/>
    <w:rPr>
      <w:rFonts w:ascii="宋体" w:hAnsi="Times New Roman"/>
      <w:b/>
      <w:kern w:val="44"/>
      <w:sz w:val="32"/>
    </w:rPr>
  </w:style>
  <w:style w:type="character" w:customStyle="1" w:styleId="40">
    <w:name w:val="标题 4 字符"/>
    <w:basedOn w:val="a8"/>
    <w:link w:val="4"/>
    <w:qFormat/>
    <w:rsid w:val="00F2627B"/>
    <w:rPr>
      <w:rFonts w:ascii="Times New Roman" w:hAnsi="Times New Roman"/>
      <w:sz w:val="24"/>
    </w:rPr>
  </w:style>
  <w:style w:type="character" w:customStyle="1" w:styleId="50">
    <w:name w:val="标题 5 字符"/>
    <w:basedOn w:val="a8"/>
    <w:link w:val="5"/>
    <w:uiPriority w:val="9"/>
    <w:qFormat/>
    <w:rsid w:val="00F2627B"/>
    <w:rPr>
      <w:rFonts w:ascii="Times New Roman" w:hAnsi="Times New Roman"/>
      <w:b/>
      <w:sz w:val="28"/>
    </w:rPr>
  </w:style>
  <w:style w:type="character" w:customStyle="1" w:styleId="60">
    <w:name w:val="标题 6 字符"/>
    <w:basedOn w:val="a8"/>
    <w:link w:val="6"/>
    <w:uiPriority w:val="9"/>
    <w:qFormat/>
    <w:rsid w:val="00F2627B"/>
    <w:rPr>
      <w:rFonts w:ascii="Arial" w:eastAsia="黑体" w:hAnsi="Arial"/>
      <w:b/>
      <w:sz w:val="24"/>
    </w:rPr>
  </w:style>
  <w:style w:type="character" w:customStyle="1" w:styleId="70">
    <w:name w:val="标题 7 字符"/>
    <w:basedOn w:val="a8"/>
    <w:link w:val="7"/>
    <w:uiPriority w:val="9"/>
    <w:qFormat/>
    <w:rsid w:val="00F2627B"/>
    <w:rPr>
      <w:rFonts w:ascii="Times New Roman" w:hAnsi="Times New Roman"/>
      <w:b/>
      <w:sz w:val="24"/>
    </w:rPr>
  </w:style>
  <w:style w:type="character" w:customStyle="1" w:styleId="80">
    <w:name w:val="标题 8 字符"/>
    <w:basedOn w:val="a8"/>
    <w:link w:val="8"/>
    <w:qFormat/>
    <w:rsid w:val="00F2627B"/>
    <w:rPr>
      <w:rFonts w:ascii="Arial" w:eastAsia="黑体" w:hAnsi="Arial"/>
      <w:sz w:val="24"/>
    </w:rPr>
  </w:style>
  <w:style w:type="character" w:customStyle="1" w:styleId="90">
    <w:name w:val="标题 9 字符"/>
    <w:basedOn w:val="a8"/>
    <w:link w:val="9"/>
    <w:qFormat/>
    <w:rsid w:val="00F2627B"/>
    <w:rPr>
      <w:rFonts w:ascii="Arial" w:eastAsia="黑体" w:hAnsi="Arial"/>
      <w:sz w:val="21"/>
    </w:rPr>
  </w:style>
  <w:style w:type="paragraph" w:styleId="71">
    <w:name w:val="toc 7"/>
    <w:basedOn w:val="a6"/>
    <w:next w:val="a6"/>
    <w:qFormat/>
    <w:rsid w:val="00F2627B"/>
    <w:pPr>
      <w:ind w:leftChars="1200" w:left="2520"/>
    </w:pPr>
  </w:style>
  <w:style w:type="paragraph" w:styleId="af8">
    <w:name w:val="caption"/>
    <w:basedOn w:val="a6"/>
    <w:next w:val="a6"/>
    <w:qFormat/>
    <w:rsid w:val="00F2627B"/>
    <w:pPr>
      <w:spacing w:line="480" w:lineRule="auto"/>
    </w:pPr>
    <w:rPr>
      <w:rFonts w:ascii="华文中宋" w:eastAsia="华文中宋" w:hAnsi="华文中宋"/>
      <w:sz w:val="36"/>
      <w:szCs w:val="20"/>
    </w:rPr>
  </w:style>
  <w:style w:type="paragraph" w:styleId="af9">
    <w:name w:val="Document Map"/>
    <w:basedOn w:val="a6"/>
    <w:link w:val="afa"/>
    <w:qFormat/>
    <w:rsid w:val="00F2627B"/>
    <w:pPr>
      <w:shd w:val="clear" w:color="auto" w:fill="000080"/>
    </w:pPr>
  </w:style>
  <w:style w:type="character" w:customStyle="1" w:styleId="afa">
    <w:name w:val="文档结构图 字符"/>
    <w:basedOn w:val="a8"/>
    <w:link w:val="af9"/>
    <w:uiPriority w:val="99"/>
    <w:qFormat/>
    <w:rsid w:val="00F2627B"/>
    <w:rPr>
      <w:rFonts w:ascii="Times New Roman" w:hAnsi="Times New Roman"/>
      <w:kern w:val="2"/>
      <w:sz w:val="21"/>
      <w:szCs w:val="24"/>
      <w:shd w:val="clear" w:color="auto" w:fill="000080"/>
    </w:rPr>
  </w:style>
  <w:style w:type="paragraph" w:styleId="afb">
    <w:name w:val="annotation text"/>
    <w:basedOn w:val="a6"/>
    <w:link w:val="13"/>
    <w:uiPriority w:val="99"/>
    <w:qFormat/>
    <w:rsid w:val="00F2627B"/>
    <w:pPr>
      <w:jc w:val="left"/>
    </w:pPr>
  </w:style>
  <w:style w:type="character" w:customStyle="1" w:styleId="afc">
    <w:name w:val="批注文字 字符"/>
    <w:basedOn w:val="a8"/>
    <w:qFormat/>
    <w:rsid w:val="00F2627B"/>
    <w:rPr>
      <w:rFonts w:ascii="Times New Roman" w:hAnsi="Times New Roman"/>
      <w:kern w:val="2"/>
      <w:sz w:val="21"/>
      <w:szCs w:val="24"/>
    </w:rPr>
  </w:style>
  <w:style w:type="paragraph" w:styleId="32">
    <w:name w:val="Body Text 3"/>
    <w:basedOn w:val="a6"/>
    <w:link w:val="33"/>
    <w:qFormat/>
    <w:rsid w:val="00F2627B"/>
    <w:pPr>
      <w:spacing w:after="120"/>
    </w:pPr>
    <w:rPr>
      <w:sz w:val="16"/>
      <w:szCs w:val="16"/>
    </w:rPr>
  </w:style>
  <w:style w:type="character" w:customStyle="1" w:styleId="33">
    <w:name w:val="正文文本 3 字符"/>
    <w:basedOn w:val="a8"/>
    <w:link w:val="32"/>
    <w:qFormat/>
    <w:rsid w:val="00F2627B"/>
    <w:rPr>
      <w:rFonts w:ascii="Times New Roman" w:hAnsi="Times New Roman"/>
      <w:kern w:val="2"/>
      <w:sz w:val="16"/>
      <w:szCs w:val="16"/>
    </w:rPr>
  </w:style>
  <w:style w:type="paragraph" w:styleId="afd">
    <w:name w:val="Block Text"/>
    <w:basedOn w:val="a6"/>
    <w:qFormat/>
    <w:rsid w:val="00F2627B"/>
    <w:pPr>
      <w:widowControl/>
      <w:ind w:left="480" w:right="-341" w:firstLine="513"/>
    </w:pPr>
    <w:rPr>
      <w:kern w:val="0"/>
      <w:sz w:val="24"/>
      <w:szCs w:val="20"/>
    </w:rPr>
  </w:style>
  <w:style w:type="paragraph" w:styleId="51">
    <w:name w:val="toc 5"/>
    <w:basedOn w:val="a6"/>
    <w:next w:val="a6"/>
    <w:qFormat/>
    <w:rsid w:val="00F2627B"/>
    <w:pPr>
      <w:ind w:leftChars="800" w:left="1680"/>
    </w:pPr>
  </w:style>
  <w:style w:type="paragraph" w:styleId="34">
    <w:name w:val="toc 3"/>
    <w:basedOn w:val="a6"/>
    <w:next w:val="a6"/>
    <w:uiPriority w:val="39"/>
    <w:qFormat/>
    <w:rsid w:val="00F2627B"/>
    <w:pPr>
      <w:ind w:leftChars="400" w:left="840"/>
    </w:pPr>
  </w:style>
  <w:style w:type="paragraph" w:styleId="afe">
    <w:name w:val="Plain Text"/>
    <w:basedOn w:val="a6"/>
    <w:link w:val="26"/>
    <w:qFormat/>
    <w:rsid w:val="00F2627B"/>
    <w:rPr>
      <w:rFonts w:ascii="宋体" w:hAnsi="Courier New"/>
      <w:szCs w:val="20"/>
    </w:rPr>
  </w:style>
  <w:style w:type="character" w:customStyle="1" w:styleId="aff">
    <w:name w:val="纯文本 字符"/>
    <w:basedOn w:val="a8"/>
    <w:uiPriority w:val="99"/>
    <w:qFormat/>
    <w:rsid w:val="00F2627B"/>
    <w:rPr>
      <w:rFonts w:asciiTheme="minorEastAsia" w:eastAsiaTheme="minorEastAsia" w:hAnsi="Courier New" w:cs="Courier New"/>
      <w:kern w:val="2"/>
      <w:sz w:val="21"/>
      <w:szCs w:val="24"/>
    </w:rPr>
  </w:style>
  <w:style w:type="paragraph" w:styleId="82">
    <w:name w:val="toc 8"/>
    <w:basedOn w:val="a6"/>
    <w:next w:val="a6"/>
    <w:qFormat/>
    <w:rsid w:val="00F2627B"/>
    <w:pPr>
      <w:ind w:leftChars="1400" w:left="2940"/>
    </w:pPr>
  </w:style>
  <w:style w:type="paragraph" w:styleId="aff0">
    <w:name w:val="Date"/>
    <w:basedOn w:val="a6"/>
    <w:next w:val="a6"/>
    <w:link w:val="aff1"/>
    <w:qFormat/>
    <w:rsid w:val="00F2627B"/>
    <w:pPr>
      <w:ind w:leftChars="2500" w:left="100"/>
    </w:pPr>
    <w:rPr>
      <w:rFonts w:ascii="仿宋_GB2312" w:eastAsia="仿宋_GB2312" w:hAnsi="宋体"/>
      <w:color w:val="000000"/>
      <w:sz w:val="24"/>
    </w:rPr>
  </w:style>
  <w:style w:type="character" w:customStyle="1" w:styleId="aff1">
    <w:name w:val="日期 字符"/>
    <w:basedOn w:val="a8"/>
    <w:link w:val="aff0"/>
    <w:uiPriority w:val="99"/>
    <w:qFormat/>
    <w:rsid w:val="00F2627B"/>
    <w:rPr>
      <w:rFonts w:ascii="仿宋_GB2312" w:eastAsia="仿宋_GB2312" w:hAnsi="宋体"/>
      <w:color w:val="000000"/>
      <w:kern w:val="2"/>
      <w:sz w:val="24"/>
      <w:szCs w:val="24"/>
    </w:rPr>
  </w:style>
  <w:style w:type="paragraph" w:styleId="27">
    <w:name w:val="Body Text Indent 2"/>
    <w:basedOn w:val="a6"/>
    <w:link w:val="28"/>
    <w:qFormat/>
    <w:rsid w:val="00F2627B"/>
    <w:pPr>
      <w:ind w:firstLineChars="200" w:firstLine="480"/>
    </w:pPr>
    <w:rPr>
      <w:rFonts w:ascii="仿宋_GB2312" w:eastAsia="仿宋_GB2312"/>
      <w:sz w:val="24"/>
    </w:rPr>
  </w:style>
  <w:style w:type="character" w:customStyle="1" w:styleId="28">
    <w:name w:val="正文文本缩进 2 字符"/>
    <w:basedOn w:val="a8"/>
    <w:link w:val="27"/>
    <w:uiPriority w:val="99"/>
    <w:qFormat/>
    <w:rsid w:val="00F2627B"/>
    <w:rPr>
      <w:rFonts w:ascii="仿宋_GB2312" w:eastAsia="仿宋_GB2312" w:hAnsi="Times New Roman"/>
      <w:kern w:val="2"/>
      <w:sz w:val="24"/>
      <w:szCs w:val="24"/>
    </w:rPr>
  </w:style>
  <w:style w:type="paragraph" w:styleId="aff2">
    <w:name w:val="Balloon Text"/>
    <w:basedOn w:val="a6"/>
    <w:link w:val="aff3"/>
    <w:qFormat/>
    <w:rsid w:val="00F2627B"/>
    <w:rPr>
      <w:sz w:val="18"/>
      <w:szCs w:val="18"/>
    </w:rPr>
  </w:style>
  <w:style w:type="character" w:customStyle="1" w:styleId="aff3">
    <w:name w:val="批注框文本 字符"/>
    <w:basedOn w:val="a8"/>
    <w:link w:val="aff2"/>
    <w:uiPriority w:val="99"/>
    <w:qFormat/>
    <w:rsid w:val="00F2627B"/>
    <w:rPr>
      <w:rFonts w:ascii="Times New Roman" w:hAnsi="Times New Roman"/>
      <w:kern w:val="2"/>
      <w:sz w:val="18"/>
      <w:szCs w:val="18"/>
    </w:rPr>
  </w:style>
  <w:style w:type="paragraph" w:styleId="aff4">
    <w:name w:val="footer"/>
    <w:basedOn w:val="a6"/>
    <w:link w:val="aff5"/>
    <w:uiPriority w:val="99"/>
    <w:qFormat/>
    <w:rsid w:val="00F2627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f5">
    <w:name w:val="页脚 字符"/>
    <w:basedOn w:val="a8"/>
    <w:link w:val="aff4"/>
    <w:uiPriority w:val="99"/>
    <w:qFormat/>
    <w:rsid w:val="00F2627B"/>
    <w:rPr>
      <w:rFonts w:ascii="宋体" w:hAnsi="Times New Roman"/>
      <w:sz w:val="18"/>
    </w:rPr>
  </w:style>
  <w:style w:type="paragraph" w:styleId="aff6">
    <w:name w:val="header"/>
    <w:basedOn w:val="a6"/>
    <w:link w:val="aff7"/>
    <w:qFormat/>
    <w:rsid w:val="00F2627B"/>
    <w:pPr>
      <w:pBdr>
        <w:bottom w:val="single" w:sz="6" w:space="1" w:color="auto"/>
      </w:pBdr>
      <w:tabs>
        <w:tab w:val="center" w:pos="4153"/>
        <w:tab w:val="right" w:pos="8306"/>
      </w:tabs>
      <w:snapToGrid w:val="0"/>
      <w:jc w:val="center"/>
    </w:pPr>
    <w:rPr>
      <w:sz w:val="18"/>
      <w:szCs w:val="18"/>
    </w:rPr>
  </w:style>
  <w:style w:type="character" w:customStyle="1" w:styleId="aff7">
    <w:name w:val="页眉 字符"/>
    <w:basedOn w:val="a8"/>
    <w:link w:val="aff6"/>
    <w:uiPriority w:val="99"/>
    <w:qFormat/>
    <w:rsid w:val="00F2627B"/>
    <w:rPr>
      <w:rFonts w:ascii="Times New Roman" w:hAnsi="Times New Roman"/>
      <w:kern w:val="2"/>
      <w:sz w:val="18"/>
      <w:szCs w:val="18"/>
    </w:rPr>
  </w:style>
  <w:style w:type="paragraph" w:styleId="14">
    <w:name w:val="toc 1"/>
    <w:basedOn w:val="a6"/>
    <w:next w:val="a6"/>
    <w:link w:val="15"/>
    <w:uiPriority w:val="39"/>
    <w:qFormat/>
    <w:rsid w:val="00F2627B"/>
    <w:pPr>
      <w:tabs>
        <w:tab w:val="left" w:pos="1050"/>
        <w:tab w:val="right" w:leader="dot" w:pos="8937"/>
      </w:tabs>
      <w:spacing w:line="300" w:lineRule="auto"/>
    </w:pPr>
    <w:rPr>
      <w:rFonts w:ascii="宋体" w:hAnsi="宋体"/>
      <w:b/>
      <w:sz w:val="24"/>
    </w:rPr>
  </w:style>
  <w:style w:type="paragraph" w:styleId="41">
    <w:name w:val="toc 4"/>
    <w:basedOn w:val="a6"/>
    <w:next w:val="a6"/>
    <w:qFormat/>
    <w:rsid w:val="00F2627B"/>
    <w:pPr>
      <w:ind w:leftChars="600" w:left="1260"/>
    </w:pPr>
  </w:style>
  <w:style w:type="paragraph" w:styleId="61">
    <w:name w:val="toc 6"/>
    <w:basedOn w:val="a6"/>
    <w:next w:val="a6"/>
    <w:qFormat/>
    <w:rsid w:val="00F2627B"/>
    <w:pPr>
      <w:ind w:leftChars="1000" w:left="2100"/>
    </w:pPr>
  </w:style>
  <w:style w:type="paragraph" w:styleId="35">
    <w:name w:val="Body Text Indent 3"/>
    <w:basedOn w:val="a6"/>
    <w:link w:val="36"/>
    <w:qFormat/>
    <w:rsid w:val="00F2627B"/>
    <w:pPr>
      <w:autoSpaceDE w:val="0"/>
      <w:autoSpaceDN w:val="0"/>
      <w:adjustRightInd w:val="0"/>
      <w:spacing w:before="120" w:line="22" w:lineRule="atLeast"/>
      <w:ind w:left="720" w:firstLine="480"/>
      <w:jc w:val="left"/>
    </w:pPr>
    <w:rPr>
      <w:rFonts w:ascii="宋体"/>
      <w:kern w:val="0"/>
      <w:sz w:val="24"/>
      <w:szCs w:val="20"/>
    </w:rPr>
  </w:style>
  <w:style w:type="character" w:customStyle="1" w:styleId="36">
    <w:name w:val="正文文本缩进 3 字符"/>
    <w:basedOn w:val="a8"/>
    <w:link w:val="35"/>
    <w:uiPriority w:val="99"/>
    <w:qFormat/>
    <w:rsid w:val="00F2627B"/>
    <w:rPr>
      <w:rFonts w:ascii="宋体" w:hAnsi="Times New Roman"/>
      <w:sz w:val="24"/>
    </w:rPr>
  </w:style>
  <w:style w:type="paragraph" w:styleId="29">
    <w:name w:val="toc 2"/>
    <w:basedOn w:val="a6"/>
    <w:next w:val="a6"/>
    <w:uiPriority w:val="39"/>
    <w:qFormat/>
    <w:rsid w:val="00F2627B"/>
    <w:pPr>
      <w:tabs>
        <w:tab w:val="right" w:leader="dot" w:pos="8937"/>
      </w:tabs>
      <w:spacing w:line="312" w:lineRule="auto"/>
      <w:ind w:leftChars="200" w:left="420"/>
    </w:pPr>
  </w:style>
  <w:style w:type="paragraph" w:styleId="91">
    <w:name w:val="toc 9"/>
    <w:basedOn w:val="a6"/>
    <w:next w:val="a6"/>
    <w:qFormat/>
    <w:rsid w:val="00F2627B"/>
    <w:pPr>
      <w:ind w:leftChars="1600" w:left="3360"/>
    </w:pPr>
  </w:style>
  <w:style w:type="paragraph" w:styleId="HTML">
    <w:name w:val="HTML Preformatted"/>
    <w:basedOn w:val="a6"/>
    <w:link w:val="HTML0"/>
    <w:qFormat/>
    <w:rsid w:val="00F26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8"/>
    <w:link w:val="HTML"/>
    <w:qFormat/>
    <w:rsid w:val="00F2627B"/>
    <w:rPr>
      <w:rFonts w:ascii="宋体" w:hAnsi="宋体" w:cs="宋体"/>
      <w:sz w:val="24"/>
      <w:szCs w:val="24"/>
    </w:rPr>
  </w:style>
  <w:style w:type="paragraph" w:styleId="aff8">
    <w:name w:val="Normal (Web)"/>
    <w:basedOn w:val="a6"/>
    <w:uiPriority w:val="99"/>
    <w:unhideWhenUsed/>
    <w:qFormat/>
    <w:rsid w:val="00F2627B"/>
    <w:pPr>
      <w:widowControl/>
      <w:spacing w:before="100" w:beforeAutospacing="1" w:after="100" w:afterAutospacing="1"/>
      <w:jc w:val="left"/>
    </w:pPr>
    <w:rPr>
      <w:rFonts w:ascii="宋体" w:hAnsi="宋体" w:cs="宋体"/>
      <w:kern w:val="0"/>
      <w:sz w:val="24"/>
    </w:rPr>
  </w:style>
  <w:style w:type="paragraph" w:styleId="16">
    <w:name w:val="index 1"/>
    <w:basedOn w:val="a6"/>
    <w:next w:val="a6"/>
    <w:qFormat/>
    <w:rsid w:val="00F2627B"/>
    <w:rPr>
      <w:szCs w:val="20"/>
    </w:rPr>
  </w:style>
  <w:style w:type="paragraph" w:styleId="aff9">
    <w:name w:val="Title"/>
    <w:basedOn w:val="a6"/>
    <w:link w:val="affa"/>
    <w:qFormat/>
    <w:rsid w:val="00F2627B"/>
    <w:pPr>
      <w:jc w:val="center"/>
      <w:outlineLvl w:val="0"/>
    </w:pPr>
    <w:rPr>
      <w:b/>
      <w:sz w:val="32"/>
      <w:szCs w:val="20"/>
    </w:rPr>
  </w:style>
  <w:style w:type="character" w:customStyle="1" w:styleId="affa">
    <w:name w:val="标题 字符"/>
    <w:basedOn w:val="a8"/>
    <w:link w:val="aff9"/>
    <w:qFormat/>
    <w:rsid w:val="00F2627B"/>
    <w:rPr>
      <w:rFonts w:ascii="Times New Roman" w:hAnsi="Times New Roman"/>
      <w:b/>
      <w:kern w:val="2"/>
      <w:sz w:val="32"/>
    </w:rPr>
  </w:style>
  <w:style w:type="paragraph" w:styleId="affb">
    <w:name w:val="annotation subject"/>
    <w:basedOn w:val="afb"/>
    <w:next w:val="afb"/>
    <w:link w:val="affc"/>
    <w:qFormat/>
    <w:rsid w:val="00F2627B"/>
    <w:rPr>
      <w:b/>
      <w:bCs/>
    </w:rPr>
  </w:style>
  <w:style w:type="character" w:customStyle="1" w:styleId="affc">
    <w:name w:val="批注主题 字符"/>
    <w:basedOn w:val="afc"/>
    <w:link w:val="affb"/>
    <w:uiPriority w:val="99"/>
    <w:qFormat/>
    <w:rsid w:val="00F2627B"/>
    <w:rPr>
      <w:rFonts w:ascii="Times New Roman" w:hAnsi="Times New Roman"/>
      <w:b/>
      <w:bCs/>
      <w:kern w:val="2"/>
      <w:sz w:val="21"/>
      <w:szCs w:val="24"/>
    </w:rPr>
  </w:style>
  <w:style w:type="table" w:styleId="1-2">
    <w:name w:val="Medium Grid 1 Accent 2"/>
    <w:basedOn w:val="a9"/>
    <w:qFormat/>
    <w:rsid w:val="00F2627B"/>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d">
    <w:name w:val="Strong"/>
    <w:qFormat/>
    <w:rsid w:val="00F2627B"/>
    <w:rPr>
      <w:b/>
      <w:bCs/>
    </w:rPr>
  </w:style>
  <w:style w:type="character" w:styleId="affe">
    <w:name w:val="page number"/>
    <w:qFormat/>
    <w:rsid w:val="00F2627B"/>
  </w:style>
  <w:style w:type="character" w:styleId="afff">
    <w:name w:val="FollowedHyperlink"/>
    <w:qFormat/>
    <w:rsid w:val="00F2627B"/>
    <w:rPr>
      <w:color w:val="800080"/>
      <w:u w:val="single"/>
    </w:rPr>
  </w:style>
  <w:style w:type="character" w:styleId="afff0">
    <w:name w:val="Emphasis"/>
    <w:qFormat/>
    <w:rsid w:val="00F2627B"/>
    <w:rPr>
      <w:color w:val="CC0033"/>
    </w:rPr>
  </w:style>
  <w:style w:type="character" w:styleId="afff1">
    <w:name w:val="Hyperlink"/>
    <w:uiPriority w:val="99"/>
    <w:qFormat/>
    <w:rsid w:val="00F2627B"/>
    <w:rPr>
      <w:color w:val="0000FF"/>
      <w:u w:val="single"/>
    </w:rPr>
  </w:style>
  <w:style w:type="character" w:styleId="afff2">
    <w:name w:val="annotation reference"/>
    <w:qFormat/>
    <w:rsid w:val="00F2627B"/>
    <w:rPr>
      <w:sz w:val="21"/>
      <w:szCs w:val="21"/>
    </w:rPr>
  </w:style>
  <w:style w:type="character" w:styleId="HTML1">
    <w:name w:val="HTML Cite"/>
    <w:qFormat/>
    <w:rsid w:val="00F2627B"/>
    <w:rPr>
      <w:i/>
      <w:iCs/>
    </w:rPr>
  </w:style>
  <w:style w:type="character" w:customStyle="1" w:styleId="chanpin">
    <w:name w:val="chanpin拷贝"/>
    <w:qFormat/>
    <w:rsid w:val="00F2627B"/>
  </w:style>
  <w:style w:type="character" w:customStyle="1" w:styleId="1Char">
    <w:name w:val="段1 Char"/>
    <w:qFormat/>
    <w:rsid w:val="00F2627B"/>
    <w:rPr>
      <w:rFonts w:ascii="宋体" w:eastAsia="宋体"/>
      <w:sz w:val="24"/>
      <w:lang w:val="en-US" w:eastAsia="zh-CN" w:bidi="ar-SA"/>
    </w:rPr>
  </w:style>
  <w:style w:type="character" w:customStyle="1" w:styleId="Char">
    <w:name w:val="正文格式 Char"/>
    <w:link w:val="afff3"/>
    <w:qFormat/>
    <w:locked/>
    <w:rsid w:val="00F2627B"/>
    <w:rPr>
      <w:rFonts w:ascii="宋体" w:hAnsi="宋体"/>
      <w:sz w:val="24"/>
      <w:szCs w:val="24"/>
      <w:lang w:val="en-GB"/>
    </w:rPr>
  </w:style>
  <w:style w:type="paragraph" w:customStyle="1" w:styleId="afff3">
    <w:name w:val="正文格式"/>
    <w:basedOn w:val="a6"/>
    <w:link w:val="Char"/>
    <w:qFormat/>
    <w:rsid w:val="00F2627B"/>
    <w:pPr>
      <w:spacing w:beforeLines="50" w:line="360" w:lineRule="auto"/>
      <w:ind w:firstLineChars="200" w:firstLine="480"/>
    </w:pPr>
    <w:rPr>
      <w:rFonts w:ascii="宋体" w:hAnsi="宋体"/>
      <w:kern w:val="0"/>
      <w:sz w:val="24"/>
      <w:lang w:val="en-GB"/>
    </w:rPr>
  </w:style>
  <w:style w:type="character" w:customStyle="1" w:styleId="Char0">
    <w:name w:val="正文表格 Char"/>
    <w:link w:val="afff4"/>
    <w:qFormat/>
    <w:rsid w:val="00F2627B"/>
    <w:rPr>
      <w:rFonts w:ascii="宋体" w:hAnsi="宋体"/>
      <w:color w:val="000000"/>
      <w:kern w:val="2"/>
      <w:sz w:val="21"/>
      <w:szCs w:val="21"/>
    </w:rPr>
  </w:style>
  <w:style w:type="paragraph" w:customStyle="1" w:styleId="afff4">
    <w:name w:val="正文表格"/>
    <w:basedOn w:val="a6"/>
    <w:link w:val="Char0"/>
    <w:qFormat/>
    <w:rsid w:val="00F2627B"/>
    <w:pPr>
      <w:adjustRightInd w:val="0"/>
      <w:snapToGrid w:val="0"/>
      <w:jc w:val="left"/>
    </w:pPr>
    <w:rPr>
      <w:rFonts w:ascii="宋体" w:hAnsi="宋体"/>
      <w:color w:val="000000"/>
      <w:szCs w:val="21"/>
    </w:rPr>
  </w:style>
  <w:style w:type="character" w:customStyle="1" w:styleId="Char1">
    <w:name w:val="页脚 Char"/>
    <w:qFormat/>
    <w:rsid w:val="00F2627B"/>
    <w:rPr>
      <w:rFonts w:ascii="宋体" w:eastAsia="宋体"/>
      <w:sz w:val="18"/>
      <w:lang w:val="en-US" w:eastAsia="zh-CN" w:bidi="ar-SA"/>
    </w:rPr>
  </w:style>
  <w:style w:type="character" w:customStyle="1" w:styleId="31">
    <w:name w:val="标题 3 字符"/>
    <w:link w:val="30"/>
    <w:qFormat/>
    <w:rsid w:val="00F2627B"/>
    <w:rPr>
      <w:rFonts w:ascii="宋体" w:hAnsi="Times New Roman"/>
      <w:b/>
      <w:sz w:val="24"/>
      <w:u w:val="single"/>
    </w:rPr>
  </w:style>
  <w:style w:type="character" w:customStyle="1" w:styleId="22">
    <w:name w:val="标题 2 字符"/>
    <w:link w:val="21"/>
    <w:qFormat/>
    <w:rsid w:val="00F2627B"/>
    <w:rPr>
      <w:rFonts w:ascii="Arial" w:eastAsia="黑体" w:hAnsi="Arial"/>
      <w:b/>
      <w:sz w:val="30"/>
    </w:rPr>
  </w:style>
  <w:style w:type="character" w:customStyle="1" w:styleId="Char2">
    <w:name w:val="页眉 Char"/>
    <w:qFormat/>
    <w:rsid w:val="00F2627B"/>
    <w:rPr>
      <w:rFonts w:eastAsia="宋体"/>
      <w:kern w:val="2"/>
      <w:sz w:val="18"/>
      <w:szCs w:val="18"/>
      <w:lang w:val="en-US" w:eastAsia="zh-CN" w:bidi="ar-SA"/>
    </w:rPr>
  </w:style>
  <w:style w:type="character" w:customStyle="1" w:styleId="Char3">
    <w:name w:val="注释 Char"/>
    <w:link w:val="afff5"/>
    <w:qFormat/>
    <w:rsid w:val="00F2627B"/>
    <w:rPr>
      <w:rFonts w:ascii="宋体" w:hAnsi="宋体"/>
      <w:kern w:val="2"/>
      <w:sz w:val="21"/>
      <w:szCs w:val="21"/>
    </w:rPr>
  </w:style>
  <w:style w:type="paragraph" w:customStyle="1" w:styleId="afff5">
    <w:name w:val="注释"/>
    <w:basedOn w:val="a6"/>
    <w:link w:val="Char3"/>
    <w:qFormat/>
    <w:rsid w:val="00F2627B"/>
    <w:pPr>
      <w:adjustRightInd w:val="0"/>
      <w:snapToGrid w:val="0"/>
      <w:ind w:left="420" w:hangingChars="200" w:hanging="420"/>
      <w:jc w:val="left"/>
    </w:pPr>
    <w:rPr>
      <w:rFonts w:ascii="宋体" w:hAnsi="宋体"/>
      <w:szCs w:val="21"/>
    </w:rPr>
  </w:style>
  <w:style w:type="character" w:customStyle="1" w:styleId="Char4">
    <w:name w:val="正文文本缩进 Char"/>
    <w:qFormat/>
    <w:rsid w:val="00F2627B"/>
    <w:rPr>
      <w:rFonts w:eastAsia="宋体"/>
      <w:kern w:val="2"/>
      <w:sz w:val="24"/>
      <w:szCs w:val="24"/>
      <w:lang w:val="en-US" w:eastAsia="zh-CN" w:bidi="ar-SA"/>
    </w:rPr>
  </w:style>
  <w:style w:type="character" w:customStyle="1" w:styleId="3Char">
    <w:name w:val="标题 3 Char"/>
    <w:qFormat/>
    <w:rsid w:val="00F2627B"/>
    <w:rPr>
      <w:rFonts w:ascii="宋体" w:eastAsia="宋体"/>
      <w:b/>
      <w:sz w:val="24"/>
      <w:u w:val="single"/>
      <w:lang w:val="en-US" w:eastAsia="zh-CN" w:bidi="ar-SA"/>
    </w:rPr>
  </w:style>
  <w:style w:type="character" w:customStyle="1" w:styleId="26">
    <w:name w:val="纯文本 字符2"/>
    <w:link w:val="afe"/>
    <w:qFormat/>
    <w:rsid w:val="00F2627B"/>
    <w:rPr>
      <w:rFonts w:ascii="宋体" w:hAnsi="Courier New"/>
      <w:kern w:val="2"/>
      <w:sz w:val="21"/>
    </w:rPr>
  </w:style>
  <w:style w:type="character" w:customStyle="1" w:styleId="1Char1">
    <w:name w:val="普通文字1 Char1"/>
    <w:qFormat/>
    <w:rsid w:val="00F2627B"/>
    <w:rPr>
      <w:rFonts w:ascii="宋体" w:eastAsia="宋体" w:hAnsi="Courier New"/>
      <w:kern w:val="2"/>
      <w:sz w:val="21"/>
      <w:lang w:val="en-US" w:eastAsia="zh-CN" w:bidi="ar-SA"/>
    </w:rPr>
  </w:style>
  <w:style w:type="character" w:customStyle="1" w:styleId="locality">
    <w:name w:val="locality"/>
    <w:qFormat/>
    <w:rsid w:val="00F2627B"/>
  </w:style>
  <w:style w:type="character" w:customStyle="1" w:styleId="Char5">
    <w:name w:val="正文重点 Char"/>
    <w:link w:val="afff6"/>
    <w:qFormat/>
    <w:rsid w:val="00F2627B"/>
    <w:rPr>
      <w:b/>
      <w:sz w:val="24"/>
    </w:rPr>
  </w:style>
  <w:style w:type="paragraph" w:customStyle="1" w:styleId="afff6">
    <w:name w:val="正文重点"/>
    <w:basedOn w:val="a6"/>
    <w:link w:val="Char5"/>
    <w:qFormat/>
    <w:rsid w:val="00F2627B"/>
    <w:pPr>
      <w:adjustRightInd w:val="0"/>
      <w:spacing w:line="360" w:lineRule="auto"/>
      <w:ind w:firstLineChars="200" w:firstLine="482"/>
      <w:jc w:val="left"/>
      <w:textAlignment w:val="baseline"/>
    </w:pPr>
    <w:rPr>
      <w:rFonts w:ascii="Calibri" w:hAnsi="Calibri"/>
      <w:b/>
      <w:kern w:val="0"/>
      <w:sz w:val="24"/>
      <w:szCs w:val="20"/>
    </w:rPr>
  </w:style>
  <w:style w:type="character" w:customStyle="1" w:styleId="13">
    <w:name w:val="批注文字 字符1"/>
    <w:link w:val="afb"/>
    <w:qFormat/>
    <w:rsid w:val="00F2627B"/>
    <w:rPr>
      <w:rFonts w:ascii="Times New Roman" w:hAnsi="Times New Roman"/>
      <w:kern w:val="2"/>
      <w:sz w:val="21"/>
      <w:szCs w:val="24"/>
    </w:rPr>
  </w:style>
  <w:style w:type="character" w:customStyle="1" w:styleId="Char6">
    <w:name w:val="正文小标题 Char"/>
    <w:link w:val="afff7"/>
    <w:qFormat/>
    <w:rsid w:val="00F2627B"/>
    <w:rPr>
      <w:rFonts w:ascii="宋体" w:hAnsi="宋体"/>
      <w:b/>
      <w:i/>
      <w:color w:val="FF0000"/>
      <w:kern w:val="2"/>
      <w:sz w:val="24"/>
    </w:rPr>
  </w:style>
  <w:style w:type="paragraph" w:customStyle="1" w:styleId="afff7">
    <w:name w:val="正文小标题"/>
    <w:basedOn w:val="a6"/>
    <w:next w:val="a7"/>
    <w:link w:val="Char6"/>
    <w:qFormat/>
    <w:rsid w:val="00F2627B"/>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ab">
    <w:name w:val="正文缩进 字符"/>
    <w:link w:val="a7"/>
    <w:qFormat/>
    <w:rsid w:val="00F2627B"/>
    <w:rPr>
      <w:rFonts w:ascii="宋体" w:hAnsi="Times New Roman"/>
      <w:kern w:val="2"/>
      <w:sz w:val="24"/>
      <w:szCs w:val="24"/>
    </w:rPr>
  </w:style>
  <w:style w:type="character" w:customStyle="1" w:styleId="Char7">
    <w:name w:val="列出段落 Char"/>
    <w:uiPriority w:val="34"/>
    <w:qFormat/>
    <w:rsid w:val="00F2627B"/>
    <w:rPr>
      <w:rFonts w:ascii="Calibri" w:eastAsia="宋体" w:hAnsi="Calibri"/>
      <w:kern w:val="2"/>
      <w:sz w:val="21"/>
      <w:szCs w:val="22"/>
      <w:lang w:val="en-US" w:eastAsia="zh-CN" w:bidi="ar-SA"/>
    </w:rPr>
  </w:style>
  <w:style w:type="character" w:customStyle="1" w:styleId="black1">
    <w:name w:val="black1"/>
    <w:qFormat/>
    <w:rsid w:val="00F2627B"/>
    <w:rPr>
      <w:color w:val="000000"/>
    </w:rPr>
  </w:style>
  <w:style w:type="character" w:customStyle="1" w:styleId="apple-style-span">
    <w:name w:val="apple-style-span"/>
    <w:qFormat/>
    <w:rsid w:val="00F2627B"/>
    <w:rPr>
      <w:rFonts w:cs="Times New Roman"/>
    </w:rPr>
  </w:style>
  <w:style w:type="character" w:customStyle="1" w:styleId="Char8">
    <w:name w:val="正文缩进 Char"/>
    <w:qFormat/>
    <w:rsid w:val="00F2627B"/>
    <w:rPr>
      <w:rFonts w:ascii="宋体" w:eastAsia="宋体"/>
      <w:kern w:val="2"/>
      <w:sz w:val="24"/>
      <w:szCs w:val="24"/>
      <w:lang w:val="en-US" w:eastAsia="zh-CN" w:bidi="ar-SA"/>
    </w:rPr>
  </w:style>
  <w:style w:type="character" w:customStyle="1" w:styleId="af7">
    <w:name w:val="列出段落 字符"/>
    <w:link w:val="af6"/>
    <w:uiPriority w:val="34"/>
    <w:qFormat/>
    <w:rsid w:val="00F2627B"/>
    <w:rPr>
      <w:kern w:val="2"/>
      <w:sz w:val="21"/>
      <w:szCs w:val="22"/>
    </w:rPr>
  </w:style>
  <w:style w:type="character" w:customStyle="1" w:styleId="Char9">
    <w:name w:val="标题 Char"/>
    <w:uiPriority w:val="99"/>
    <w:qFormat/>
    <w:rsid w:val="00F2627B"/>
    <w:rPr>
      <w:b/>
      <w:kern w:val="2"/>
      <w:sz w:val="32"/>
    </w:rPr>
  </w:style>
  <w:style w:type="character" w:customStyle="1" w:styleId="17">
    <w:name w:val="纯文本 字符1"/>
    <w:qFormat/>
    <w:rsid w:val="00F2627B"/>
    <w:rPr>
      <w:rFonts w:ascii="宋体" w:hAnsi="Courier New"/>
    </w:rPr>
  </w:style>
  <w:style w:type="character" w:customStyle="1" w:styleId="2Char">
    <w:name w:val="标题 2 Char"/>
    <w:qFormat/>
    <w:rsid w:val="00F2627B"/>
    <w:rPr>
      <w:rFonts w:ascii="Arial" w:eastAsia="黑体" w:hAnsi="Arial"/>
      <w:b/>
      <w:sz w:val="30"/>
      <w:lang w:val="en-US" w:eastAsia="zh-CN" w:bidi="ar-SA"/>
    </w:rPr>
  </w:style>
  <w:style w:type="character" w:customStyle="1" w:styleId="3CharChar">
    <w:name w:val="标题 3 Char Char"/>
    <w:qFormat/>
    <w:rsid w:val="00F2627B"/>
    <w:rPr>
      <w:rFonts w:eastAsia="宋体"/>
      <w:b/>
      <w:bCs/>
      <w:kern w:val="2"/>
      <w:sz w:val="32"/>
      <w:szCs w:val="32"/>
      <w:lang w:val="en-US" w:eastAsia="zh-CN" w:bidi="ar-SA"/>
    </w:rPr>
  </w:style>
  <w:style w:type="character" w:customStyle="1" w:styleId="Chara">
    <w:name w:val="正文大标题 Char"/>
    <w:link w:val="afff8"/>
    <w:qFormat/>
    <w:rsid w:val="00F2627B"/>
    <w:rPr>
      <w:rFonts w:ascii="宋体" w:hAnsi="宋体"/>
      <w:b/>
      <w:color w:val="000000"/>
      <w:kern w:val="2"/>
      <w:sz w:val="28"/>
      <w:szCs w:val="21"/>
    </w:rPr>
  </w:style>
  <w:style w:type="paragraph" w:customStyle="1" w:styleId="afff8">
    <w:name w:val="正文大标题"/>
    <w:basedOn w:val="afff7"/>
    <w:next w:val="a7"/>
    <w:link w:val="Chara"/>
    <w:qFormat/>
    <w:rsid w:val="00F2627B"/>
    <w:pPr>
      <w:jc w:val="center"/>
    </w:pPr>
    <w:rPr>
      <w:i w:val="0"/>
      <w:color w:val="000000"/>
      <w:sz w:val="28"/>
      <w:szCs w:val="21"/>
    </w:rPr>
  </w:style>
  <w:style w:type="character" w:customStyle="1" w:styleId="25">
    <w:name w:val="正文首行缩进 2 字符"/>
    <w:link w:val="24"/>
    <w:uiPriority w:val="99"/>
    <w:qFormat/>
    <w:rsid w:val="00F2627B"/>
    <w:rPr>
      <w:rFonts w:ascii="Times New Roman" w:hAnsi="Times New Roman"/>
      <w:kern w:val="2"/>
      <w:sz w:val="24"/>
    </w:rPr>
  </w:style>
  <w:style w:type="character" w:customStyle="1" w:styleId="title4">
    <w:name w:val="title4"/>
    <w:qFormat/>
    <w:rsid w:val="00F2627B"/>
    <w:rPr>
      <w:b/>
      <w:bCs/>
      <w:color w:val="1D87B3"/>
      <w:sz w:val="15"/>
      <w:szCs w:val="15"/>
    </w:rPr>
  </w:style>
  <w:style w:type="character" w:customStyle="1" w:styleId="CharChar11">
    <w:name w:val="Char Char11"/>
    <w:qFormat/>
    <w:rsid w:val="00F2627B"/>
    <w:rPr>
      <w:rFonts w:ascii="宋体" w:eastAsia="宋体"/>
      <w:b/>
      <w:sz w:val="24"/>
      <w:u w:val="single"/>
      <w:lang w:val="en-US" w:eastAsia="zh-CN" w:bidi="ar-SA"/>
    </w:rPr>
  </w:style>
  <w:style w:type="character" w:customStyle="1" w:styleId="CharChar">
    <w:name w:val="正文缩进 Char Char"/>
    <w:link w:val="18"/>
    <w:qFormat/>
    <w:rsid w:val="00F2627B"/>
    <w:rPr>
      <w:rFonts w:ascii="宋体"/>
      <w:snapToGrid w:val="0"/>
      <w:color w:val="000000"/>
      <w:kern w:val="28"/>
      <w:sz w:val="28"/>
    </w:rPr>
  </w:style>
  <w:style w:type="paragraph" w:customStyle="1" w:styleId="18">
    <w:name w:val="正文缩进1"/>
    <w:basedOn w:val="a6"/>
    <w:link w:val="CharChar"/>
    <w:qFormat/>
    <w:rsid w:val="00F2627B"/>
    <w:pPr>
      <w:widowControl/>
      <w:adjustRightInd w:val="0"/>
      <w:snapToGrid w:val="0"/>
      <w:spacing w:line="480" w:lineRule="exact"/>
      <w:ind w:firstLine="567"/>
    </w:pPr>
    <w:rPr>
      <w:rFonts w:ascii="宋体" w:hAnsi="Calibri"/>
      <w:snapToGrid w:val="0"/>
      <w:color w:val="000000"/>
      <w:kern w:val="28"/>
      <w:sz w:val="28"/>
      <w:szCs w:val="20"/>
    </w:rPr>
  </w:style>
  <w:style w:type="character" w:customStyle="1" w:styleId="Charb">
    <w:name w:val="批注文字 Char"/>
    <w:uiPriority w:val="99"/>
    <w:qFormat/>
    <w:rsid w:val="00F2627B"/>
    <w:rPr>
      <w:kern w:val="2"/>
      <w:sz w:val="21"/>
      <w:szCs w:val="24"/>
    </w:rPr>
  </w:style>
  <w:style w:type="character" w:customStyle="1" w:styleId="txt">
    <w:name w:val="txt"/>
    <w:qFormat/>
    <w:rsid w:val="00F2627B"/>
  </w:style>
  <w:style w:type="character" w:customStyle="1" w:styleId="2CharChar">
    <w:name w:val="标题 2 Char Char"/>
    <w:qFormat/>
    <w:rsid w:val="00F2627B"/>
    <w:rPr>
      <w:rFonts w:ascii="Arial" w:eastAsia="黑体" w:hAnsi="Arial"/>
      <w:b/>
      <w:bCs/>
      <w:kern w:val="2"/>
      <w:sz w:val="32"/>
      <w:szCs w:val="32"/>
      <w:lang w:val="en-US" w:eastAsia="zh-CN" w:bidi="ar-SA"/>
    </w:rPr>
  </w:style>
  <w:style w:type="character" w:customStyle="1" w:styleId="chanpin1">
    <w:name w:val="chanpin1"/>
    <w:qFormat/>
    <w:rsid w:val="00F2627B"/>
    <w:rPr>
      <w:rFonts w:ascii="ˎ̥" w:hAnsi="ˎ̥" w:hint="default"/>
      <w:color w:val="000000"/>
      <w:sz w:val="20"/>
      <w:szCs w:val="20"/>
      <w:u w:val="none"/>
    </w:rPr>
  </w:style>
  <w:style w:type="character" w:customStyle="1" w:styleId="Char10">
    <w:name w:val="正文文本缩进 Char1"/>
    <w:link w:val="19"/>
    <w:qFormat/>
    <w:rsid w:val="00F2627B"/>
    <w:rPr>
      <w:rFonts w:ascii="宋体" w:hAnsi="宋体"/>
      <w:sz w:val="24"/>
      <w:szCs w:val="24"/>
    </w:rPr>
  </w:style>
  <w:style w:type="paragraph" w:customStyle="1" w:styleId="19">
    <w:name w:val="正文文本缩进1"/>
    <w:basedOn w:val="a6"/>
    <w:link w:val="Char10"/>
    <w:qFormat/>
    <w:rsid w:val="00F2627B"/>
    <w:pPr>
      <w:spacing w:line="480" w:lineRule="exact"/>
      <w:ind w:firstLineChars="200" w:firstLine="480"/>
    </w:pPr>
    <w:rPr>
      <w:rFonts w:ascii="宋体" w:hAnsi="宋体"/>
      <w:kern w:val="0"/>
      <w:sz w:val="24"/>
    </w:rPr>
  </w:style>
  <w:style w:type="character" w:customStyle="1" w:styleId="af">
    <w:name w:val="正文文本 字符"/>
    <w:link w:val="ae"/>
    <w:uiPriority w:val="99"/>
    <w:qFormat/>
    <w:rsid w:val="00F2627B"/>
    <w:rPr>
      <w:rFonts w:ascii="宋体" w:hAnsi="宋体"/>
      <w:kern w:val="2"/>
      <w:sz w:val="24"/>
      <w:szCs w:val="24"/>
    </w:rPr>
  </w:style>
  <w:style w:type="character" w:customStyle="1" w:styleId="c21">
    <w:name w:val="c21"/>
    <w:qFormat/>
    <w:rsid w:val="00F2627B"/>
    <w:rPr>
      <w:rFonts w:ascii="ˎ̥" w:hAnsi="ˎ̥" w:hint="default"/>
      <w:color w:val="000000"/>
      <w:sz w:val="20"/>
      <w:szCs w:val="20"/>
      <w:u w:val="none"/>
    </w:rPr>
  </w:style>
  <w:style w:type="character" w:customStyle="1" w:styleId="af2">
    <w:name w:val="正文文本缩进 字符"/>
    <w:link w:val="af0"/>
    <w:uiPriority w:val="99"/>
    <w:qFormat/>
    <w:rsid w:val="00F2627B"/>
    <w:rPr>
      <w:rFonts w:ascii="Times New Roman" w:hAnsi="Times New Roman"/>
      <w:kern w:val="2"/>
      <w:sz w:val="24"/>
      <w:szCs w:val="24"/>
    </w:rPr>
  </w:style>
  <w:style w:type="character" w:customStyle="1" w:styleId="1-2Char">
    <w:name w:val="中等深浅网格 1 - 强调文字颜色 2 Char"/>
    <w:link w:val="1a"/>
    <w:qFormat/>
    <w:rsid w:val="00F2627B"/>
    <w:rPr>
      <w:kern w:val="2"/>
      <w:sz w:val="21"/>
      <w:szCs w:val="24"/>
      <w:lang w:val="zh-CN"/>
    </w:rPr>
  </w:style>
  <w:style w:type="paragraph" w:customStyle="1" w:styleId="1a">
    <w:name w:val="1"/>
    <w:link w:val="1-2Char"/>
    <w:qFormat/>
    <w:rsid w:val="00F2627B"/>
    <w:rPr>
      <w:kern w:val="2"/>
      <w:sz w:val="21"/>
      <w:szCs w:val="24"/>
      <w:lang w:val="zh-CN"/>
    </w:rPr>
  </w:style>
  <w:style w:type="character" w:customStyle="1" w:styleId="street-address">
    <w:name w:val="street-address"/>
    <w:qFormat/>
    <w:rsid w:val="00F2627B"/>
  </w:style>
  <w:style w:type="character" w:customStyle="1" w:styleId="CharChar111">
    <w:name w:val="Char Char111"/>
    <w:qFormat/>
    <w:rsid w:val="00F2627B"/>
    <w:rPr>
      <w:rFonts w:ascii="宋体" w:eastAsia="宋体"/>
      <w:b/>
      <w:sz w:val="24"/>
      <w:u w:val="single"/>
      <w:lang w:val="en-US" w:eastAsia="zh-CN" w:bidi="ar-SA"/>
    </w:rPr>
  </w:style>
  <w:style w:type="character" w:customStyle="1" w:styleId="bjh-p">
    <w:name w:val="bjh-p"/>
    <w:qFormat/>
    <w:rsid w:val="00F2627B"/>
  </w:style>
  <w:style w:type="character" w:customStyle="1" w:styleId="Char11">
    <w:name w:val="纯文本 Char1"/>
    <w:uiPriority w:val="99"/>
    <w:qFormat/>
    <w:rsid w:val="00F2627B"/>
    <w:rPr>
      <w:rFonts w:ascii="宋体" w:eastAsia="宋体" w:hAnsi="Courier New"/>
      <w:kern w:val="2"/>
      <w:sz w:val="21"/>
      <w:lang w:val="en-US" w:eastAsia="zh-CN" w:bidi="ar-SA"/>
    </w:rPr>
  </w:style>
  <w:style w:type="paragraph" w:customStyle="1" w:styleId="afff9">
    <w:name w:val="正文 + 宋体"/>
    <w:basedOn w:val="a6"/>
    <w:qFormat/>
    <w:rsid w:val="00F2627B"/>
    <w:pPr>
      <w:widowControl/>
      <w:ind w:left="360" w:hanging="360"/>
      <w:jc w:val="left"/>
    </w:pPr>
    <w:rPr>
      <w:rFonts w:ascii="宋体" w:hAnsi="宋体" w:cs="宋体"/>
      <w:b/>
      <w:bCs/>
      <w:color w:val="000000"/>
      <w:kern w:val="0"/>
      <w:sz w:val="18"/>
      <w:szCs w:val="18"/>
    </w:rPr>
  </w:style>
  <w:style w:type="paragraph" w:customStyle="1" w:styleId="a0">
    <w:name w:val="一级条标题"/>
    <w:basedOn w:val="a"/>
    <w:next w:val="a6"/>
    <w:qFormat/>
    <w:rsid w:val="00F2627B"/>
    <w:pPr>
      <w:numPr>
        <w:ilvl w:val="1"/>
      </w:numPr>
      <w:tabs>
        <w:tab w:val="left" w:pos="360"/>
        <w:tab w:val="left" w:pos="840"/>
      </w:tabs>
      <w:ind w:left="0" w:hanging="840"/>
      <w:outlineLvl w:val="1"/>
    </w:pPr>
  </w:style>
  <w:style w:type="paragraph" w:customStyle="1" w:styleId="a">
    <w:name w:val="章标题"/>
    <w:next w:val="a6"/>
    <w:qFormat/>
    <w:rsid w:val="00F2627B"/>
    <w:pPr>
      <w:numPr>
        <w:numId w:val="1"/>
      </w:numPr>
      <w:spacing w:beforeLines="50" w:before="156" w:afterLines="50" w:after="156" w:line="460" w:lineRule="exact"/>
      <w:ind w:left="0"/>
      <w:jc w:val="both"/>
      <w:outlineLvl w:val="0"/>
    </w:pPr>
    <w:rPr>
      <w:rFonts w:ascii="黑体" w:eastAsia="黑体" w:hAnsi="Times New Roman"/>
      <w:b/>
      <w:sz w:val="28"/>
    </w:rPr>
  </w:style>
  <w:style w:type="paragraph" w:customStyle="1" w:styleId="font6">
    <w:name w:val="font6"/>
    <w:basedOn w:val="a6"/>
    <w:qFormat/>
    <w:rsid w:val="00F2627B"/>
    <w:pPr>
      <w:widowControl/>
      <w:spacing w:before="100" w:beforeAutospacing="1" w:after="100" w:afterAutospacing="1"/>
      <w:jc w:val="left"/>
    </w:pPr>
    <w:rPr>
      <w:rFonts w:ascii="宋体" w:hAnsi="宋体" w:cs="宋体"/>
      <w:kern w:val="0"/>
      <w:sz w:val="20"/>
      <w:szCs w:val="20"/>
    </w:rPr>
  </w:style>
  <w:style w:type="paragraph" w:customStyle="1" w:styleId="xl49">
    <w:name w:val="xl4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a">
    <w:name w:val="图中文字"/>
    <w:basedOn w:val="a6"/>
    <w:qFormat/>
    <w:rsid w:val="00F2627B"/>
    <w:pPr>
      <w:adjustRightInd w:val="0"/>
      <w:snapToGrid w:val="0"/>
      <w:spacing w:line="0" w:lineRule="atLeast"/>
      <w:jc w:val="center"/>
    </w:pPr>
    <w:rPr>
      <w:sz w:val="24"/>
      <w:szCs w:val="20"/>
    </w:rPr>
  </w:style>
  <w:style w:type="paragraph" w:customStyle="1" w:styleId="Char3CharCharChar1">
    <w:name w:val="Char3 Char Char Char1"/>
    <w:basedOn w:val="a6"/>
    <w:qFormat/>
    <w:rsid w:val="00F2627B"/>
    <w:rPr>
      <w:rFonts w:ascii="Tahoma" w:hAnsi="Tahoma"/>
      <w:sz w:val="24"/>
      <w:szCs w:val="20"/>
    </w:rPr>
  </w:style>
  <w:style w:type="paragraph" w:customStyle="1" w:styleId="20">
    <w:name w:val="项目编号2"/>
    <w:basedOn w:val="1"/>
    <w:qFormat/>
    <w:rsid w:val="00F2627B"/>
    <w:pPr>
      <w:numPr>
        <w:numId w:val="2"/>
      </w:numPr>
    </w:pPr>
  </w:style>
  <w:style w:type="paragraph" w:customStyle="1" w:styleId="1">
    <w:name w:val="项目编号1"/>
    <w:basedOn w:val="a6"/>
    <w:qFormat/>
    <w:rsid w:val="00F2627B"/>
    <w:pPr>
      <w:numPr>
        <w:numId w:val="3"/>
      </w:numPr>
      <w:spacing w:before="100" w:beforeAutospacing="1" w:after="100" w:afterAutospacing="1" w:line="360" w:lineRule="auto"/>
    </w:pPr>
    <w:rPr>
      <w:sz w:val="24"/>
    </w:rPr>
  </w:style>
  <w:style w:type="paragraph" w:customStyle="1" w:styleId="afffb">
    <w:name w:val="无标题条"/>
    <w:next w:val="a6"/>
    <w:qFormat/>
    <w:rsid w:val="00F2627B"/>
    <w:pPr>
      <w:jc w:val="both"/>
    </w:pPr>
    <w:rPr>
      <w:rFonts w:ascii="Times New Roman" w:hAnsi="Times New Roman"/>
      <w:sz w:val="21"/>
    </w:rPr>
  </w:style>
  <w:style w:type="paragraph" w:customStyle="1" w:styleId="CharCharCharCharCharCharCharCharCharCharCharCharCharCharCharChar1">
    <w:name w:val="Char Char Char Char Char Char Char Char Char Char Char Char Char Char Char Char1"/>
    <w:basedOn w:val="a6"/>
    <w:qFormat/>
    <w:rsid w:val="00F2627B"/>
    <w:pPr>
      <w:widowControl/>
      <w:spacing w:after="160" w:line="240" w:lineRule="exact"/>
      <w:jc w:val="center"/>
    </w:pPr>
    <w:rPr>
      <w:rFonts w:ascii="宋体" w:hAnsi="宋体"/>
      <w:b/>
      <w:kern w:val="0"/>
      <w:sz w:val="30"/>
      <w:szCs w:val="30"/>
      <w:lang w:eastAsia="en-US"/>
    </w:rPr>
  </w:style>
  <w:style w:type="paragraph" w:customStyle="1" w:styleId="xl37">
    <w:name w:val="xl37"/>
    <w:basedOn w:val="a6"/>
    <w:qFormat/>
    <w:rsid w:val="00F2627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F2627B"/>
    <w:pPr>
      <w:widowControl/>
      <w:spacing w:before="100" w:beforeAutospacing="1" w:after="100" w:afterAutospacing="1"/>
      <w:jc w:val="left"/>
    </w:pPr>
    <w:rPr>
      <w:rFonts w:eastAsia="Arial Unicode MS"/>
      <w:b/>
      <w:bCs/>
      <w:color w:val="000000"/>
      <w:kern w:val="0"/>
      <w:sz w:val="20"/>
      <w:szCs w:val="20"/>
    </w:rPr>
  </w:style>
  <w:style w:type="paragraph" w:customStyle="1" w:styleId="a3">
    <w:name w:val="五级条标题"/>
    <w:basedOn w:val="a2"/>
    <w:next w:val="a6"/>
    <w:qFormat/>
    <w:rsid w:val="00F2627B"/>
    <w:pPr>
      <w:numPr>
        <w:ilvl w:val="5"/>
      </w:numPr>
      <w:ind w:left="0" w:hanging="840"/>
      <w:outlineLvl w:val="5"/>
    </w:pPr>
  </w:style>
  <w:style w:type="paragraph" w:customStyle="1" w:styleId="a2">
    <w:name w:val="四级条标题"/>
    <w:basedOn w:val="a1"/>
    <w:next w:val="a6"/>
    <w:qFormat/>
    <w:rsid w:val="00F2627B"/>
    <w:pPr>
      <w:numPr>
        <w:ilvl w:val="4"/>
      </w:numPr>
      <w:ind w:left="0" w:hanging="840"/>
      <w:outlineLvl w:val="4"/>
    </w:pPr>
  </w:style>
  <w:style w:type="paragraph" w:customStyle="1" w:styleId="a1">
    <w:name w:val="三级条标题"/>
    <w:basedOn w:val="afffc"/>
    <w:next w:val="a6"/>
    <w:qFormat/>
    <w:rsid w:val="00F2627B"/>
    <w:pPr>
      <w:numPr>
        <w:ilvl w:val="3"/>
        <w:numId w:val="1"/>
      </w:numPr>
      <w:ind w:left="0" w:hanging="840"/>
      <w:outlineLvl w:val="3"/>
    </w:pPr>
  </w:style>
  <w:style w:type="paragraph" w:customStyle="1" w:styleId="afffc">
    <w:name w:val="二级条标题"/>
    <w:basedOn w:val="a0"/>
    <w:next w:val="a6"/>
    <w:qFormat/>
    <w:rsid w:val="00F2627B"/>
    <w:pPr>
      <w:numPr>
        <w:ilvl w:val="0"/>
        <w:numId w:val="0"/>
      </w:numPr>
      <w:ind w:hanging="840"/>
      <w:outlineLvl w:val="2"/>
    </w:pPr>
    <w:rPr>
      <w:rFonts w:ascii="宋体" w:eastAsia="宋体"/>
      <w:b w:val="0"/>
    </w:rPr>
  </w:style>
  <w:style w:type="paragraph" w:customStyle="1" w:styleId="font8">
    <w:name w:val="font8"/>
    <w:basedOn w:val="a6"/>
    <w:qFormat/>
    <w:rsid w:val="00F2627B"/>
    <w:pPr>
      <w:widowControl/>
      <w:spacing w:before="100" w:beforeAutospacing="1" w:after="100" w:afterAutospacing="1"/>
      <w:jc w:val="left"/>
    </w:pPr>
    <w:rPr>
      <w:kern w:val="0"/>
      <w:sz w:val="36"/>
      <w:szCs w:val="36"/>
    </w:rPr>
  </w:style>
  <w:style w:type="paragraph" w:customStyle="1" w:styleId="Char3CharCharChar">
    <w:name w:val="Char3 Char Char Char"/>
    <w:basedOn w:val="a6"/>
    <w:qFormat/>
    <w:rsid w:val="00F2627B"/>
    <w:rPr>
      <w:rFonts w:ascii="Tahoma" w:hAnsi="Tahoma"/>
      <w:sz w:val="24"/>
      <w:szCs w:val="20"/>
    </w:rPr>
  </w:style>
  <w:style w:type="paragraph" w:customStyle="1" w:styleId="ParaCharCharCharChar">
    <w:name w:val="默认段落字体 Para Char Char Char Char"/>
    <w:basedOn w:val="a6"/>
    <w:qFormat/>
    <w:rsid w:val="00F2627B"/>
    <w:rPr>
      <w:rFonts w:ascii="Arial" w:hAnsi="Arial" w:cs="Arial"/>
      <w:szCs w:val="21"/>
    </w:rPr>
  </w:style>
  <w:style w:type="paragraph" w:customStyle="1" w:styleId="afffd">
    <w:name w:val="缺省文本"/>
    <w:basedOn w:val="a6"/>
    <w:qFormat/>
    <w:rsid w:val="00F2627B"/>
    <w:pPr>
      <w:autoSpaceDE w:val="0"/>
      <w:autoSpaceDN w:val="0"/>
      <w:adjustRightInd w:val="0"/>
      <w:jc w:val="left"/>
    </w:pPr>
    <w:rPr>
      <w:kern w:val="0"/>
      <w:sz w:val="24"/>
    </w:rPr>
  </w:style>
  <w:style w:type="paragraph" w:customStyle="1" w:styleId="afffe">
    <w:name w:val="字元 字元"/>
    <w:basedOn w:val="a6"/>
    <w:qFormat/>
    <w:rsid w:val="00F2627B"/>
    <w:rPr>
      <w:rFonts w:ascii="Tahoma" w:hAnsi="Tahoma"/>
      <w:sz w:val="24"/>
      <w:szCs w:val="20"/>
    </w:rPr>
  </w:style>
  <w:style w:type="paragraph" w:customStyle="1" w:styleId="CharCharChar1Char2">
    <w:name w:val="Char Char Char1 Char2"/>
    <w:basedOn w:val="a6"/>
    <w:qFormat/>
    <w:rsid w:val="00F2627B"/>
    <w:rPr>
      <w:rFonts w:ascii="Tahoma" w:hAnsi="Tahoma"/>
      <w:sz w:val="24"/>
      <w:szCs w:val="20"/>
    </w:rPr>
  </w:style>
  <w:style w:type="paragraph" w:customStyle="1" w:styleId="xl51">
    <w:name w:val="xl51"/>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F2627B"/>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F2627B"/>
    <w:pPr>
      <w:snapToGrid w:val="0"/>
      <w:spacing w:line="360" w:lineRule="auto"/>
      <w:ind w:firstLineChars="200" w:firstLine="200"/>
    </w:pPr>
    <w:rPr>
      <w:rFonts w:eastAsia="仿宋_GB2312"/>
      <w:sz w:val="24"/>
    </w:rPr>
  </w:style>
  <w:style w:type="paragraph" w:customStyle="1" w:styleId="xl25">
    <w:name w:val="xl25"/>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sid w:val="00F2627B"/>
    <w:rPr>
      <w:rFonts w:ascii="Tahoma" w:hAnsi="Tahoma"/>
      <w:sz w:val="24"/>
      <w:szCs w:val="20"/>
    </w:rPr>
  </w:style>
  <w:style w:type="paragraph" w:customStyle="1" w:styleId="affff">
    <w:name w:val="图文"/>
    <w:basedOn w:val="a6"/>
    <w:qFormat/>
    <w:rsid w:val="00F2627B"/>
    <w:pPr>
      <w:adjustRightInd w:val="0"/>
      <w:snapToGrid w:val="0"/>
      <w:spacing w:after="50" w:line="360" w:lineRule="auto"/>
    </w:pPr>
    <w:rPr>
      <w:sz w:val="24"/>
    </w:rPr>
  </w:style>
  <w:style w:type="paragraph" w:customStyle="1" w:styleId="Char12">
    <w:name w:val="Char1"/>
    <w:basedOn w:val="a6"/>
    <w:qFormat/>
    <w:rsid w:val="00F2627B"/>
    <w:pPr>
      <w:tabs>
        <w:tab w:val="left" w:pos="360"/>
      </w:tabs>
    </w:pPr>
    <w:rPr>
      <w:sz w:val="24"/>
    </w:rPr>
  </w:style>
  <w:style w:type="paragraph" w:customStyle="1" w:styleId="Char2CharCharCharCharCharChar1">
    <w:name w:val="Char2 Char Char Char Char Char Char1"/>
    <w:basedOn w:val="a6"/>
    <w:qFormat/>
    <w:rsid w:val="00F2627B"/>
    <w:pPr>
      <w:widowControl/>
      <w:spacing w:line="400" w:lineRule="exact"/>
      <w:jc w:val="center"/>
    </w:pPr>
  </w:style>
  <w:style w:type="paragraph" w:customStyle="1" w:styleId="xl35">
    <w:name w:val="xl35"/>
    <w:basedOn w:val="a6"/>
    <w:qFormat/>
    <w:rsid w:val="00F2627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0">
    <w:name w:val="文档正文"/>
    <w:basedOn w:val="a6"/>
    <w:qFormat/>
    <w:rsid w:val="00F2627B"/>
    <w:pPr>
      <w:snapToGrid w:val="0"/>
      <w:spacing w:before="120" w:after="120" w:line="180" w:lineRule="auto"/>
    </w:pPr>
    <w:rPr>
      <w:rFonts w:ascii="Arial" w:hAnsi="Arial"/>
      <w:szCs w:val="20"/>
    </w:rPr>
  </w:style>
  <w:style w:type="paragraph" w:customStyle="1" w:styleId="CharCharCharCharCharCharCharCharCharChar">
    <w:name w:val="Char Char Char Char Char Char Char Char Char Char"/>
    <w:basedOn w:val="a6"/>
    <w:qFormat/>
    <w:rsid w:val="00F2627B"/>
  </w:style>
  <w:style w:type="paragraph" w:customStyle="1" w:styleId="xl39">
    <w:name w:val="xl3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F2627B"/>
    <w:pPr>
      <w:widowControl/>
      <w:spacing w:after="160" w:line="240" w:lineRule="exact"/>
      <w:jc w:val="center"/>
    </w:pPr>
    <w:rPr>
      <w:rFonts w:ascii="宋体" w:hAnsi="宋体"/>
      <w:b/>
      <w:kern w:val="0"/>
      <w:sz w:val="30"/>
      <w:szCs w:val="30"/>
      <w:lang w:eastAsia="en-US"/>
    </w:rPr>
  </w:style>
  <w:style w:type="paragraph" w:customStyle="1" w:styleId="2a">
    <w:name w:val="字元 字元2"/>
    <w:basedOn w:val="a6"/>
    <w:qFormat/>
    <w:rsid w:val="00F2627B"/>
    <w:rPr>
      <w:rFonts w:ascii="Tahoma" w:hAnsi="Tahoma"/>
      <w:sz w:val="24"/>
      <w:szCs w:val="20"/>
    </w:rPr>
  </w:style>
  <w:style w:type="paragraph" w:customStyle="1" w:styleId="ListParagraph1">
    <w:name w:val="List Paragraph1"/>
    <w:basedOn w:val="a6"/>
    <w:uiPriority w:val="34"/>
    <w:qFormat/>
    <w:rsid w:val="00F2627B"/>
    <w:pPr>
      <w:ind w:firstLineChars="200" w:firstLine="420"/>
    </w:pPr>
    <w:rPr>
      <w:rFonts w:ascii="Calibri" w:hAnsi="Calibri"/>
      <w:szCs w:val="22"/>
    </w:rPr>
  </w:style>
  <w:style w:type="paragraph" w:customStyle="1" w:styleId="1CharCharCharChar">
    <w:name w:val="1 Char Char Char Char"/>
    <w:basedOn w:val="a6"/>
    <w:qFormat/>
    <w:rsid w:val="00F2627B"/>
    <w:rPr>
      <w:rFonts w:ascii="Tahoma" w:hAnsi="Tahoma"/>
      <w:sz w:val="24"/>
      <w:szCs w:val="20"/>
    </w:rPr>
  </w:style>
  <w:style w:type="paragraph" w:customStyle="1" w:styleId="CharCharCharCharCharCharChar">
    <w:name w:val="Char Char Char Char Char Char Char"/>
    <w:basedOn w:val="a6"/>
    <w:qFormat/>
    <w:rsid w:val="00F2627B"/>
    <w:pPr>
      <w:snapToGrid w:val="0"/>
      <w:spacing w:line="360" w:lineRule="auto"/>
      <w:ind w:firstLineChars="200" w:firstLine="200"/>
    </w:pPr>
    <w:rPr>
      <w:rFonts w:eastAsia="仿宋_GB2312"/>
      <w:sz w:val="24"/>
    </w:rPr>
  </w:style>
  <w:style w:type="paragraph" w:customStyle="1" w:styleId="CharCharChar1Char">
    <w:name w:val="Char Char Char1 Char"/>
    <w:basedOn w:val="a6"/>
    <w:qFormat/>
    <w:rsid w:val="00F2627B"/>
    <w:rPr>
      <w:rFonts w:ascii="Tahoma" w:hAnsi="Tahoma"/>
      <w:sz w:val="24"/>
      <w:szCs w:val="20"/>
    </w:rPr>
  </w:style>
  <w:style w:type="paragraph" w:customStyle="1" w:styleId="xl52">
    <w:name w:val="xl5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b">
    <w:name w:val="列出段落1"/>
    <w:basedOn w:val="a6"/>
    <w:uiPriority w:val="34"/>
    <w:qFormat/>
    <w:rsid w:val="00F2627B"/>
    <w:pPr>
      <w:ind w:firstLineChars="200" w:firstLine="420"/>
    </w:pPr>
    <w:rPr>
      <w:rFonts w:ascii="Calibri" w:hAnsi="Calibri"/>
      <w:szCs w:val="22"/>
    </w:rPr>
  </w:style>
  <w:style w:type="paragraph" w:customStyle="1" w:styleId="2b">
    <w:name w:val="样式2"/>
    <w:basedOn w:val="16"/>
    <w:qFormat/>
    <w:rsid w:val="00F2627B"/>
    <w:pPr>
      <w:spacing w:line="360" w:lineRule="auto"/>
      <w:jc w:val="center"/>
    </w:pPr>
    <w:rPr>
      <w:sz w:val="24"/>
    </w:rPr>
  </w:style>
  <w:style w:type="paragraph" w:customStyle="1" w:styleId="affff1">
    <w:name w:val="正文文本样式 加粗"/>
    <w:basedOn w:val="affff2"/>
    <w:qFormat/>
    <w:rsid w:val="00F2627B"/>
    <w:rPr>
      <w:b/>
    </w:rPr>
  </w:style>
  <w:style w:type="paragraph" w:customStyle="1" w:styleId="affff2">
    <w:name w:val="正文文本样式"/>
    <w:basedOn w:val="a6"/>
    <w:qFormat/>
    <w:rsid w:val="00F2627B"/>
    <w:pPr>
      <w:spacing w:line="360" w:lineRule="auto"/>
      <w:ind w:firstLine="482"/>
    </w:pPr>
    <w:rPr>
      <w:rFonts w:cs="宋体"/>
      <w:sz w:val="24"/>
      <w:szCs w:val="20"/>
    </w:rPr>
  </w:style>
  <w:style w:type="paragraph" w:customStyle="1" w:styleId="xl43">
    <w:name w:val="xl43"/>
    <w:basedOn w:val="a6"/>
    <w:qFormat/>
    <w:rsid w:val="00F2627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background1">
    <w:name w:val="background1"/>
    <w:basedOn w:val="a6"/>
    <w:qFormat/>
    <w:rsid w:val="00F2627B"/>
    <w:pPr>
      <w:widowControl/>
      <w:spacing w:before="100" w:beforeAutospacing="1" w:after="100" w:afterAutospacing="1"/>
      <w:jc w:val="left"/>
    </w:pPr>
    <w:rPr>
      <w:rFonts w:ascii="宋体" w:hAnsi="宋体" w:cs="宋体"/>
      <w:kern w:val="0"/>
      <w:sz w:val="24"/>
    </w:rPr>
  </w:style>
  <w:style w:type="paragraph" w:customStyle="1" w:styleId="xl34">
    <w:name w:val="xl34"/>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9">
    <w:name w:val="xl2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8">
    <w:name w:val="xl3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F2627B"/>
    <w:pPr>
      <w:autoSpaceDE w:val="0"/>
      <w:autoSpaceDN w:val="0"/>
      <w:jc w:val="left"/>
    </w:pPr>
    <w:rPr>
      <w:rFonts w:ascii="宋体" w:hAnsi="宋体" w:cs="宋体"/>
      <w:kern w:val="0"/>
      <w:sz w:val="22"/>
      <w:szCs w:val="22"/>
      <w:lang w:eastAsia="en-US"/>
    </w:rPr>
  </w:style>
  <w:style w:type="paragraph" w:customStyle="1" w:styleId="CharChar1CharCharCharCharCharChar1">
    <w:name w:val="Char Char1 Char Char Char Char Char Char1"/>
    <w:basedOn w:val="a6"/>
    <w:qFormat/>
    <w:rsid w:val="00F2627B"/>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6"/>
    <w:qFormat/>
    <w:rsid w:val="00F2627B"/>
    <w:rPr>
      <w:rFonts w:ascii="Tahoma" w:hAnsi="Tahoma"/>
      <w:sz w:val="24"/>
      <w:szCs w:val="20"/>
    </w:rPr>
  </w:style>
  <w:style w:type="paragraph" w:customStyle="1" w:styleId="Char21">
    <w:name w:val="Char21"/>
    <w:basedOn w:val="a6"/>
    <w:qFormat/>
    <w:rsid w:val="00F2627B"/>
    <w:rPr>
      <w:rFonts w:ascii="Tahoma" w:hAnsi="Tahoma"/>
      <w:sz w:val="24"/>
      <w:szCs w:val="20"/>
    </w:rPr>
  </w:style>
  <w:style w:type="paragraph" w:customStyle="1" w:styleId="GB2312">
    <w:name w:val="正文 + 楷体_GB2312"/>
    <w:basedOn w:val="a6"/>
    <w:qFormat/>
    <w:rsid w:val="00F2627B"/>
    <w:pPr>
      <w:widowControl/>
      <w:jc w:val="left"/>
    </w:pPr>
    <w:rPr>
      <w:rFonts w:ascii="楷体_GB2312" w:eastAsia="楷体_GB2312" w:cs="Arial"/>
      <w:kern w:val="0"/>
      <w:sz w:val="24"/>
    </w:rPr>
  </w:style>
  <w:style w:type="paragraph" w:customStyle="1" w:styleId="xl36">
    <w:name w:val="xl36"/>
    <w:basedOn w:val="a6"/>
    <w:qFormat/>
    <w:rsid w:val="00F2627B"/>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F2627B"/>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
    <w:name w:val="Char Char Char"/>
    <w:basedOn w:val="a6"/>
    <w:qFormat/>
    <w:rsid w:val="00F2627B"/>
    <w:rPr>
      <w:rFonts w:ascii="Tahoma" w:hAnsi="Tahoma"/>
      <w:sz w:val="24"/>
      <w:szCs w:val="20"/>
    </w:rPr>
  </w:style>
  <w:style w:type="paragraph" w:customStyle="1" w:styleId="1c">
    <w:name w:val="修订1"/>
    <w:uiPriority w:val="99"/>
    <w:qFormat/>
    <w:rsid w:val="00F2627B"/>
    <w:rPr>
      <w:rFonts w:ascii="Times New Roman" w:hAnsi="Times New Roman"/>
      <w:kern w:val="2"/>
      <w:sz w:val="21"/>
      <w:szCs w:val="24"/>
    </w:rPr>
  </w:style>
  <w:style w:type="paragraph" w:customStyle="1" w:styleId="-2">
    <w:name w:val="正文须知-2级"/>
    <w:basedOn w:val="a6"/>
    <w:qFormat/>
    <w:rsid w:val="00F2627B"/>
    <w:pPr>
      <w:numPr>
        <w:ilvl w:val="1"/>
        <w:numId w:val="4"/>
      </w:numPr>
      <w:adjustRightInd w:val="0"/>
      <w:snapToGrid w:val="0"/>
      <w:spacing w:line="300" w:lineRule="auto"/>
    </w:pPr>
    <w:rPr>
      <w:rFonts w:ascii="宋体" w:hAnsi="Calibri"/>
      <w:sz w:val="24"/>
      <w:szCs w:val="21"/>
    </w:rPr>
  </w:style>
  <w:style w:type="paragraph" w:customStyle="1" w:styleId="Char2CharCharCharCharCharChar">
    <w:name w:val="Char2 Char Char Char Char Char Char"/>
    <w:basedOn w:val="a6"/>
    <w:qFormat/>
    <w:rsid w:val="00F2627B"/>
    <w:pPr>
      <w:widowControl/>
      <w:spacing w:line="400" w:lineRule="exact"/>
      <w:jc w:val="center"/>
    </w:pPr>
  </w:style>
  <w:style w:type="paragraph" w:customStyle="1" w:styleId="-3">
    <w:name w:val="正文须知-3级"/>
    <w:basedOn w:val="a6"/>
    <w:qFormat/>
    <w:rsid w:val="00F2627B"/>
    <w:pPr>
      <w:numPr>
        <w:ilvl w:val="2"/>
        <w:numId w:val="4"/>
      </w:numPr>
      <w:adjustRightInd w:val="0"/>
      <w:snapToGrid w:val="0"/>
      <w:spacing w:line="300" w:lineRule="auto"/>
      <w:ind w:hangingChars="355" w:hanging="355"/>
    </w:pPr>
    <w:rPr>
      <w:rFonts w:ascii="宋体" w:hAnsi="Calibri"/>
      <w:sz w:val="24"/>
      <w:szCs w:val="21"/>
    </w:rPr>
  </w:style>
  <w:style w:type="paragraph" w:customStyle="1" w:styleId="1d">
    <w:name w:val="字元 字元1"/>
    <w:basedOn w:val="a6"/>
    <w:qFormat/>
    <w:rsid w:val="00F2627B"/>
    <w:rPr>
      <w:rFonts w:ascii="Tahoma" w:hAnsi="Tahoma"/>
      <w:sz w:val="24"/>
      <w:szCs w:val="20"/>
    </w:rPr>
  </w:style>
  <w:style w:type="paragraph" w:customStyle="1" w:styleId="affff3">
    <w:name w:val="??"/>
    <w:qFormat/>
    <w:rsid w:val="00F2627B"/>
    <w:pPr>
      <w:widowControl w:val="0"/>
      <w:overflowPunct w:val="0"/>
      <w:autoSpaceDE w:val="0"/>
      <w:autoSpaceDN w:val="0"/>
      <w:adjustRightInd w:val="0"/>
      <w:jc w:val="both"/>
    </w:pPr>
    <w:rPr>
      <w:rFonts w:ascii="Times New Roman" w:hAnsi="Times New Roman"/>
      <w:kern w:val="2"/>
      <w:sz w:val="21"/>
      <w:lang w:eastAsia="en-US"/>
    </w:rPr>
  </w:style>
  <w:style w:type="paragraph" w:customStyle="1" w:styleId="xl41">
    <w:name w:val="xl41"/>
    <w:basedOn w:val="a6"/>
    <w:qFormat/>
    <w:rsid w:val="00F2627B"/>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F2627B"/>
    <w:pPr>
      <w:tabs>
        <w:tab w:val="left" w:pos="360"/>
      </w:tabs>
    </w:pPr>
    <w:rPr>
      <w:sz w:val="24"/>
    </w:rPr>
  </w:style>
  <w:style w:type="paragraph" w:customStyle="1" w:styleId="xl27">
    <w:name w:val="xl27"/>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2">
    <w:name w:val="xl3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c">
    <w:name w:val="正文文本缩进2"/>
    <w:basedOn w:val="a6"/>
    <w:qFormat/>
    <w:rsid w:val="00F2627B"/>
    <w:pPr>
      <w:spacing w:line="480" w:lineRule="exact"/>
      <w:ind w:firstLineChars="200" w:firstLine="480"/>
    </w:pPr>
    <w:rPr>
      <w:rFonts w:ascii="宋体" w:hAnsi="宋体"/>
      <w:kern w:val="0"/>
      <w:sz w:val="24"/>
      <w:lang w:val="zh-CN"/>
    </w:rPr>
  </w:style>
  <w:style w:type="paragraph" w:customStyle="1" w:styleId="10">
    <w:name w:val="1名"/>
    <w:basedOn w:val="a6"/>
    <w:qFormat/>
    <w:rsid w:val="00F2627B"/>
    <w:pPr>
      <w:numPr>
        <w:numId w:val="5"/>
      </w:numPr>
      <w:spacing w:before="120"/>
    </w:pPr>
    <w:rPr>
      <w:rFonts w:ascii="宋体"/>
      <w:sz w:val="28"/>
      <w:szCs w:val="20"/>
    </w:rPr>
  </w:style>
  <w:style w:type="paragraph" w:customStyle="1" w:styleId="Charc">
    <w:name w:val="Char"/>
    <w:basedOn w:val="a6"/>
    <w:qFormat/>
    <w:rsid w:val="00F2627B"/>
    <w:pPr>
      <w:tabs>
        <w:tab w:val="left" w:pos="360"/>
      </w:tabs>
    </w:pPr>
    <w:rPr>
      <w:sz w:val="24"/>
    </w:rPr>
  </w:style>
  <w:style w:type="paragraph" w:styleId="affff4">
    <w:name w:val="No Spacing"/>
    <w:uiPriority w:val="1"/>
    <w:qFormat/>
    <w:rsid w:val="00F2627B"/>
    <w:pPr>
      <w:widowControl w:val="0"/>
      <w:jc w:val="both"/>
    </w:pPr>
    <w:rPr>
      <w:rFonts w:ascii="Times New Roman" w:hAnsi="Times New Roman"/>
      <w:kern w:val="2"/>
      <w:sz w:val="21"/>
      <w:szCs w:val="24"/>
    </w:rPr>
  </w:style>
  <w:style w:type="paragraph" w:customStyle="1" w:styleId="font9">
    <w:name w:val="font9"/>
    <w:basedOn w:val="a6"/>
    <w:qFormat/>
    <w:rsid w:val="00F2627B"/>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45">
    <w:name w:val="xl45"/>
    <w:basedOn w:val="a6"/>
    <w:qFormat/>
    <w:rsid w:val="00F2627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d">
    <w:name w:val="正文缩进2"/>
    <w:basedOn w:val="a6"/>
    <w:qFormat/>
    <w:rsid w:val="00F2627B"/>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CharChar1CharCharCharCharCharChar">
    <w:name w:val="Char Char1 Char Char Char Char Char Char"/>
    <w:basedOn w:val="a6"/>
    <w:qFormat/>
    <w:rsid w:val="00F2627B"/>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6"/>
    <w:qFormat/>
    <w:rsid w:val="00F2627B"/>
    <w:pPr>
      <w:ind w:firstLineChars="200" w:firstLine="420"/>
    </w:pPr>
    <w:rPr>
      <w:rFonts w:ascii="Calibri" w:hAnsi="Calibri"/>
      <w:szCs w:val="22"/>
    </w:rPr>
  </w:style>
  <w:style w:type="paragraph" w:customStyle="1" w:styleId="CharCharCharCharCharCharCharCharCharChar1">
    <w:name w:val="Char Char Char Char Char Char Char Char Char Char1"/>
    <w:basedOn w:val="a6"/>
    <w:qFormat/>
    <w:rsid w:val="00F2627B"/>
    <w:rPr>
      <w:rFonts w:ascii="宋体" w:hAnsi="宋体" w:cs="Courier New"/>
      <w:sz w:val="32"/>
      <w:szCs w:val="32"/>
    </w:rPr>
  </w:style>
  <w:style w:type="paragraph" w:customStyle="1" w:styleId="CharChar1">
    <w:name w:val="Char Char1"/>
    <w:basedOn w:val="af9"/>
    <w:qFormat/>
    <w:rsid w:val="00F2627B"/>
    <w:rPr>
      <w:rFonts w:ascii="Tahoma" w:hAnsi="Tahoma"/>
      <w:sz w:val="24"/>
    </w:rPr>
  </w:style>
  <w:style w:type="paragraph" w:customStyle="1" w:styleId="CharCharChar1Char1">
    <w:name w:val="Char Char Char1 Char1"/>
    <w:basedOn w:val="a6"/>
    <w:qFormat/>
    <w:rsid w:val="00F2627B"/>
    <w:rPr>
      <w:rFonts w:ascii="Tahoma" w:hAnsi="Tahoma"/>
      <w:sz w:val="24"/>
      <w:szCs w:val="20"/>
    </w:rPr>
  </w:style>
  <w:style w:type="paragraph" w:customStyle="1" w:styleId="xl26">
    <w:name w:val="xl26"/>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1e">
    <w:name w:val="表格1"/>
    <w:basedOn w:val="a6"/>
    <w:qFormat/>
    <w:rsid w:val="00F2627B"/>
    <w:pPr>
      <w:ind w:firstLineChars="200" w:firstLine="480"/>
      <w:jc w:val="center"/>
    </w:pPr>
    <w:rPr>
      <w:sz w:val="24"/>
      <w:szCs w:val="20"/>
    </w:rPr>
  </w:style>
  <w:style w:type="paragraph" w:customStyle="1" w:styleId="affff5">
    <w:name w:val="样式 宋体 五号 行距: 单倍行距"/>
    <w:basedOn w:val="a6"/>
    <w:qFormat/>
    <w:rsid w:val="00F2627B"/>
    <w:pPr>
      <w:adjustRightInd w:val="0"/>
      <w:jc w:val="left"/>
      <w:textAlignment w:val="baseline"/>
    </w:pPr>
    <w:rPr>
      <w:rFonts w:ascii="宋体" w:hAnsi="宋体"/>
      <w:kern w:val="0"/>
      <w:szCs w:val="20"/>
    </w:rPr>
  </w:style>
  <w:style w:type="paragraph" w:customStyle="1" w:styleId="Char1CharCharChar1">
    <w:name w:val="Char1 Char Char Char1"/>
    <w:basedOn w:val="a6"/>
    <w:qFormat/>
    <w:rsid w:val="00F2627B"/>
    <w:rPr>
      <w:rFonts w:ascii="Tahoma" w:hAnsi="Tahoma" w:cs="仿宋_GB2312"/>
      <w:sz w:val="24"/>
      <w:szCs w:val="28"/>
    </w:rPr>
  </w:style>
  <w:style w:type="paragraph" w:customStyle="1" w:styleId="font5">
    <w:name w:val="font5"/>
    <w:basedOn w:val="a6"/>
    <w:uiPriority w:val="99"/>
    <w:qFormat/>
    <w:rsid w:val="00F2627B"/>
    <w:pPr>
      <w:widowControl/>
      <w:spacing w:before="100" w:beforeAutospacing="1" w:after="100" w:afterAutospacing="1"/>
      <w:jc w:val="left"/>
    </w:pPr>
    <w:rPr>
      <w:rFonts w:ascii="宋体" w:hAnsi="宋体" w:cs="宋体"/>
      <w:kern w:val="0"/>
      <w:sz w:val="18"/>
      <w:szCs w:val="18"/>
    </w:rPr>
  </w:style>
  <w:style w:type="paragraph" w:customStyle="1" w:styleId="2">
    <w:name w:val="样式 标题 2 + 宋体 五号 行距: 单倍行距"/>
    <w:basedOn w:val="21"/>
    <w:qFormat/>
    <w:rsid w:val="00F2627B"/>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f">
    <w:name w:val="项目符号1"/>
    <w:basedOn w:val="affff2"/>
    <w:qFormat/>
    <w:rsid w:val="00F2627B"/>
    <w:pPr>
      <w:ind w:left="-25" w:firstLine="0"/>
    </w:pPr>
  </w:style>
  <w:style w:type="paragraph" w:customStyle="1" w:styleId="xl47">
    <w:name w:val="xl47"/>
    <w:basedOn w:val="a6"/>
    <w:qFormat/>
    <w:rsid w:val="00F2627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F2627B"/>
    <w:rPr>
      <w:rFonts w:ascii="Times New Roman" w:hAnsi="Times New Roman"/>
      <w:kern w:val="2"/>
      <w:sz w:val="21"/>
      <w:szCs w:val="24"/>
    </w:rPr>
  </w:style>
  <w:style w:type="paragraph" w:customStyle="1" w:styleId="Char3CharCharChar2">
    <w:name w:val="Char3 Char Char Char2"/>
    <w:basedOn w:val="a6"/>
    <w:qFormat/>
    <w:rsid w:val="00F2627B"/>
    <w:rPr>
      <w:rFonts w:ascii="Tahoma" w:hAnsi="Tahoma"/>
      <w:sz w:val="24"/>
      <w:szCs w:val="20"/>
    </w:rPr>
  </w:style>
  <w:style w:type="paragraph" w:customStyle="1" w:styleId="affff6">
    <w:name w:val="表格文字"/>
    <w:basedOn w:val="af0"/>
    <w:qFormat/>
    <w:rsid w:val="00F2627B"/>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F2627B"/>
    <w:pPr>
      <w:widowControl/>
      <w:spacing w:after="160" w:line="240" w:lineRule="exact"/>
      <w:jc w:val="left"/>
    </w:pPr>
    <w:rPr>
      <w:rFonts w:ascii="Verdana" w:hAnsi="Verdana"/>
      <w:kern w:val="0"/>
      <w:sz w:val="20"/>
      <w:szCs w:val="20"/>
      <w:lang w:eastAsia="en-US"/>
    </w:rPr>
  </w:style>
  <w:style w:type="paragraph" w:customStyle="1" w:styleId="affff7">
    <w:name w:val="图例"/>
    <w:basedOn w:val="a6"/>
    <w:qFormat/>
    <w:rsid w:val="00F2627B"/>
    <w:pPr>
      <w:spacing w:before="120" w:after="120" w:line="360" w:lineRule="auto"/>
      <w:jc w:val="center"/>
    </w:pPr>
    <w:rPr>
      <w:rFonts w:eastAsia="仿宋_GB2312"/>
      <w:b/>
      <w:sz w:val="24"/>
      <w:szCs w:val="20"/>
    </w:rPr>
  </w:style>
  <w:style w:type="paragraph" w:customStyle="1" w:styleId="xl42">
    <w:name w:val="xl4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default0">
    <w:name w:val="default"/>
    <w:basedOn w:val="a6"/>
    <w:qFormat/>
    <w:rsid w:val="00F2627B"/>
    <w:pPr>
      <w:widowControl/>
      <w:spacing w:before="100" w:beforeAutospacing="1" w:after="100" w:afterAutospacing="1"/>
      <w:jc w:val="left"/>
    </w:pPr>
    <w:rPr>
      <w:rFonts w:ascii="宋体" w:hAnsi="宋体" w:cs="宋体"/>
      <w:kern w:val="0"/>
      <w:sz w:val="24"/>
    </w:rPr>
  </w:style>
  <w:style w:type="paragraph" w:customStyle="1" w:styleId="3">
    <w:name w:val="项目编号3"/>
    <w:basedOn w:val="affff2"/>
    <w:qFormat/>
    <w:rsid w:val="00F2627B"/>
    <w:pPr>
      <w:numPr>
        <w:numId w:val="7"/>
      </w:numPr>
    </w:pPr>
  </w:style>
  <w:style w:type="paragraph" w:customStyle="1" w:styleId="CharChar4">
    <w:name w:val="Char Char4"/>
    <w:basedOn w:val="a6"/>
    <w:qFormat/>
    <w:rsid w:val="00F2627B"/>
    <w:pPr>
      <w:widowControl/>
      <w:spacing w:line="400" w:lineRule="exact"/>
      <w:jc w:val="center"/>
    </w:pPr>
  </w:style>
  <w:style w:type="paragraph" w:customStyle="1" w:styleId="xl44">
    <w:name w:val="xl44"/>
    <w:basedOn w:val="a6"/>
    <w:qFormat/>
    <w:rsid w:val="00F2627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4">
    <w:name w:val="正文列项_字母"/>
    <w:basedOn w:val="a6"/>
    <w:qFormat/>
    <w:rsid w:val="00F2627B"/>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
    <w:name w:val="标题1-附件"/>
    <w:basedOn w:val="11"/>
    <w:qFormat/>
    <w:rsid w:val="00F2627B"/>
    <w:pPr>
      <w:jc w:val="left"/>
    </w:pPr>
    <w:rPr>
      <w:sz w:val="24"/>
      <w:szCs w:val="24"/>
    </w:rPr>
  </w:style>
  <w:style w:type="paragraph" w:customStyle="1" w:styleId="xl48">
    <w:name w:val="xl4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F2627B"/>
    <w:rPr>
      <w:rFonts w:ascii="宋体" w:hAnsi="宋体" w:cs="Courier New"/>
      <w:sz w:val="32"/>
      <w:szCs w:val="32"/>
    </w:rPr>
  </w:style>
  <w:style w:type="paragraph" w:customStyle="1" w:styleId="xl50">
    <w:name w:val="xl5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F2627B"/>
    <w:rPr>
      <w:rFonts w:ascii="Tahoma" w:hAnsi="Tahoma"/>
      <w:sz w:val="24"/>
      <w:szCs w:val="20"/>
    </w:rPr>
  </w:style>
  <w:style w:type="paragraph" w:customStyle="1" w:styleId="CharCharCharCharCharCharChar1">
    <w:name w:val="Char Char Char Char Char Char Char1"/>
    <w:basedOn w:val="a6"/>
    <w:qFormat/>
    <w:rsid w:val="00F2627B"/>
    <w:pPr>
      <w:snapToGrid w:val="0"/>
      <w:spacing w:line="360" w:lineRule="auto"/>
      <w:ind w:firstLineChars="200" w:firstLine="200"/>
    </w:pPr>
    <w:rPr>
      <w:rFonts w:eastAsia="仿宋_GB2312"/>
      <w:sz w:val="24"/>
    </w:rPr>
  </w:style>
  <w:style w:type="paragraph" w:customStyle="1" w:styleId="xl24">
    <w:name w:val="xl24"/>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F2627B"/>
    <w:pPr>
      <w:widowControl/>
      <w:spacing w:line="400" w:lineRule="exact"/>
      <w:jc w:val="center"/>
    </w:pPr>
  </w:style>
  <w:style w:type="paragraph" w:customStyle="1" w:styleId="22222222222222">
    <w:name w:val="22222222222222"/>
    <w:basedOn w:val="a6"/>
    <w:qFormat/>
    <w:rsid w:val="00F2627B"/>
    <w:pPr>
      <w:widowControl/>
      <w:adjustRightInd w:val="0"/>
      <w:spacing w:line="360" w:lineRule="auto"/>
      <w:ind w:firstLineChars="200" w:firstLine="480"/>
      <w:jc w:val="left"/>
    </w:pPr>
    <w:rPr>
      <w:color w:val="FF0000"/>
      <w:kern w:val="0"/>
      <w:sz w:val="24"/>
      <w:szCs w:val="20"/>
    </w:rPr>
  </w:style>
  <w:style w:type="paragraph" w:customStyle="1" w:styleId="xl23">
    <w:name w:val="xl23"/>
    <w:basedOn w:val="a6"/>
    <w:qFormat/>
    <w:rsid w:val="00F2627B"/>
    <w:pPr>
      <w:widowControl/>
      <w:spacing w:before="100" w:beforeAutospacing="1" w:after="100" w:afterAutospacing="1" w:line="360" w:lineRule="auto"/>
      <w:textAlignment w:val="top"/>
    </w:pPr>
    <w:rPr>
      <w:kern w:val="0"/>
      <w:sz w:val="24"/>
      <w:szCs w:val="20"/>
    </w:rPr>
  </w:style>
  <w:style w:type="paragraph" w:customStyle="1" w:styleId="-1">
    <w:name w:val="正文须知-1级"/>
    <w:basedOn w:val="a6"/>
    <w:next w:val="a6"/>
    <w:qFormat/>
    <w:rsid w:val="00F2627B"/>
    <w:pPr>
      <w:numPr>
        <w:numId w:val="4"/>
      </w:numPr>
      <w:adjustRightInd w:val="0"/>
      <w:snapToGrid w:val="0"/>
      <w:spacing w:line="300" w:lineRule="auto"/>
    </w:pPr>
    <w:rPr>
      <w:rFonts w:ascii="宋体" w:hAnsi="Calibri"/>
      <w:sz w:val="24"/>
      <w:szCs w:val="21"/>
    </w:rPr>
  </w:style>
  <w:style w:type="paragraph" w:customStyle="1" w:styleId="Char22">
    <w:name w:val="Char22"/>
    <w:basedOn w:val="a6"/>
    <w:qFormat/>
    <w:rsid w:val="00F2627B"/>
    <w:rPr>
      <w:rFonts w:ascii="Tahoma" w:hAnsi="Tahoma"/>
      <w:sz w:val="24"/>
      <w:szCs w:val="20"/>
    </w:rPr>
  </w:style>
  <w:style w:type="table" w:customStyle="1" w:styleId="TableNormal">
    <w:name w:val="Table Normal"/>
    <w:uiPriority w:val="2"/>
    <w:unhideWhenUsed/>
    <w:qFormat/>
    <w:rsid w:val="00F2627B"/>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1"/>
    <w:qFormat/>
    <w:rsid w:val="00F2627B"/>
    <w:pPr>
      <w:spacing w:after="240" w:line="240" w:lineRule="auto"/>
      <w:ind w:left="-288"/>
    </w:pPr>
    <w:rPr>
      <w:rFonts w:cs="宋体"/>
      <w:sz w:val="28"/>
    </w:rPr>
  </w:style>
  <w:style w:type="table" w:customStyle="1" w:styleId="1f0">
    <w:name w:val="网格型1"/>
    <w:basedOn w:val="a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网格型2"/>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9"/>
    <w:uiPriority w:val="3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修订2"/>
    <w:hidden/>
    <w:uiPriority w:val="99"/>
    <w:qFormat/>
    <w:rsid w:val="00F2627B"/>
    <w:rPr>
      <w:rFonts w:ascii="Times New Roman" w:hAnsi="Times New Roman"/>
      <w:kern w:val="2"/>
      <w:sz w:val="21"/>
      <w:szCs w:val="24"/>
    </w:rPr>
  </w:style>
  <w:style w:type="paragraph" w:customStyle="1" w:styleId="38">
    <w:name w:val="正文文字缩进 3"/>
    <w:basedOn w:val="a6"/>
    <w:qFormat/>
    <w:rsid w:val="00C54DC2"/>
    <w:pPr>
      <w:widowControl/>
      <w:spacing w:before="119" w:line="272" w:lineRule="atLeast"/>
      <w:ind w:left="719" w:firstLine="481"/>
      <w:jc w:val="left"/>
      <w:textAlignment w:val="baseline"/>
    </w:pPr>
    <w:rPr>
      <w:rFonts w:ascii="宋体"/>
      <w:color w:val="000000"/>
      <w:kern w:val="0"/>
      <w:sz w:val="24"/>
      <w:szCs w:val="20"/>
      <w:u w:color="000000"/>
    </w:rPr>
  </w:style>
  <w:style w:type="paragraph" w:styleId="affff8">
    <w:name w:val="Body Text First Indent"/>
    <w:basedOn w:val="ae"/>
    <w:link w:val="affff9"/>
    <w:uiPriority w:val="99"/>
    <w:qFormat/>
    <w:rsid w:val="00C54DC2"/>
    <w:pPr>
      <w:tabs>
        <w:tab w:val="clear" w:pos="567"/>
      </w:tabs>
      <w:spacing w:before="0" w:after="120" w:line="240" w:lineRule="auto"/>
      <w:ind w:firstLineChars="100" w:firstLine="420"/>
    </w:pPr>
    <w:rPr>
      <w:rFonts w:ascii="Times New Roman" w:hAnsi="Times New Roman"/>
      <w:sz w:val="21"/>
    </w:rPr>
  </w:style>
  <w:style w:type="character" w:customStyle="1" w:styleId="affff9">
    <w:name w:val="正文首行缩进 字符"/>
    <w:basedOn w:val="af"/>
    <w:link w:val="affff8"/>
    <w:qFormat/>
    <w:rsid w:val="00C54DC2"/>
    <w:rPr>
      <w:rFonts w:ascii="Times New Roman" w:hAnsi="Times New Roman"/>
      <w:kern w:val="2"/>
      <w:sz w:val="21"/>
      <w:szCs w:val="24"/>
    </w:rPr>
  </w:style>
  <w:style w:type="character" w:customStyle="1" w:styleId="font21">
    <w:name w:val="font21"/>
    <w:qFormat/>
    <w:rsid w:val="00C54DC2"/>
    <w:rPr>
      <w:rFonts w:ascii="Calibri" w:hAnsi="Calibri" w:cs="Calibri" w:hint="default"/>
      <w:color w:val="000000"/>
      <w:sz w:val="21"/>
      <w:szCs w:val="21"/>
      <w:u w:val="none"/>
    </w:rPr>
  </w:style>
  <w:style w:type="paragraph" w:customStyle="1" w:styleId="1f1">
    <w:name w:val="无间隔1"/>
    <w:qFormat/>
    <w:rsid w:val="001D6FE2"/>
    <w:pPr>
      <w:widowControl w:val="0"/>
      <w:jc w:val="both"/>
    </w:pPr>
    <w:rPr>
      <w:rFonts w:ascii="Times New Roman" w:hAnsi="Times New Roman"/>
      <w:kern w:val="2"/>
      <w:sz w:val="21"/>
      <w:szCs w:val="24"/>
    </w:rPr>
  </w:style>
  <w:style w:type="paragraph" w:customStyle="1" w:styleId="111">
    <w:name w:val="列出段落11"/>
    <w:basedOn w:val="a6"/>
    <w:uiPriority w:val="34"/>
    <w:qFormat/>
    <w:rsid w:val="001D6FE2"/>
    <w:pPr>
      <w:ind w:firstLineChars="200" w:firstLine="420"/>
    </w:pPr>
    <w:rPr>
      <w:rFonts w:ascii="Calibri" w:hAnsi="Calibri"/>
      <w:szCs w:val="22"/>
    </w:rPr>
  </w:style>
  <w:style w:type="paragraph" w:customStyle="1" w:styleId="affffa">
    <w:name w:val="引言二级条标题"/>
    <w:basedOn w:val="a6"/>
    <w:next w:val="a6"/>
    <w:qFormat/>
    <w:rsid w:val="001D6FE2"/>
    <w:pPr>
      <w:tabs>
        <w:tab w:val="left" w:pos="1140"/>
      </w:tabs>
      <w:ind w:firstLine="360"/>
    </w:pPr>
    <w:rPr>
      <w:rFonts w:ascii="Calibri" w:eastAsia="黑体" w:hAnsi="Calibri"/>
      <w:b/>
      <w:bCs/>
      <w:sz w:val="22"/>
      <w:szCs w:val="21"/>
      <w:lang w:bidi="en-US"/>
    </w:rPr>
  </w:style>
  <w:style w:type="paragraph" w:customStyle="1" w:styleId="Style7">
    <w:name w:val="_Style 7"/>
    <w:basedOn w:val="a6"/>
    <w:next w:val="1b"/>
    <w:uiPriority w:val="34"/>
    <w:qFormat/>
    <w:rsid w:val="001D6FE2"/>
    <w:pPr>
      <w:spacing w:line="360" w:lineRule="auto"/>
      <w:ind w:firstLineChars="200" w:firstLine="420"/>
    </w:pPr>
  </w:style>
  <w:style w:type="paragraph" w:customStyle="1" w:styleId="AONormal">
    <w:name w:val="AONormal"/>
    <w:qFormat/>
    <w:rsid w:val="001D6FE2"/>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52GB2312">
    <w:name w:val="样式 样式 样式 四号 行距: 1.5 倍行距 + 首行缩进:  2 字符 + (西文) 宋体 (中文) 仿宋_GB2312..."/>
    <w:basedOn w:val="a6"/>
    <w:qFormat/>
    <w:rsid w:val="001D6FE2"/>
    <w:pPr>
      <w:spacing w:line="500" w:lineRule="atLeast"/>
      <w:ind w:firstLineChars="200" w:firstLine="560"/>
    </w:pPr>
    <w:rPr>
      <w:rFonts w:ascii="Calibri" w:hAnsi="Calibri"/>
      <w:sz w:val="28"/>
      <w:lang w:val="zh-CN"/>
    </w:rPr>
  </w:style>
  <w:style w:type="character" w:customStyle="1" w:styleId="ql-font-songti">
    <w:name w:val="ql-font-songti"/>
    <w:basedOn w:val="a8"/>
    <w:qFormat/>
    <w:rsid w:val="001D6FE2"/>
  </w:style>
  <w:style w:type="paragraph" w:customStyle="1" w:styleId="TableText">
    <w:name w:val="Table Text"/>
    <w:basedOn w:val="a6"/>
    <w:semiHidden/>
    <w:qFormat/>
    <w:rsid w:val="001D6FE2"/>
    <w:rPr>
      <w:rFonts w:ascii="黑体" w:eastAsia="黑体" w:hAnsi="黑体" w:cs="黑体"/>
      <w:sz w:val="18"/>
      <w:szCs w:val="18"/>
      <w:lang w:eastAsia="en-US"/>
    </w:rPr>
  </w:style>
  <w:style w:type="paragraph" w:customStyle="1" w:styleId="260">
    <w:name w:val="样式 样式 样式 样式 标题 2 + 宋体 五号 非加粗 黑色 + 段前: 6 磅 段后: 0 磅 行距: 单倍行距 + 段前:..."/>
    <w:basedOn w:val="a6"/>
    <w:qFormat/>
    <w:rsid w:val="009B3175"/>
    <w:pPr>
      <w:keepNext/>
      <w:keepLines/>
      <w:autoSpaceDE w:val="0"/>
      <w:autoSpaceDN w:val="0"/>
      <w:adjustRightInd w:val="0"/>
      <w:spacing w:before="240"/>
      <w:jc w:val="center"/>
      <w:outlineLvl w:val="1"/>
    </w:pPr>
    <w:rPr>
      <w:rFonts w:ascii="宋体" w:hAnsi="宋体"/>
      <w:b/>
      <w:bCs/>
      <w:color w:val="000000"/>
      <w:kern w:val="0"/>
      <w:szCs w:val="20"/>
    </w:rPr>
  </w:style>
  <w:style w:type="character" w:customStyle="1" w:styleId="ad">
    <w:name w:val="称呼 字符"/>
    <w:basedOn w:val="a8"/>
    <w:link w:val="ac"/>
    <w:uiPriority w:val="99"/>
    <w:qFormat/>
    <w:rsid w:val="003A3CB0"/>
    <w:rPr>
      <w:rFonts w:ascii="Times New Roman" w:hAnsi="Times New Roman"/>
      <w:kern w:val="2"/>
      <w:sz w:val="21"/>
      <w:szCs w:val="24"/>
    </w:rPr>
  </w:style>
  <w:style w:type="paragraph" w:customStyle="1" w:styleId="affffb">
    <w:name w:val="标书正文"/>
    <w:basedOn w:val="a6"/>
    <w:qFormat/>
    <w:rsid w:val="008B1476"/>
    <w:pPr>
      <w:suppressAutoHyphens/>
      <w:spacing w:line="360" w:lineRule="auto"/>
      <w:ind w:firstLineChars="200" w:firstLine="200"/>
    </w:pPr>
    <w:rPr>
      <w:rFonts w:ascii="Calibri" w:hAnsi="Calibri"/>
      <w:sz w:val="24"/>
    </w:rPr>
  </w:style>
  <w:style w:type="paragraph" w:customStyle="1" w:styleId="affffc">
    <w:name w:val="仿宋正文"/>
    <w:basedOn w:val="a6"/>
    <w:qFormat/>
    <w:rsid w:val="008B1476"/>
    <w:pPr>
      <w:adjustRightInd w:val="0"/>
      <w:spacing w:line="360" w:lineRule="auto"/>
      <w:ind w:firstLineChars="200" w:firstLine="560"/>
      <w:jc w:val="left"/>
      <w:textAlignment w:val="baseline"/>
    </w:pPr>
    <w:rPr>
      <w:rFonts w:ascii="仿宋" w:eastAsia="仿宋" w:hAnsi="仿宋" w:cs="仿宋"/>
      <w:kern w:val="0"/>
      <w:sz w:val="28"/>
      <w:szCs w:val="28"/>
    </w:rPr>
  </w:style>
  <w:style w:type="paragraph" w:customStyle="1" w:styleId="affffd">
    <w:name w:val="标准文件_段"/>
    <w:qFormat/>
    <w:rsid w:val="008B1476"/>
    <w:pPr>
      <w:autoSpaceDE w:val="0"/>
      <w:autoSpaceDN w:val="0"/>
      <w:ind w:firstLineChars="200" w:firstLine="200"/>
      <w:jc w:val="both"/>
    </w:pPr>
    <w:rPr>
      <w:rFonts w:ascii="宋体" w:hAnsi="Times New Roman"/>
      <w:sz w:val="24"/>
    </w:rPr>
  </w:style>
  <w:style w:type="paragraph" w:customStyle="1" w:styleId="affffe">
    <w:qFormat/>
    <w:rsid w:val="006A7765"/>
    <w:rPr>
      <w:rFonts w:ascii="Times New Roman" w:hAnsi="Times New Roman"/>
      <w:kern w:val="2"/>
      <w:sz w:val="21"/>
      <w:szCs w:val="24"/>
    </w:rPr>
  </w:style>
  <w:style w:type="character" w:customStyle="1" w:styleId="A2Char">
    <w:name w:val="A2 Char"/>
    <w:link w:val="A20"/>
    <w:qFormat/>
    <w:rsid w:val="006A7765"/>
    <w:rPr>
      <w:rFonts w:ascii="Arial" w:eastAsia="黑体" w:hAnsi="Arial"/>
      <w:b/>
      <w:bCs/>
      <w:sz w:val="28"/>
      <w:szCs w:val="32"/>
      <w:lang w:val="zh-CN"/>
    </w:rPr>
  </w:style>
  <w:style w:type="character" w:customStyle="1" w:styleId="2Char0">
    <w:name w:val="正文首行缩进 2 Char"/>
    <w:qFormat/>
    <w:rsid w:val="006A7765"/>
    <w:rPr>
      <w:rFonts w:eastAsia="宋体"/>
      <w:kern w:val="2"/>
      <w:sz w:val="24"/>
      <w:szCs w:val="24"/>
      <w:lang w:val="en-US" w:eastAsia="zh-CN" w:bidi="ar-SA"/>
    </w:rPr>
  </w:style>
  <w:style w:type="character" w:customStyle="1" w:styleId="3Char0">
    <w:name w:val="正文文本缩进 3 Char"/>
    <w:qFormat/>
    <w:rsid w:val="006A7765"/>
    <w:rPr>
      <w:rFonts w:ascii="宋体"/>
      <w:sz w:val="24"/>
    </w:rPr>
  </w:style>
  <w:style w:type="character" w:customStyle="1" w:styleId="1CharCharCharChar0">
    <w:name w:val="标题 1 Char Char Char Char"/>
    <w:qFormat/>
    <w:rsid w:val="006A7765"/>
    <w:rPr>
      <w:rFonts w:eastAsia="宋体"/>
      <w:b/>
      <w:bCs/>
      <w:kern w:val="44"/>
      <w:sz w:val="44"/>
      <w:szCs w:val="44"/>
      <w:lang w:val="en-US" w:eastAsia="zh-CN" w:bidi="ar-SA"/>
    </w:rPr>
  </w:style>
  <w:style w:type="character" w:customStyle="1" w:styleId="Char13">
    <w:name w:val="批注框文本 Char1"/>
    <w:uiPriority w:val="99"/>
    <w:semiHidden/>
    <w:rsid w:val="006A7765"/>
    <w:rPr>
      <w:rFonts w:ascii="Times New Roman" w:eastAsia="宋体" w:hAnsi="Times New Roman" w:cs="Times New Roman"/>
      <w:sz w:val="18"/>
      <w:szCs w:val="18"/>
    </w:rPr>
  </w:style>
  <w:style w:type="character" w:customStyle="1" w:styleId="1f2">
    <w:name w:val="副标题 字符1"/>
    <w:link w:val="afffff"/>
    <w:qFormat/>
    <w:rsid w:val="006A7765"/>
    <w:rPr>
      <w:rFonts w:ascii="Calibri Light" w:hAnsi="Calibri Light" w:cs="黑体"/>
      <w:b/>
      <w:bCs/>
      <w:kern w:val="28"/>
      <w:sz w:val="32"/>
      <w:szCs w:val="32"/>
    </w:rPr>
  </w:style>
  <w:style w:type="character" w:customStyle="1" w:styleId="Char14">
    <w:name w:val="日期 Char1"/>
    <w:uiPriority w:val="99"/>
    <w:qFormat/>
    <w:rsid w:val="006A7765"/>
    <w:rPr>
      <w:rFonts w:ascii="Times New Roman" w:eastAsia="宋体" w:hAnsi="Times New Roman" w:cs="Times New Roman"/>
      <w:szCs w:val="24"/>
    </w:rPr>
  </w:style>
  <w:style w:type="character" w:customStyle="1" w:styleId="Char15">
    <w:name w:val="批注主题 Char1"/>
    <w:uiPriority w:val="99"/>
    <w:semiHidden/>
    <w:rsid w:val="006A7765"/>
    <w:rPr>
      <w:rFonts w:ascii="Times New Roman" w:eastAsia="宋体" w:hAnsi="Times New Roman" w:cs="Times New Roman"/>
      <w:b/>
      <w:bCs/>
      <w:szCs w:val="24"/>
    </w:rPr>
  </w:style>
  <w:style w:type="character" w:customStyle="1" w:styleId="2Char1">
    <w:name w:val="正文文本缩进 2 Char"/>
    <w:qFormat/>
    <w:rsid w:val="006A7765"/>
    <w:rPr>
      <w:rFonts w:ascii="仿宋_GB2312" w:eastAsia="仿宋_GB2312"/>
      <w:kern w:val="2"/>
      <w:sz w:val="24"/>
      <w:szCs w:val="24"/>
    </w:rPr>
  </w:style>
  <w:style w:type="character" w:customStyle="1" w:styleId="Char16">
    <w:name w:val="称呼 Char1"/>
    <w:qFormat/>
    <w:locked/>
    <w:rsid w:val="006A7765"/>
    <w:rPr>
      <w:kern w:val="2"/>
      <w:sz w:val="24"/>
      <w:lang w:val="zh-CN"/>
    </w:rPr>
  </w:style>
  <w:style w:type="character" w:customStyle="1" w:styleId="apple-converted-space">
    <w:name w:val="apple-converted-space"/>
    <w:qFormat/>
    <w:rsid w:val="006A7765"/>
    <w:rPr>
      <w:rFonts w:cs="Times New Roman"/>
    </w:rPr>
  </w:style>
  <w:style w:type="character" w:customStyle="1" w:styleId="1f3">
    <w:name w:val="正文文本缩进 字符1"/>
    <w:qFormat/>
    <w:rsid w:val="006A7765"/>
    <w:rPr>
      <w:rFonts w:eastAsia="宋体"/>
      <w:sz w:val="24"/>
      <w:szCs w:val="24"/>
    </w:rPr>
  </w:style>
  <w:style w:type="character" w:customStyle="1" w:styleId="HTMLChar1">
    <w:name w:val="HTML 预设格式 Char1"/>
    <w:uiPriority w:val="99"/>
    <w:semiHidden/>
    <w:rsid w:val="006A7765"/>
    <w:rPr>
      <w:rFonts w:ascii="Courier New" w:eastAsia="宋体" w:hAnsi="Courier New" w:cs="Courier New"/>
      <w:sz w:val="20"/>
      <w:szCs w:val="20"/>
    </w:rPr>
  </w:style>
  <w:style w:type="character" w:customStyle="1" w:styleId="Char31">
    <w:name w:val="正文文本缩进 Char3"/>
    <w:uiPriority w:val="99"/>
    <w:semiHidden/>
    <w:rsid w:val="006A7765"/>
    <w:rPr>
      <w:rFonts w:ascii="Times New Roman" w:eastAsia="宋体" w:hAnsi="Times New Roman" w:cs="Times New Roman"/>
      <w:szCs w:val="24"/>
    </w:rPr>
  </w:style>
  <w:style w:type="character" w:customStyle="1" w:styleId="4Char">
    <w:name w:val="标题 4 Char"/>
    <w:qFormat/>
    <w:rsid w:val="006A7765"/>
    <w:rPr>
      <w:sz w:val="24"/>
    </w:rPr>
  </w:style>
  <w:style w:type="character" w:customStyle="1" w:styleId="150">
    <w:name w:val="15"/>
    <w:qFormat/>
    <w:rsid w:val="006A7765"/>
    <w:rPr>
      <w:rFonts w:ascii="宋体" w:eastAsia="宋体" w:hAnsi="宋体" w:hint="eastAsia"/>
      <w:color w:val="000000"/>
      <w:sz w:val="20"/>
      <w:szCs w:val="20"/>
    </w:rPr>
  </w:style>
  <w:style w:type="character" w:customStyle="1" w:styleId="210">
    <w:name w:val="标题 2 字符1"/>
    <w:qFormat/>
    <w:locked/>
    <w:rsid w:val="006A7765"/>
    <w:rPr>
      <w:rFonts w:ascii="Arial" w:eastAsia="宋体" w:hAnsi="Arial" w:cs="Times New Roman"/>
      <w:b/>
      <w:bCs/>
      <w:sz w:val="28"/>
      <w:szCs w:val="32"/>
    </w:rPr>
  </w:style>
  <w:style w:type="character" w:customStyle="1" w:styleId="3Char1">
    <w:name w:val="标题 3 Char1"/>
    <w:qFormat/>
    <w:rsid w:val="006A7765"/>
    <w:rPr>
      <w:rFonts w:ascii="宋体" w:eastAsia="宋体"/>
      <w:b/>
      <w:sz w:val="24"/>
      <w:u w:val="single"/>
      <w:lang w:val="en-US" w:eastAsia="zh-CN" w:bidi="ar-SA"/>
    </w:rPr>
  </w:style>
  <w:style w:type="character" w:customStyle="1" w:styleId="afffff0">
    <w:name w:val="样式 宋体 四号"/>
    <w:qFormat/>
    <w:rsid w:val="006A7765"/>
    <w:rPr>
      <w:rFonts w:ascii="宋体" w:eastAsia="仿宋_GB2312" w:hAnsi="宋体" w:hint="eastAsia"/>
      <w:sz w:val="28"/>
    </w:rPr>
  </w:style>
  <w:style w:type="character" w:customStyle="1" w:styleId="310">
    <w:name w:val="标题 3 字符1"/>
    <w:qFormat/>
    <w:locked/>
    <w:rsid w:val="006A7765"/>
    <w:rPr>
      <w:rFonts w:ascii="Times New Roman" w:eastAsia="宋体" w:hAnsi="Times New Roman" w:cs="Times New Roman"/>
      <w:b/>
      <w:bCs/>
      <w:sz w:val="32"/>
      <w:szCs w:val="32"/>
    </w:rPr>
  </w:style>
  <w:style w:type="character" w:customStyle="1" w:styleId="Chard">
    <w:name w:val="称呼 Char"/>
    <w:qFormat/>
    <w:rsid w:val="006A7765"/>
    <w:rPr>
      <w:rFonts w:ascii="Times New Roman" w:eastAsia="宋体" w:hAnsi="Times New Roman" w:cs="Times New Roman"/>
      <w:szCs w:val="24"/>
    </w:rPr>
  </w:style>
  <w:style w:type="character" w:customStyle="1" w:styleId="Char23">
    <w:name w:val="标题 Char2"/>
    <w:uiPriority w:val="10"/>
    <w:rsid w:val="006A7765"/>
    <w:rPr>
      <w:rFonts w:ascii="Cambria" w:eastAsia="宋体" w:hAnsi="Cambria" w:cs="Times New Roman"/>
      <w:b/>
      <w:bCs/>
      <w:sz w:val="32"/>
      <w:szCs w:val="32"/>
    </w:rPr>
  </w:style>
  <w:style w:type="character" w:customStyle="1" w:styleId="3Char10">
    <w:name w:val="正文文本 3 Char1"/>
    <w:uiPriority w:val="99"/>
    <w:semiHidden/>
    <w:rsid w:val="006A7765"/>
    <w:rPr>
      <w:rFonts w:ascii="Times New Roman" w:eastAsia="宋体" w:hAnsi="Times New Roman" w:cs="Times New Roman"/>
      <w:sz w:val="16"/>
      <w:szCs w:val="16"/>
    </w:rPr>
  </w:style>
  <w:style w:type="character" w:customStyle="1" w:styleId="middle1">
    <w:name w:val="middle1"/>
    <w:qFormat/>
    <w:rsid w:val="006A7765"/>
    <w:rPr>
      <w:rFonts w:hint="default"/>
      <w:sz w:val="21"/>
      <w:szCs w:val="21"/>
    </w:rPr>
  </w:style>
  <w:style w:type="character" w:customStyle="1" w:styleId="cf21">
    <w:name w:val="cf21"/>
    <w:qFormat/>
    <w:rsid w:val="006A7765"/>
    <w:rPr>
      <w:rFonts w:ascii="Microsoft YaHei UI" w:eastAsia="Microsoft YaHei UI" w:hAnsi="Microsoft YaHei UI" w:hint="eastAsia"/>
      <w:sz w:val="18"/>
      <w:szCs w:val="18"/>
      <w:shd w:val="clear" w:color="auto" w:fill="FFFFFF"/>
    </w:rPr>
  </w:style>
  <w:style w:type="character" w:customStyle="1" w:styleId="Char17">
    <w:name w:val="页眉 Char1"/>
    <w:qFormat/>
    <w:rsid w:val="006A7765"/>
    <w:rPr>
      <w:rFonts w:eastAsia="宋体"/>
      <w:kern w:val="2"/>
      <w:sz w:val="18"/>
      <w:szCs w:val="18"/>
      <w:lang w:val="en-US" w:eastAsia="zh-CN" w:bidi="ar-SA"/>
    </w:rPr>
  </w:style>
  <w:style w:type="character" w:customStyle="1" w:styleId="Chare">
    <w:name w:val="日期 Char"/>
    <w:qFormat/>
    <w:rsid w:val="006A7765"/>
    <w:rPr>
      <w:rFonts w:ascii="仿宋_GB2312" w:eastAsia="仿宋_GB2312" w:hAnsi="宋体"/>
      <w:color w:val="000000"/>
      <w:kern w:val="2"/>
      <w:sz w:val="24"/>
      <w:szCs w:val="24"/>
    </w:rPr>
  </w:style>
  <w:style w:type="character" w:customStyle="1" w:styleId="3Char2">
    <w:name w:val="正文文本 3 Char"/>
    <w:qFormat/>
    <w:rsid w:val="006A7765"/>
    <w:rPr>
      <w:kern w:val="2"/>
      <w:sz w:val="16"/>
      <w:szCs w:val="16"/>
    </w:rPr>
  </w:style>
  <w:style w:type="character" w:customStyle="1" w:styleId="cf11">
    <w:name w:val="cf11"/>
    <w:qFormat/>
    <w:rsid w:val="006A7765"/>
    <w:rPr>
      <w:rFonts w:ascii="Microsoft YaHei UI" w:eastAsia="Microsoft YaHei UI" w:hAnsi="Microsoft YaHei UI" w:hint="eastAsia"/>
      <w:sz w:val="18"/>
      <w:szCs w:val="18"/>
    </w:rPr>
  </w:style>
  <w:style w:type="character" w:customStyle="1" w:styleId="Charf">
    <w:name w:val="文档结构图 Char"/>
    <w:qFormat/>
    <w:rsid w:val="006A7765"/>
    <w:rPr>
      <w:kern w:val="2"/>
      <w:sz w:val="21"/>
      <w:szCs w:val="24"/>
      <w:shd w:val="clear" w:color="auto" w:fill="000080"/>
    </w:rPr>
  </w:style>
  <w:style w:type="character" w:customStyle="1" w:styleId="CharCharCharCharChar">
    <w:name w:val="Char Char Char Char Char"/>
    <w:qFormat/>
    <w:rsid w:val="006A7765"/>
    <w:rPr>
      <w:rFonts w:ascii="宋体" w:eastAsia="宋体" w:hAnsi="宋体" w:hint="eastAsia"/>
      <w:kern w:val="2"/>
      <w:sz w:val="24"/>
      <w:szCs w:val="24"/>
      <w:lang w:val="en-US" w:eastAsia="zh-CN" w:bidi="ar-SA"/>
    </w:rPr>
  </w:style>
  <w:style w:type="character" w:customStyle="1" w:styleId="211">
    <w:name w:val="正文文本 2 字符1"/>
    <w:link w:val="2f1"/>
    <w:qFormat/>
    <w:rsid w:val="006A7765"/>
    <w:rPr>
      <w:rFonts w:ascii="幼圆" w:eastAsia="幼圆"/>
      <w:kern w:val="2"/>
      <w:sz w:val="24"/>
      <w:szCs w:val="24"/>
    </w:rPr>
  </w:style>
  <w:style w:type="character" w:customStyle="1" w:styleId="Charf0">
    <w:name w:val="批注框文本 Char"/>
    <w:qFormat/>
    <w:rsid w:val="006A7765"/>
    <w:rPr>
      <w:kern w:val="2"/>
      <w:sz w:val="18"/>
      <w:szCs w:val="18"/>
    </w:rPr>
  </w:style>
  <w:style w:type="character" w:customStyle="1" w:styleId="Parahead">
    <w:name w:val="Para head"/>
    <w:qFormat/>
    <w:rsid w:val="006A7765"/>
    <w:rPr>
      <w:rFonts w:ascii="Arial" w:eastAsia="Times New Roman" w:hAnsi="Arial" w:cs="Arial" w:hint="default"/>
      <w:sz w:val="20"/>
    </w:rPr>
  </w:style>
  <w:style w:type="character" w:customStyle="1" w:styleId="112">
    <w:name w:val="标题 1 字符1"/>
    <w:qFormat/>
    <w:locked/>
    <w:rsid w:val="006A7765"/>
    <w:rPr>
      <w:rFonts w:ascii="Times New Roman" w:eastAsia="宋体" w:hAnsi="Times New Roman" w:cs="Times New Roman"/>
      <w:b/>
      <w:bCs/>
      <w:sz w:val="28"/>
      <w:szCs w:val="44"/>
    </w:rPr>
  </w:style>
  <w:style w:type="character" w:customStyle="1" w:styleId="Char24">
    <w:name w:val="纯文本 Char2"/>
    <w:uiPriority w:val="99"/>
    <w:semiHidden/>
    <w:rsid w:val="006A7765"/>
    <w:rPr>
      <w:rFonts w:ascii="宋体" w:eastAsia="宋体" w:hAnsi="Courier New" w:cs="Courier New"/>
      <w:szCs w:val="21"/>
    </w:rPr>
  </w:style>
  <w:style w:type="character" w:customStyle="1" w:styleId="Char25">
    <w:name w:val="副标题 Char2"/>
    <w:uiPriority w:val="11"/>
    <w:qFormat/>
    <w:rsid w:val="006A7765"/>
    <w:rPr>
      <w:rFonts w:ascii="Cambria" w:eastAsia="宋体" w:hAnsi="Cambria" w:cs="黑体"/>
      <w:b/>
      <w:bCs/>
      <w:kern w:val="28"/>
      <w:sz w:val="32"/>
      <w:szCs w:val="32"/>
    </w:rPr>
  </w:style>
  <w:style w:type="character" w:customStyle="1" w:styleId="Char18">
    <w:name w:val="副标题 Char1"/>
    <w:qFormat/>
    <w:rsid w:val="006A7765"/>
    <w:rPr>
      <w:rFonts w:ascii="Calibri Light" w:eastAsia="宋体" w:hAnsi="Calibri Light" w:cs="Times New Roman"/>
      <w:b/>
      <w:bCs/>
      <w:kern w:val="28"/>
      <w:sz w:val="32"/>
      <w:szCs w:val="32"/>
    </w:rPr>
  </w:style>
  <w:style w:type="character" w:customStyle="1" w:styleId="2Char10">
    <w:name w:val="正文文本缩进 2 Char1"/>
    <w:qFormat/>
    <w:rsid w:val="006A7765"/>
    <w:rPr>
      <w:rFonts w:ascii="Times New Roman" w:eastAsia="宋体" w:hAnsi="Times New Roman" w:cs="Times New Roman"/>
      <w:szCs w:val="24"/>
    </w:rPr>
  </w:style>
  <w:style w:type="character" w:customStyle="1" w:styleId="2f2">
    <w:name w:val="批注文字 字符2"/>
    <w:uiPriority w:val="99"/>
    <w:qFormat/>
    <w:rsid w:val="006A7765"/>
    <w:rPr>
      <w:szCs w:val="24"/>
    </w:rPr>
  </w:style>
  <w:style w:type="character" w:customStyle="1" w:styleId="212">
    <w:name w:val="正文文本缩进 2 字符1"/>
    <w:qFormat/>
    <w:rsid w:val="006A7765"/>
    <w:rPr>
      <w:rFonts w:ascii="仿宋_GB2312" w:eastAsia="仿宋_GB2312"/>
      <w:sz w:val="24"/>
      <w:szCs w:val="24"/>
    </w:rPr>
  </w:style>
  <w:style w:type="character" w:customStyle="1" w:styleId="1f4">
    <w:name w:val="批注主题 字符1"/>
    <w:qFormat/>
    <w:rsid w:val="006A7765"/>
    <w:rPr>
      <w:rFonts w:ascii="Times New Roman" w:eastAsia="宋体" w:hAnsi="Times New Roman" w:cs="Times New Roman"/>
      <w:b/>
      <w:bCs/>
      <w:szCs w:val="24"/>
    </w:rPr>
  </w:style>
  <w:style w:type="character" w:customStyle="1" w:styleId="font41">
    <w:name w:val="font41"/>
    <w:qFormat/>
    <w:rsid w:val="006A7765"/>
    <w:rPr>
      <w:rFonts w:ascii="宋体" w:eastAsia="宋体" w:hAnsi="宋体" w:cs="宋体" w:hint="eastAsia"/>
      <w:color w:val="000000"/>
      <w:sz w:val="21"/>
      <w:szCs w:val="21"/>
      <w:u w:val="none"/>
    </w:rPr>
  </w:style>
  <w:style w:type="character" w:customStyle="1" w:styleId="Char19">
    <w:name w:val="列出段落 Char1"/>
    <w:uiPriority w:val="34"/>
    <w:qFormat/>
    <w:rsid w:val="006A7765"/>
    <w:rPr>
      <w:rFonts w:ascii="Calibri" w:eastAsia="宋体" w:hAnsi="Calibri"/>
      <w:kern w:val="2"/>
      <w:sz w:val="21"/>
      <w:szCs w:val="22"/>
      <w:lang w:val="en-US" w:eastAsia="zh-CN" w:bidi="ar-SA"/>
    </w:rPr>
  </w:style>
  <w:style w:type="character" w:customStyle="1" w:styleId="311">
    <w:name w:val="正文文本缩进 3 字符1"/>
    <w:qFormat/>
    <w:rsid w:val="006A7765"/>
    <w:rPr>
      <w:rFonts w:ascii="宋体"/>
      <w:sz w:val="24"/>
    </w:rPr>
  </w:style>
  <w:style w:type="character" w:customStyle="1" w:styleId="15">
    <w:name w:val="目录 1 字符"/>
    <w:link w:val="14"/>
    <w:uiPriority w:val="39"/>
    <w:qFormat/>
    <w:locked/>
    <w:rsid w:val="006A7765"/>
    <w:rPr>
      <w:rFonts w:ascii="宋体" w:hAnsi="宋体"/>
      <w:b/>
      <w:kern w:val="2"/>
      <w:sz w:val="24"/>
      <w:szCs w:val="24"/>
    </w:rPr>
  </w:style>
  <w:style w:type="character" w:customStyle="1" w:styleId="1Char0">
    <w:name w:val="标题 1 Char"/>
    <w:qFormat/>
    <w:rsid w:val="006A7765"/>
    <w:rPr>
      <w:rFonts w:ascii="宋体"/>
      <w:b/>
      <w:kern w:val="44"/>
      <w:sz w:val="32"/>
    </w:rPr>
  </w:style>
  <w:style w:type="character" w:customStyle="1" w:styleId="Char1a">
    <w:name w:val="批注文字 Char1"/>
    <w:uiPriority w:val="99"/>
    <w:qFormat/>
    <w:rsid w:val="006A7765"/>
    <w:rPr>
      <w:kern w:val="2"/>
      <w:sz w:val="21"/>
      <w:szCs w:val="24"/>
    </w:rPr>
  </w:style>
  <w:style w:type="character" w:customStyle="1" w:styleId="1f5">
    <w:name w:val="页眉 字符1"/>
    <w:uiPriority w:val="99"/>
    <w:qFormat/>
    <w:rsid w:val="006A7765"/>
    <w:rPr>
      <w:sz w:val="18"/>
      <w:szCs w:val="18"/>
    </w:rPr>
  </w:style>
  <w:style w:type="character" w:customStyle="1" w:styleId="5Char">
    <w:name w:val="标题 5 Char"/>
    <w:qFormat/>
    <w:rsid w:val="006A7765"/>
    <w:rPr>
      <w:b/>
      <w:sz w:val="28"/>
    </w:rPr>
  </w:style>
  <w:style w:type="character" w:customStyle="1" w:styleId="Char26">
    <w:name w:val="批注文字 Char2"/>
    <w:uiPriority w:val="99"/>
    <w:semiHidden/>
    <w:rsid w:val="006A7765"/>
    <w:rPr>
      <w:rFonts w:ascii="Times New Roman" w:eastAsia="宋体" w:hAnsi="Times New Roman" w:cs="Times New Roman"/>
      <w:szCs w:val="24"/>
    </w:rPr>
  </w:style>
  <w:style w:type="character" w:customStyle="1" w:styleId="7Char">
    <w:name w:val="标题 7 Char"/>
    <w:qFormat/>
    <w:rsid w:val="006A7765"/>
    <w:rPr>
      <w:b/>
      <w:sz w:val="24"/>
    </w:rPr>
  </w:style>
  <w:style w:type="character" w:customStyle="1" w:styleId="TitleChar">
    <w:name w:val="Title Char"/>
    <w:uiPriority w:val="99"/>
    <w:qFormat/>
    <w:locked/>
    <w:rsid w:val="006A7765"/>
    <w:rPr>
      <w:rFonts w:ascii="Arial" w:hAnsi="Arial" w:cs="Arial"/>
      <w:b/>
      <w:bCs/>
      <w:sz w:val="32"/>
      <w:szCs w:val="32"/>
    </w:rPr>
  </w:style>
  <w:style w:type="character" w:customStyle="1" w:styleId="HTMLChar">
    <w:name w:val="HTML 预设格式 Char"/>
    <w:qFormat/>
    <w:rsid w:val="006A7765"/>
    <w:rPr>
      <w:rFonts w:ascii="宋体" w:hAnsi="宋体" w:cs="宋体"/>
      <w:sz w:val="24"/>
      <w:szCs w:val="24"/>
    </w:rPr>
  </w:style>
  <w:style w:type="character" w:customStyle="1" w:styleId="font51">
    <w:name w:val="font51"/>
    <w:qFormat/>
    <w:rsid w:val="006A7765"/>
    <w:rPr>
      <w:rFonts w:ascii="Arial" w:hAnsi="Arial" w:cs="Arial"/>
      <w:b/>
      <w:color w:val="000000"/>
      <w:sz w:val="21"/>
      <w:szCs w:val="21"/>
      <w:u w:val="none"/>
    </w:rPr>
  </w:style>
  <w:style w:type="character" w:customStyle="1" w:styleId="Char1b">
    <w:name w:val="页脚 Char1"/>
    <w:uiPriority w:val="99"/>
    <w:qFormat/>
    <w:rsid w:val="006A7765"/>
    <w:rPr>
      <w:rFonts w:ascii="宋体" w:eastAsia="宋体"/>
      <w:sz w:val="18"/>
      <w:lang w:val="en-US" w:eastAsia="zh-CN" w:bidi="ar-SA"/>
    </w:rPr>
  </w:style>
  <w:style w:type="character" w:customStyle="1" w:styleId="px10">
    <w:name w:val="px_10"/>
    <w:qFormat/>
    <w:rsid w:val="006A7765"/>
  </w:style>
  <w:style w:type="character" w:customStyle="1" w:styleId="Char1c">
    <w:name w:val="标题 Char1"/>
    <w:qFormat/>
    <w:rsid w:val="006A7765"/>
    <w:rPr>
      <w:b/>
      <w:kern w:val="2"/>
      <w:sz w:val="32"/>
    </w:rPr>
  </w:style>
  <w:style w:type="character" w:customStyle="1" w:styleId="1Char2">
    <w:name w:val="目录 1 Char"/>
    <w:qFormat/>
    <w:rsid w:val="006A7765"/>
    <w:rPr>
      <w:rFonts w:ascii="华文新魏" w:eastAsia="华文新魏" w:hint="eastAsia"/>
      <w:b/>
      <w:bCs/>
      <w:iCs/>
      <w:kern w:val="2"/>
      <w:sz w:val="48"/>
      <w:szCs w:val="48"/>
      <w:lang w:val="en-US" w:eastAsia="zh-CN" w:bidi="ar-SA"/>
    </w:rPr>
  </w:style>
  <w:style w:type="character" w:customStyle="1" w:styleId="1f6">
    <w:name w:val="批注框文本 字符1"/>
    <w:uiPriority w:val="99"/>
    <w:qFormat/>
    <w:locked/>
    <w:rsid w:val="006A7765"/>
    <w:rPr>
      <w:rFonts w:ascii="Times New Roman" w:eastAsia="宋体" w:hAnsi="Times New Roman" w:cs="Times New Roman"/>
      <w:sz w:val="18"/>
      <w:szCs w:val="18"/>
      <w:lang w:val="zh-CN"/>
    </w:rPr>
  </w:style>
  <w:style w:type="character" w:customStyle="1" w:styleId="Charf1">
    <w:name w:val="批注主题 Char"/>
    <w:qFormat/>
    <w:rsid w:val="006A7765"/>
    <w:rPr>
      <w:rFonts w:ascii="Times New Roman" w:eastAsia="宋体" w:hAnsi="Times New Roman" w:cs="Times New Roman"/>
      <w:b/>
      <w:bCs/>
      <w:kern w:val="2"/>
      <w:sz w:val="21"/>
      <w:szCs w:val="24"/>
      <w:lang w:val="en-US" w:eastAsia="zh-CN" w:bidi="ar-SA"/>
    </w:rPr>
  </w:style>
  <w:style w:type="character" w:customStyle="1" w:styleId="2Char11">
    <w:name w:val="标题 2 Char1"/>
    <w:qFormat/>
    <w:rsid w:val="006A7765"/>
    <w:rPr>
      <w:rFonts w:ascii="Arial" w:eastAsia="黑体" w:hAnsi="Arial"/>
      <w:b/>
      <w:sz w:val="30"/>
      <w:lang w:val="en-US" w:eastAsia="zh-CN" w:bidi="ar-SA"/>
    </w:rPr>
  </w:style>
  <w:style w:type="character" w:customStyle="1" w:styleId="1Char3">
    <w:name w:val="样式1 Char"/>
    <w:link w:val="1f7"/>
    <w:qFormat/>
    <w:rsid w:val="006A7765"/>
    <w:rPr>
      <w:rFonts w:ascii="宋体" w:hAnsi="宋体"/>
      <w:b/>
      <w:sz w:val="24"/>
    </w:rPr>
  </w:style>
  <w:style w:type="character" w:customStyle="1" w:styleId="Char1d">
    <w:name w:val="正文文本 Char1"/>
    <w:uiPriority w:val="99"/>
    <w:qFormat/>
    <w:rsid w:val="006A7765"/>
    <w:rPr>
      <w:rFonts w:ascii="Times New Roman" w:eastAsia="宋体" w:hAnsi="Times New Roman" w:cs="Times New Roman"/>
      <w:szCs w:val="24"/>
    </w:rPr>
  </w:style>
  <w:style w:type="character" w:customStyle="1" w:styleId="A3Char">
    <w:name w:val="A3 Char"/>
    <w:link w:val="A30"/>
    <w:qFormat/>
    <w:rsid w:val="006A7765"/>
    <w:rPr>
      <w:rFonts w:ascii="Cambria" w:hAnsi="Cambria"/>
      <w:b/>
      <w:bCs/>
      <w:sz w:val="24"/>
      <w:szCs w:val="32"/>
      <w:lang w:val="zh-CN"/>
    </w:rPr>
  </w:style>
  <w:style w:type="character" w:customStyle="1" w:styleId="GB23120">
    <w:name w:val="样式 楷体_GB2312"/>
    <w:qFormat/>
    <w:rsid w:val="006A7765"/>
    <w:rPr>
      <w:rFonts w:ascii="楷体_GB2312" w:eastAsia="楷体_GB2312" w:hAnsi="楷体_GB2312" w:hint="eastAsia"/>
    </w:rPr>
  </w:style>
  <w:style w:type="character" w:customStyle="1" w:styleId="cf01">
    <w:name w:val="cf01"/>
    <w:qFormat/>
    <w:rsid w:val="006A7765"/>
    <w:rPr>
      <w:rFonts w:ascii="Microsoft YaHei UI" w:eastAsia="Microsoft YaHei UI" w:hAnsi="Microsoft YaHei UI" w:hint="eastAsia"/>
      <w:sz w:val="18"/>
      <w:szCs w:val="18"/>
    </w:rPr>
  </w:style>
  <w:style w:type="character" w:customStyle="1" w:styleId="8Char">
    <w:name w:val="标题 8 Char"/>
    <w:qFormat/>
    <w:rsid w:val="006A7765"/>
    <w:rPr>
      <w:rFonts w:ascii="Arial" w:eastAsia="黑体" w:hAnsi="Arial"/>
      <w:sz w:val="24"/>
    </w:rPr>
  </w:style>
  <w:style w:type="character" w:customStyle="1" w:styleId="font81">
    <w:name w:val="font81"/>
    <w:qFormat/>
    <w:rsid w:val="006A7765"/>
    <w:rPr>
      <w:rFonts w:ascii="宋体" w:eastAsia="宋体" w:hAnsi="宋体" w:cs="宋体" w:hint="eastAsia"/>
      <w:color w:val="000000"/>
      <w:sz w:val="21"/>
      <w:szCs w:val="21"/>
      <w:u w:val="none"/>
    </w:rPr>
  </w:style>
  <w:style w:type="character" w:customStyle="1" w:styleId="1f8">
    <w:name w:val="页脚 字符1"/>
    <w:uiPriority w:val="99"/>
    <w:qFormat/>
    <w:rsid w:val="006A7765"/>
    <w:rPr>
      <w:sz w:val="18"/>
      <w:szCs w:val="18"/>
    </w:rPr>
  </w:style>
  <w:style w:type="character" w:customStyle="1" w:styleId="TitleChar1">
    <w:name w:val="Title Char1"/>
    <w:uiPriority w:val="10"/>
    <w:qFormat/>
    <w:locked/>
    <w:rsid w:val="006A7765"/>
    <w:rPr>
      <w:rFonts w:ascii="Cambria" w:hAnsi="Cambria" w:cs="Cambria"/>
      <w:b/>
      <w:bCs/>
      <w:sz w:val="32"/>
      <w:szCs w:val="32"/>
    </w:rPr>
  </w:style>
  <w:style w:type="character" w:customStyle="1" w:styleId="1f9">
    <w:name w:val="文档结构图 字符1"/>
    <w:uiPriority w:val="99"/>
    <w:qFormat/>
    <w:rsid w:val="006A7765"/>
    <w:rPr>
      <w:szCs w:val="24"/>
      <w:shd w:val="clear" w:color="auto" w:fill="000080"/>
    </w:rPr>
  </w:style>
  <w:style w:type="character" w:customStyle="1" w:styleId="6Char">
    <w:name w:val="标题 6 Char"/>
    <w:qFormat/>
    <w:rsid w:val="006A7765"/>
    <w:rPr>
      <w:rFonts w:ascii="Arial" w:eastAsia="黑体" w:hAnsi="Arial"/>
      <w:b/>
      <w:sz w:val="24"/>
    </w:rPr>
  </w:style>
  <w:style w:type="character" w:customStyle="1" w:styleId="Charf2">
    <w:name w:val="正文首行缩进 Char"/>
    <w:uiPriority w:val="99"/>
    <w:qFormat/>
    <w:rsid w:val="006A7765"/>
    <w:rPr>
      <w:rFonts w:ascii="宋体" w:eastAsia="等线" w:hAnsi="宋体"/>
      <w:kern w:val="2"/>
      <w:sz w:val="24"/>
      <w:szCs w:val="24"/>
    </w:rPr>
  </w:style>
  <w:style w:type="character" w:customStyle="1" w:styleId="st1">
    <w:name w:val="st1"/>
    <w:qFormat/>
    <w:rsid w:val="006A7765"/>
  </w:style>
  <w:style w:type="character" w:customStyle="1" w:styleId="Char27">
    <w:name w:val="正文文本缩进 Char2"/>
    <w:qFormat/>
    <w:rsid w:val="006A7765"/>
    <w:rPr>
      <w:rFonts w:eastAsia="宋体"/>
      <w:kern w:val="2"/>
      <w:sz w:val="24"/>
      <w:szCs w:val="24"/>
      <w:lang w:val="en-US" w:eastAsia="zh-CN" w:bidi="ar-SA"/>
    </w:rPr>
  </w:style>
  <w:style w:type="character" w:customStyle="1" w:styleId="Charf3">
    <w:name w:val="正文文本 Char"/>
    <w:qFormat/>
    <w:rsid w:val="006A7765"/>
    <w:rPr>
      <w:rFonts w:ascii="宋体" w:hAnsi="宋体"/>
      <w:kern w:val="2"/>
      <w:sz w:val="24"/>
      <w:szCs w:val="24"/>
    </w:rPr>
  </w:style>
  <w:style w:type="character" w:customStyle="1" w:styleId="1fa">
    <w:name w:val="日期 字符1"/>
    <w:qFormat/>
    <w:rsid w:val="006A7765"/>
  </w:style>
  <w:style w:type="character" w:customStyle="1" w:styleId="Charf4">
    <w:name w:val="纯文本 Char"/>
    <w:qFormat/>
    <w:rsid w:val="006A7765"/>
    <w:rPr>
      <w:rFonts w:ascii="宋体" w:eastAsia="宋体" w:hAnsi="Courier New" w:cs="宋体" w:hint="eastAsia"/>
      <w:kern w:val="2"/>
      <w:sz w:val="21"/>
    </w:rPr>
  </w:style>
  <w:style w:type="character" w:customStyle="1" w:styleId="Char1e">
    <w:name w:val="正文缩进 Char1"/>
    <w:qFormat/>
    <w:rsid w:val="006A7765"/>
    <w:rPr>
      <w:rFonts w:ascii="宋体" w:eastAsia="宋体"/>
      <w:kern w:val="2"/>
      <w:sz w:val="24"/>
      <w:szCs w:val="24"/>
      <w:lang w:val="en-US" w:eastAsia="zh-CN" w:bidi="ar-SA"/>
    </w:rPr>
  </w:style>
  <w:style w:type="character" w:customStyle="1" w:styleId="2Char12">
    <w:name w:val="正文首行缩进 2 Char1"/>
    <w:uiPriority w:val="99"/>
    <w:semiHidden/>
    <w:rsid w:val="006A7765"/>
  </w:style>
  <w:style w:type="character" w:customStyle="1" w:styleId="3Char11">
    <w:name w:val="正文文本缩进 3 Char1"/>
    <w:qFormat/>
    <w:rsid w:val="006A7765"/>
    <w:rPr>
      <w:rFonts w:ascii="Times New Roman" w:eastAsia="宋体" w:hAnsi="Times New Roman" w:cs="Times New Roman"/>
      <w:sz w:val="16"/>
      <w:szCs w:val="16"/>
    </w:rPr>
  </w:style>
  <w:style w:type="character" w:customStyle="1" w:styleId="9Char">
    <w:name w:val="标题 9 Char"/>
    <w:qFormat/>
    <w:rsid w:val="006A7765"/>
    <w:rPr>
      <w:rFonts w:ascii="Arial" w:eastAsia="黑体" w:hAnsi="Arial"/>
      <w:sz w:val="21"/>
    </w:rPr>
  </w:style>
  <w:style w:type="character" w:customStyle="1" w:styleId="Char1f">
    <w:name w:val="文档结构图 Char1"/>
    <w:uiPriority w:val="99"/>
    <w:semiHidden/>
    <w:rsid w:val="006A7765"/>
    <w:rPr>
      <w:rFonts w:ascii="宋体" w:eastAsia="宋体" w:hAnsi="Times New Roman" w:cs="Times New Roman"/>
      <w:sz w:val="18"/>
      <w:szCs w:val="18"/>
    </w:rPr>
  </w:style>
  <w:style w:type="character" w:customStyle="1" w:styleId="hui3">
    <w:name w:val="hui3"/>
    <w:qFormat/>
    <w:rsid w:val="006A7765"/>
    <w:rPr>
      <w:color w:val="333333"/>
    </w:rPr>
  </w:style>
  <w:style w:type="paragraph" w:styleId="afffff">
    <w:name w:val="Subtitle"/>
    <w:basedOn w:val="a6"/>
    <w:next w:val="a6"/>
    <w:link w:val="1f2"/>
    <w:qFormat/>
    <w:rsid w:val="006A7765"/>
    <w:pPr>
      <w:spacing w:before="240" w:after="60" w:line="312" w:lineRule="auto"/>
      <w:jc w:val="center"/>
      <w:outlineLvl w:val="1"/>
    </w:pPr>
    <w:rPr>
      <w:rFonts w:ascii="Calibri Light" w:hAnsi="Calibri Light" w:cs="黑体"/>
      <w:b/>
      <w:bCs/>
      <w:kern w:val="28"/>
      <w:sz w:val="32"/>
      <w:szCs w:val="32"/>
    </w:rPr>
  </w:style>
  <w:style w:type="character" w:customStyle="1" w:styleId="afffff1">
    <w:name w:val="副标题 字符"/>
    <w:basedOn w:val="a8"/>
    <w:rsid w:val="006A7765"/>
    <w:rPr>
      <w:rFonts w:asciiTheme="minorHAnsi" w:eastAsiaTheme="minorEastAsia" w:hAnsiTheme="minorHAnsi" w:cstheme="minorBidi"/>
      <w:b/>
      <w:bCs/>
      <w:kern w:val="28"/>
      <w:sz w:val="32"/>
      <w:szCs w:val="32"/>
    </w:rPr>
  </w:style>
  <w:style w:type="paragraph" w:styleId="63">
    <w:name w:val="index 6"/>
    <w:basedOn w:val="a6"/>
    <w:next w:val="a6"/>
    <w:unhideWhenUsed/>
    <w:qFormat/>
    <w:rsid w:val="006A7765"/>
    <w:pPr>
      <w:ind w:leftChars="1000" w:left="1000"/>
    </w:pPr>
    <w:rPr>
      <w:szCs w:val="20"/>
    </w:rPr>
  </w:style>
  <w:style w:type="paragraph" w:styleId="39">
    <w:name w:val="List Bullet 3"/>
    <w:basedOn w:val="a6"/>
    <w:unhideWhenUsed/>
    <w:qFormat/>
    <w:rsid w:val="006A7765"/>
    <w:pPr>
      <w:widowControl/>
      <w:tabs>
        <w:tab w:val="left" w:pos="435"/>
      </w:tabs>
      <w:spacing w:after="120" w:line="360" w:lineRule="auto"/>
      <w:ind w:left="435" w:hanging="454"/>
      <w:jc w:val="left"/>
    </w:pPr>
    <w:rPr>
      <w:rFonts w:cs="Arial"/>
      <w:kern w:val="0"/>
      <w:sz w:val="20"/>
      <w:szCs w:val="20"/>
    </w:rPr>
  </w:style>
  <w:style w:type="paragraph" w:styleId="2f1">
    <w:name w:val="Body Text 2"/>
    <w:basedOn w:val="a6"/>
    <w:link w:val="211"/>
    <w:unhideWhenUsed/>
    <w:qFormat/>
    <w:rsid w:val="006A7765"/>
    <w:pPr>
      <w:spacing w:line="300" w:lineRule="auto"/>
    </w:pPr>
    <w:rPr>
      <w:rFonts w:ascii="幼圆" w:eastAsia="幼圆" w:hAnsi="Calibri"/>
      <w:sz w:val="24"/>
    </w:rPr>
  </w:style>
  <w:style w:type="character" w:customStyle="1" w:styleId="2f3">
    <w:name w:val="正文文本 2 字符"/>
    <w:basedOn w:val="a8"/>
    <w:rsid w:val="006A7765"/>
    <w:rPr>
      <w:rFonts w:ascii="Times New Roman" w:hAnsi="Times New Roman"/>
      <w:kern w:val="2"/>
      <w:sz w:val="21"/>
      <w:szCs w:val="24"/>
    </w:rPr>
  </w:style>
  <w:style w:type="paragraph" w:styleId="afffff2">
    <w:name w:val="List"/>
    <w:basedOn w:val="a6"/>
    <w:unhideWhenUsed/>
    <w:qFormat/>
    <w:rsid w:val="006A7765"/>
    <w:pPr>
      <w:adjustRightInd w:val="0"/>
      <w:spacing w:line="360" w:lineRule="atLeast"/>
      <w:ind w:left="420" w:hanging="420"/>
      <w:jc w:val="left"/>
    </w:pPr>
    <w:rPr>
      <w:rFonts w:ascii="宋体"/>
      <w:kern w:val="0"/>
      <w:sz w:val="24"/>
      <w:szCs w:val="20"/>
    </w:rPr>
  </w:style>
  <w:style w:type="paragraph" w:customStyle="1" w:styleId="xl85">
    <w:name w:val="xl85"/>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87">
    <w:name w:val="xl87"/>
    <w:basedOn w:val="a6"/>
    <w:uiPriority w:val="99"/>
    <w:qFormat/>
    <w:rsid w:val="006A7765"/>
    <w:pPr>
      <w:widowControl/>
      <w:pBdr>
        <w:top w:val="single" w:sz="4" w:space="0" w:color="000000"/>
        <w:left w:val="single" w:sz="4" w:space="0" w:color="000000"/>
        <w:bottom w:val="single" w:sz="4" w:space="0" w:color="000000"/>
      </w:pBdr>
      <w:spacing w:before="100" w:beforeAutospacing="1" w:after="100" w:afterAutospacing="1"/>
      <w:jc w:val="right"/>
    </w:pPr>
    <w:rPr>
      <w:rFonts w:ascii="宋体" w:hAnsi="宋体" w:cs="宋体"/>
      <w:kern w:val="0"/>
      <w:sz w:val="20"/>
      <w:szCs w:val="20"/>
    </w:rPr>
  </w:style>
  <w:style w:type="paragraph" w:customStyle="1" w:styleId="xl63">
    <w:name w:val="xl63"/>
    <w:basedOn w:val="a6"/>
    <w:qFormat/>
    <w:rsid w:val="006A7765"/>
    <w:pPr>
      <w:widowControl/>
      <w:pBdr>
        <w:left w:val="single" w:sz="4" w:space="0" w:color="auto"/>
      </w:pBdr>
      <w:spacing w:before="100" w:beforeAutospacing="1" w:after="100" w:afterAutospacing="1"/>
      <w:jc w:val="left"/>
    </w:pPr>
    <w:rPr>
      <w:rFonts w:ascii="Arial Unicode MS" w:eastAsia="Arial Unicode MS" w:hAnsi="Arial Unicode MS" w:cs="Arial Unicode MS"/>
      <w:b/>
      <w:bCs/>
      <w:kern w:val="0"/>
      <w:sz w:val="24"/>
    </w:rPr>
  </w:style>
  <w:style w:type="paragraph" w:customStyle="1" w:styleId="1fb">
    <w:name w:val="列表段落1"/>
    <w:basedOn w:val="a6"/>
    <w:uiPriority w:val="34"/>
    <w:qFormat/>
    <w:rsid w:val="006A7765"/>
    <w:pPr>
      <w:ind w:firstLineChars="200" w:firstLine="420"/>
    </w:pPr>
  </w:style>
  <w:style w:type="paragraph" w:customStyle="1" w:styleId="afffff3">
    <w:name w:val="目录文字"/>
    <w:basedOn w:val="a6"/>
    <w:qFormat/>
    <w:rsid w:val="006A7765"/>
    <w:pPr>
      <w:widowControl/>
      <w:spacing w:line="480" w:lineRule="auto"/>
      <w:jc w:val="left"/>
    </w:pPr>
    <w:rPr>
      <w:rFonts w:ascii="宋体" w:hAnsi="宋体"/>
      <w:kern w:val="0"/>
      <w:sz w:val="24"/>
      <w:szCs w:val="20"/>
    </w:rPr>
  </w:style>
  <w:style w:type="paragraph" w:customStyle="1" w:styleId="2f4">
    <w:name w:val="样式 标题 2 + 宋体 五号 非加粗 黑色"/>
    <w:basedOn w:val="21"/>
    <w:qFormat/>
    <w:rsid w:val="006A7765"/>
    <w:pPr>
      <w:tabs>
        <w:tab w:val="left" w:pos="1140"/>
      </w:tabs>
      <w:autoSpaceDE/>
      <w:autoSpaceDN/>
      <w:spacing w:before="260" w:after="260" w:line="416" w:lineRule="atLeast"/>
      <w:ind w:left="1140" w:hanging="720"/>
      <w:jc w:val="left"/>
    </w:pPr>
    <w:rPr>
      <w:rFonts w:ascii="宋体" w:eastAsia="宋体" w:hAnsi="宋体"/>
      <w:b w:val="0"/>
      <w:color w:val="000000"/>
      <w:sz w:val="21"/>
      <w:szCs w:val="32"/>
    </w:rPr>
  </w:style>
  <w:style w:type="paragraph" w:customStyle="1" w:styleId="xl77">
    <w:name w:val="xl77"/>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6"/>
    <w:qFormat/>
    <w:rsid w:val="006A7765"/>
    <w:pPr>
      <w:widowControl/>
      <w:spacing w:before="100" w:beforeAutospacing="1" w:after="100" w:afterAutospacing="1"/>
      <w:jc w:val="left"/>
    </w:pPr>
    <w:rPr>
      <w:rFonts w:ascii="宋体" w:hAnsi="宋体" w:cs="宋体"/>
      <w:kern w:val="0"/>
      <w:sz w:val="24"/>
    </w:rPr>
  </w:style>
  <w:style w:type="paragraph" w:customStyle="1" w:styleId="text">
    <w:name w:val="text"/>
    <w:basedOn w:val="a6"/>
    <w:qFormat/>
    <w:rsid w:val="006A7765"/>
    <w:pPr>
      <w:widowControl/>
      <w:spacing w:before="100" w:beforeAutospacing="1" w:after="100" w:afterAutospacing="1"/>
      <w:jc w:val="left"/>
    </w:pPr>
    <w:rPr>
      <w:rFonts w:ascii="宋体" w:hAnsi="宋体" w:cs="宋体"/>
      <w:kern w:val="0"/>
      <w:sz w:val="24"/>
    </w:rPr>
  </w:style>
  <w:style w:type="paragraph" w:customStyle="1" w:styleId="font1">
    <w:name w:val="font1"/>
    <w:basedOn w:val="a6"/>
    <w:qFormat/>
    <w:rsid w:val="006A7765"/>
    <w:pPr>
      <w:widowControl/>
      <w:spacing w:before="100" w:beforeAutospacing="1" w:after="100" w:afterAutospacing="1"/>
      <w:jc w:val="left"/>
    </w:pPr>
    <w:rPr>
      <w:rFonts w:ascii="宋体" w:hAnsi="宋体" w:cs="宋体"/>
      <w:kern w:val="0"/>
      <w:sz w:val="24"/>
    </w:rPr>
  </w:style>
  <w:style w:type="paragraph" w:customStyle="1" w:styleId="afffff4">
    <w:name w:val="普通文字"/>
    <w:basedOn w:val="a6"/>
    <w:qFormat/>
    <w:rsid w:val="006A7765"/>
    <w:pPr>
      <w:widowControl/>
      <w:spacing w:line="351" w:lineRule="atLeast"/>
      <w:ind w:firstLine="419"/>
      <w:textAlignment w:val="baseline"/>
    </w:pPr>
    <w:rPr>
      <w:rFonts w:ascii="宋体"/>
      <w:color w:val="000000"/>
      <w:kern w:val="0"/>
      <w:szCs w:val="20"/>
      <w:u w:color="000000"/>
    </w:rPr>
  </w:style>
  <w:style w:type="paragraph" w:customStyle="1" w:styleId="A40">
    <w:name w:val="A4"/>
    <w:basedOn w:val="4"/>
    <w:qFormat/>
    <w:rsid w:val="006A7765"/>
    <w:pPr>
      <w:widowControl/>
      <w:tabs>
        <w:tab w:val="left" w:pos="360"/>
      </w:tabs>
      <w:adjustRightInd/>
      <w:spacing w:line="360" w:lineRule="auto"/>
      <w:textAlignment w:val="auto"/>
    </w:pPr>
    <w:rPr>
      <w:rFonts w:ascii="Cambria" w:hAnsi="Cambria"/>
      <w:b/>
      <w:bCs/>
      <w:szCs w:val="28"/>
      <w:lang w:val="zh-CN" w:eastAsia="x-none"/>
    </w:rPr>
  </w:style>
  <w:style w:type="paragraph" w:customStyle="1" w:styleId="Char1CharCharCharCharCharCharCharCharChar">
    <w:name w:val="Char1 Char Char Char Char Char Char Char Char Char"/>
    <w:basedOn w:val="a6"/>
    <w:qFormat/>
    <w:rsid w:val="006A7765"/>
    <w:pPr>
      <w:adjustRightInd w:val="0"/>
      <w:spacing w:line="360" w:lineRule="auto"/>
    </w:pPr>
    <w:rPr>
      <w:kern w:val="0"/>
      <w:sz w:val="24"/>
      <w:szCs w:val="20"/>
    </w:rPr>
  </w:style>
  <w:style w:type="paragraph" w:customStyle="1" w:styleId="A50">
    <w:name w:val="A5"/>
    <w:basedOn w:val="5"/>
    <w:qFormat/>
    <w:rsid w:val="006A7765"/>
    <w:pPr>
      <w:widowControl/>
      <w:tabs>
        <w:tab w:val="left" w:pos="360"/>
      </w:tabs>
      <w:adjustRightInd/>
      <w:spacing w:line="360" w:lineRule="auto"/>
      <w:textAlignment w:val="auto"/>
    </w:pPr>
    <w:rPr>
      <w:rFonts w:ascii="Cambria" w:hAnsi="Cambria"/>
      <w:bCs/>
      <w:kern w:val="2"/>
      <w:sz w:val="24"/>
      <w:szCs w:val="28"/>
      <w:lang w:val="x-none" w:eastAsia="x-none"/>
    </w:rPr>
  </w:style>
  <w:style w:type="paragraph" w:customStyle="1" w:styleId="xl57">
    <w:name w:val="xl57"/>
    <w:basedOn w:val="a6"/>
    <w:qFormat/>
    <w:rsid w:val="006A7765"/>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font10">
    <w:name w:val="font10"/>
    <w:basedOn w:val="a6"/>
    <w:qFormat/>
    <w:rsid w:val="006A7765"/>
    <w:pPr>
      <w:widowControl/>
      <w:spacing w:before="100" w:beforeAutospacing="1" w:after="100" w:afterAutospacing="1"/>
      <w:jc w:val="left"/>
    </w:pPr>
    <w:rPr>
      <w:rFonts w:eastAsia="Arial Unicode MS"/>
      <w:kern w:val="0"/>
      <w:sz w:val="20"/>
      <w:szCs w:val="20"/>
    </w:rPr>
  </w:style>
  <w:style w:type="paragraph" w:customStyle="1" w:styleId="xl108">
    <w:name w:val="xl108"/>
    <w:basedOn w:val="a6"/>
    <w:uiPriority w:val="99"/>
    <w:qFormat/>
    <w:rsid w:val="006A7765"/>
    <w:pPr>
      <w:widowControl/>
      <w:pBdr>
        <w:left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83">
    <w:name w:val="xl83"/>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6"/>
    <w:uiPriority w:val="99"/>
    <w:qFormat/>
    <w:rsid w:val="006A7765"/>
    <w:pPr>
      <w:widowControl/>
      <w:spacing w:before="100" w:beforeAutospacing="1" w:after="100" w:afterAutospacing="1"/>
      <w:jc w:val="left"/>
    </w:pPr>
    <w:rPr>
      <w:rFonts w:ascii="宋体" w:hAnsi="宋体" w:cs="宋体"/>
      <w:b/>
      <w:bCs/>
      <w:kern w:val="0"/>
      <w:sz w:val="18"/>
      <w:szCs w:val="18"/>
    </w:rPr>
  </w:style>
  <w:style w:type="paragraph" w:customStyle="1" w:styleId="xl73">
    <w:name w:val="xl73"/>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3a">
    <w:name w:val="修订3"/>
    <w:qFormat/>
    <w:rsid w:val="006A7765"/>
    <w:rPr>
      <w:rFonts w:ascii="Times New Roman" w:hAnsi="Times New Roman"/>
      <w:kern w:val="2"/>
      <w:sz w:val="21"/>
      <w:szCs w:val="24"/>
    </w:rPr>
  </w:style>
  <w:style w:type="paragraph" w:customStyle="1" w:styleId="afffff5">
    <w:name w:val="不缩进"/>
    <w:basedOn w:val="a6"/>
    <w:qFormat/>
    <w:rsid w:val="006A7765"/>
    <w:pPr>
      <w:spacing w:line="460" w:lineRule="atLeast"/>
      <w:ind w:right="100"/>
      <w:jc w:val="center"/>
    </w:pPr>
    <w:rPr>
      <w:sz w:val="24"/>
      <w:szCs w:val="20"/>
    </w:rPr>
  </w:style>
  <w:style w:type="paragraph" w:customStyle="1" w:styleId="t">
    <w:name w:val="t"/>
    <w:basedOn w:val="a6"/>
    <w:qFormat/>
    <w:rsid w:val="006A7765"/>
    <w:pPr>
      <w:widowControl/>
      <w:tabs>
        <w:tab w:val="left" w:pos="-1440"/>
        <w:tab w:val="left" w:pos="-720"/>
      </w:tabs>
      <w:suppressAutoHyphens/>
    </w:pPr>
    <w:rPr>
      <w:rFonts w:ascii="Arial" w:eastAsia="Times New Roman" w:hAnsi="Arial"/>
      <w:kern w:val="0"/>
      <w:sz w:val="20"/>
      <w:szCs w:val="20"/>
      <w:lang w:eastAsia="en-US"/>
    </w:rPr>
  </w:style>
  <w:style w:type="paragraph" w:customStyle="1" w:styleId="xl84">
    <w:name w:val="xl84"/>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color w:val="000000"/>
      <w:kern w:val="0"/>
      <w:sz w:val="20"/>
      <w:szCs w:val="20"/>
    </w:rPr>
  </w:style>
  <w:style w:type="paragraph" w:customStyle="1" w:styleId="1fc">
    <w:name w:val="正文1"/>
    <w:qFormat/>
    <w:rsid w:val="006A7765"/>
    <w:pPr>
      <w:widowControl w:val="0"/>
      <w:adjustRightInd w:val="0"/>
      <w:spacing w:line="312" w:lineRule="atLeast"/>
      <w:jc w:val="both"/>
    </w:pPr>
    <w:rPr>
      <w:rFonts w:ascii="宋体" w:hAnsi="Times New Roman"/>
      <w:sz w:val="34"/>
    </w:rPr>
  </w:style>
  <w:style w:type="paragraph" w:customStyle="1" w:styleId="xl86">
    <w:name w:val="xl86"/>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75">
    <w:name w:val="xl75"/>
    <w:basedOn w:val="a6"/>
    <w:uiPriority w:val="99"/>
    <w:qFormat/>
    <w:rsid w:val="006A7765"/>
    <w:pPr>
      <w:widowControl/>
      <w:spacing w:before="100" w:beforeAutospacing="1" w:after="100" w:afterAutospacing="1"/>
      <w:jc w:val="center"/>
    </w:pPr>
    <w:rPr>
      <w:rFonts w:ascii="宋体" w:hAnsi="宋体" w:cs="宋体"/>
      <w:color w:val="FF0000"/>
      <w:kern w:val="0"/>
      <w:sz w:val="20"/>
      <w:szCs w:val="20"/>
    </w:rPr>
  </w:style>
  <w:style w:type="paragraph" w:customStyle="1" w:styleId="A60">
    <w:name w:val="A6"/>
    <w:basedOn w:val="6"/>
    <w:qFormat/>
    <w:rsid w:val="006A7765"/>
    <w:pPr>
      <w:widowControl/>
      <w:tabs>
        <w:tab w:val="left" w:pos="360"/>
      </w:tabs>
      <w:adjustRightInd/>
      <w:spacing w:line="300" w:lineRule="auto"/>
      <w:textAlignment w:val="auto"/>
    </w:pPr>
    <w:rPr>
      <w:rFonts w:ascii="Cambria" w:eastAsia="宋体" w:hAnsi="Cambria"/>
      <w:bCs/>
      <w:kern w:val="2"/>
      <w:szCs w:val="24"/>
      <w:lang w:val="x-none" w:eastAsia="x-none"/>
    </w:rPr>
  </w:style>
  <w:style w:type="paragraph" w:customStyle="1" w:styleId="A30">
    <w:name w:val="A3"/>
    <w:basedOn w:val="30"/>
    <w:link w:val="A3Char"/>
    <w:qFormat/>
    <w:rsid w:val="006A7765"/>
    <w:pPr>
      <w:widowControl/>
      <w:autoSpaceDE/>
      <w:autoSpaceDN/>
      <w:adjustRightInd/>
      <w:spacing w:before="260" w:after="260" w:line="360" w:lineRule="auto"/>
      <w:ind w:left="-25"/>
      <w:jc w:val="both"/>
    </w:pPr>
    <w:rPr>
      <w:rFonts w:ascii="Cambria" w:hAnsi="Cambria"/>
      <w:bCs/>
      <w:szCs w:val="32"/>
      <w:u w:val="none"/>
      <w:lang w:val="zh-CN"/>
    </w:rPr>
  </w:style>
  <w:style w:type="paragraph" w:customStyle="1" w:styleId="xl105">
    <w:name w:val="xl105"/>
    <w:basedOn w:val="a6"/>
    <w:uiPriority w:val="99"/>
    <w:qFormat/>
    <w:rsid w:val="006A7765"/>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64">
    <w:name w:val="xl64"/>
    <w:basedOn w:val="a6"/>
    <w:qFormat/>
    <w:rsid w:val="006A7765"/>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80">
    <w:name w:val="xl80"/>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88">
    <w:name w:val="xl88"/>
    <w:basedOn w:val="a6"/>
    <w:uiPriority w:val="99"/>
    <w:qFormat/>
    <w:rsid w:val="006A7765"/>
    <w:pPr>
      <w:widowControl/>
      <w:pBdr>
        <w:top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109">
    <w:name w:val="xl109"/>
    <w:basedOn w:val="a6"/>
    <w:uiPriority w:val="99"/>
    <w:qFormat/>
    <w:rsid w:val="006A7765"/>
    <w:pPr>
      <w:widowControl/>
      <w:pBdr>
        <w:top w:val="single" w:sz="4" w:space="0" w:color="auto"/>
        <w:left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afffff6">
    <w:name w:val="目录"/>
    <w:basedOn w:val="a6"/>
    <w:qFormat/>
    <w:rsid w:val="006A7765"/>
    <w:pPr>
      <w:widowControl/>
      <w:jc w:val="center"/>
    </w:pPr>
    <w:rPr>
      <w:rFonts w:ascii="宋体"/>
      <w:b/>
      <w:kern w:val="0"/>
      <w:sz w:val="36"/>
      <w:szCs w:val="20"/>
    </w:rPr>
  </w:style>
  <w:style w:type="paragraph" w:customStyle="1" w:styleId="A20">
    <w:name w:val="A2"/>
    <w:basedOn w:val="21"/>
    <w:link w:val="A2Char"/>
    <w:qFormat/>
    <w:rsid w:val="006A7765"/>
    <w:pPr>
      <w:autoSpaceDE/>
      <w:autoSpaceDN/>
      <w:adjustRightInd/>
      <w:spacing w:before="260" w:after="260" w:line="360" w:lineRule="auto"/>
      <w:ind w:left="-25"/>
      <w:jc w:val="both"/>
    </w:pPr>
    <w:rPr>
      <w:bCs/>
      <w:sz w:val="28"/>
      <w:szCs w:val="32"/>
      <w:lang w:val="zh-CN"/>
    </w:rPr>
  </w:style>
  <w:style w:type="paragraph" w:customStyle="1" w:styleId="xl112">
    <w:name w:val="xl112"/>
    <w:basedOn w:val="a6"/>
    <w:uiPriority w:val="99"/>
    <w:qFormat/>
    <w:rsid w:val="006A7765"/>
    <w:pPr>
      <w:widowControl/>
      <w:pBdr>
        <w:left w:val="single" w:sz="4" w:space="0" w:color="000000"/>
        <w:bottom w:val="single" w:sz="4" w:space="0" w:color="auto"/>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CharCharCharChar2CharCharCharCharCharCharCharCharCharChar">
    <w:name w:val="Char Char Char Char2 Char Char Char Char Char Char Char Char Char Char"/>
    <w:basedOn w:val="a6"/>
    <w:qFormat/>
    <w:rsid w:val="006A7765"/>
    <w:rPr>
      <w:rFonts w:ascii="仿宋_GB2312" w:eastAsia="仿宋_GB2312"/>
      <w:b/>
      <w:sz w:val="32"/>
      <w:szCs w:val="32"/>
    </w:rPr>
  </w:style>
  <w:style w:type="paragraph" w:customStyle="1" w:styleId="xl22">
    <w:name w:val="xl22"/>
    <w:basedOn w:val="a6"/>
    <w:qFormat/>
    <w:rsid w:val="006A776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18"/>
      <w:szCs w:val="18"/>
    </w:rPr>
  </w:style>
  <w:style w:type="paragraph" w:customStyle="1" w:styleId="A70">
    <w:name w:val="A7"/>
    <w:basedOn w:val="7"/>
    <w:next w:val="a6"/>
    <w:qFormat/>
    <w:rsid w:val="006A7765"/>
    <w:pPr>
      <w:widowControl/>
      <w:tabs>
        <w:tab w:val="left" w:pos="360"/>
        <w:tab w:val="left" w:pos="635"/>
      </w:tabs>
      <w:adjustRightInd/>
      <w:spacing w:line="300" w:lineRule="auto"/>
      <w:ind w:firstLine="400"/>
      <w:textAlignment w:val="auto"/>
    </w:pPr>
    <w:rPr>
      <w:rFonts w:ascii="Calibri" w:hAnsi="Calibri"/>
      <w:bCs/>
      <w:kern w:val="2"/>
      <w:szCs w:val="24"/>
      <w:lang w:val="x-none" w:eastAsia="x-none"/>
    </w:rPr>
  </w:style>
  <w:style w:type="paragraph" w:customStyle="1" w:styleId="Style284">
    <w:name w:val="_Style 284"/>
    <w:next w:val="a6"/>
    <w:qFormat/>
    <w:rsid w:val="006A7765"/>
    <w:pPr>
      <w:widowControl w:val="0"/>
      <w:adjustRightInd w:val="0"/>
      <w:spacing w:line="360" w:lineRule="atLeast"/>
    </w:pPr>
    <w:rPr>
      <w:rFonts w:ascii="Times New Roman" w:hAnsi="Times New Roman"/>
      <w:sz w:val="24"/>
      <w:szCs w:val="22"/>
    </w:rPr>
  </w:style>
  <w:style w:type="paragraph" w:customStyle="1" w:styleId="3b">
    <w:name w:val="列表段落3"/>
    <w:basedOn w:val="a6"/>
    <w:qFormat/>
    <w:rsid w:val="006A7765"/>
    <w:pPr>
      <w:ind w:firstLineChars="200" w:firstLine="420"/>
    </w:pPr>
    <w:rPr>
      <w:rFonts w:ascii="等线" w:hAnsi="等线"/>
      <w:szCs w:val="21"/>
    </w:rPr>
  </w:style>
  <w:style w:type="paragraph" w:customStyle="1" w:styleId="Arial229">
    <w:name w:val="样式 Arial 左侧:  2 字符 行距: 固定值 29 磅"/>
    <w:basedOn w:val="a6"/>
    <w:qFormat/>
    <w:rsid w:val="006A7765"/>
    <w:pPr>
      <w:adjustRightInd w:val="0"/>
      <w:spacing w:line="580" w:lineRule="atLeast"/>
    </w:pPr>
    <w:rPr>
      <w:rFonts w:ascii="Arial" w:hAnsi="Arial"/>
      <w:kern w:val="0"/>
      <w:sz w:val="24"/>
      <w:szCs w:val="20"/>
    </w:rPr>
  </w:style>
  <w:style w:type="paragraph" w:customStyle="1" w:styleId="news">
    <w:name w:val="news"/>
    <w:basedOn w:val="a6"/>
    <w:qFormat/>
    <w:rsid w:val="006A7765"/>
    <w:pPr>
      <w:widowControl/>
      <w:spacing w:before="100" w:beforeAutospacing="1" w:after="100" w:afterAutospacing="1"/>
      <w:jc w:val="left"/>
    </w:pPr>
    <w:rPr>
      <w:rFonts w:ascii="宋体" w:hAnsi="宋体"/>
      <w:kern w:val="0"/>
      <w:sz w:val="20"/>
      <w:szCs w:val="20"/>
    </w:rPr>
  </w:style>
  <w:style w:type="paragraph" w:customStyle="1" w:styleId="3h3H3sect12366">
    <w:name w:val="样式 标题 3h3H3sect1.2.3 + 五号 段前: 6 磅 段后: 6 磅 行距: 单倍行距"/>
    <w:basedOn w:val="30"/>
    <w:qFormat/>
    <w:rsid w:val="006A7765"/>
    <w:pPr>
      <w:tabs>
        <w:tab w:val="left" w:pos="1260"/>
      </w:tabs>
      <w:autoSpaceDE/>
      <w:autoSpaceDN/>
      <w:spacing w:before="120"/>
      <w:ind w:left="1260" w:hanging="420"/>
      <w:textAlignment w:val="baseline"/>
    </w:pPr>
    <w:rPr>
      <w:rFonts w:ascii="Calibri" w:hAnsi="Calibri"/>
      <w:sz w:val="21"/>
      <w:szCs w:val="22"/>
      <w:u w:val="none"/>
    </w:rPr>
  </w:style>
  <w:style w:type="paragraph" w:customStyle="1" w:styleId="Blockquote">
    <w:name w:val="Blockquote"/>
    <w:basedOn w:val="a6"/>
    <w:qFormat/>
    <w:rsid w:val="006A7765"/>
    <w:pPr>
      <w:autoSpaceDE w:val="0"/>
      <w:autoSpaceDN w:val="0"/>
      <w:adjustRightInd w:val="0"/>
      <w:spacing w:before="100" w:after="100"/>
      <w:ind w:left="360" w:right="360"/>
      <w:jc w:val="left"/>
    </w:pPr>
    <w:rPr>
      <w:kern w:val="0"/>
      <w:sz w:val="24"/>
      <w:szCs w:val="20"/>
    </w:rPr>
  </w:style>
  <w:style w:type="paragraph" w:customStyle="1" w:styleId="26012">
    <w:name w:val="样式 样式 样式 标题 2 + 宋体 五号 非加粗 黑色 + 段前: 6 磅 段后: 0 磅 行距: 单倍行距 + 段前: 12..."/>
    <w:basedOn w:val="2600"/>
    <w:qFormat/>
    <w:rsid w:val="006A7765"/>
    <w:pPr>
      <w:spacing w:before="240"/>
    </w:pPr>
  </w:style>
  <w:style w:type="paragraph" w:customStyle="1" w:styleId="2600">
    <w:name w:val="样式 样式 标题 2 + 宋体 五号 非加粗 黑色 + 段前: 6 磅 段后: 0 磅 行距: 单倍行距"/>
    <w:basedOn w:val="2f4"/>
    <w:qFormat/>
    <w:rsid w:val="006A7765"/>
    <w:pPr>
      <w:tabs>
        <w:tab w:val="clear" w:pos="1140"/>
      </w:tabs>
      <w:spacing w:before="120" w:after="0" w:line="240" w:lineRule="auto"/>
      <w:ind w:left="254"/>
      <w:textAlignment w:val="baseline"/>
    </w:pPr>
    <w:rPr>
      <w:rFonts w:cs="宋体"/>
      <w:szCs w:val="20"/>
    </w:rPr>
  </w:style>
  <w:style w:type="paragraph" w:customStyle="1" w:styleId="afffff7">
    <w:name w:val="强调文字"/>
    <w:basedOn w:val="a6"/>
    <w:qFormat/>
    <w:rsid w:val="006A7765"/>
    <w:pPr>
      <w:spacing w:line="440" w:lineRule="exact"/>
      <w:ind w:firstLineChars="200" w:firstLine="480"/>
    </w:pPr>
    <w:rPr>
      <w:rFonts w:ascii="华文细黑" w:eastAsia="黑体" w:hAnsi="华文细黑" w:cs="Arial"/>
      <w:color w:val="800000"/>
      <w:kern w:val="0"/>
      <w:sz w:val="24"/>
      <w:szCs w:val="28"/>
    </w:rPr>
  </w:style>
  <w:style w:type="paragraph" w:customStyle="1" w:styleId="xl71">
    <w:name w:val="xl71"/>
    <w:basedOn w:val="a6"/>
    <w:uiPriority w:val="99"/>
    <w:qFormat/>
    <w:rsid w:val="006A776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4">
    <w:name w:val="xl74"/>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89">
    <w:name w:val="xl89"/>
    <w:basedOn w:val="a6"/>
    <w:uiPriority w:val="99"/>
    <w:qFormat/>
    <w:rsid w:val="006A7765"/>
    <w:pPr>
      <w:widowControl/>
      <w:pBdr>
        <w:top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3c">
    <w:name w:val="列出段落3"/>
    <w:basedOn w:val="a6"/>
    <w:uiPriority w:val="99"/>
    <w:unhideWhenUsed/>
    <w:qFormat/>
    <w:rsid w:val="006A7765"/>
    <w:pPr>
      <w:ind w:firstLineChars="200" w:firstLine="420"/>
    </w:pPr>
    <w:rPr>
      <w:rFonts w:ascii="宋体" w:hAnsi="宋体"/>
    </w:rPr>
  </w:style>
  <w:style w:type="paragraph" w:customStyle="1" w:styleId="a10">
    <w:name w:val="a1"/>
    <w:basedOn w:val="a6"/>
    <w:qFormat/>
    <w:rsid w:val="006A7765"/>
    <w:pPr>
      <w:widowControl/>
      <w:spacing w:before="100" w:beforeAutospacing="1" w:after="100" w:afterAutospacing="1"/>
      <w:jc w:val="left"/>
    </w:pPr>
    <w:rPr>
      <w:rFonts w:ascii="宋体" w:hAnsi="宋体" w:cs="宋体"/>
      <w:kern w:val="0"/>
      <w:sz w:val="24"/>
    </w:rPr>
  </w:style>
  <w:style w:type="paragraph" w:customStyle="1" w:styleId="xl97">
    <w:name w:val="xl97"/>
    <w:basedOn w:val="a6"/>
    <w:uiPriority w:val="99"/>
    <w:qFormat/>
    <w:rsid w:val="006A7765"/>
    <w:pPr>
      <w:widowControl/>
      <w:spacing w:before="100" w:beforeAutospacing="1" w:after="100" w:afterAutospacing="1"/>
      <w:jc w:val="center"/>
    </w:pPr>
    <w:rPr>
      <w:rFonts w:ascii="宋体" w:hAnsi="宋体" w:cs="宋体"/>
      <w:b/>
      <w:bCs/>
      <w:kern w:val="0"/>
      <w:sz w:val="20"/>
      <w:szCs w:val="20"/>
    </w:rPr>
  </w:style>
  <w:style w:type="paragraph" w:customStyle="1" w:styleId="xl68">
    <w:name w:val="xl68"/>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5">
    <w:name w:val="无间隔2"/>
    <w:uiPriority w:val="1"/>
    <w:qFormat/>
    <w:rsid w:val="006A7765"/>
    <w:pPr>
      <w:widowControl w:val="0"/>
      <w:jc w:val="both"/>
    </w:pPr>
    <w:rPr>
      <w:rFonts w:ascii="Times New Roman" w:hAnsi="Times New Roman"/>
      <w:kern w:val="2"/>
      <w:sz w:val="21"/>
      <w:szCs w:val="24"/>
    </w:rPr>
  </w:style>
  <w:style w:type="paragraph" w:customStyle="1" w:styleId="1f7">
    <w:name w:val="样式1"/>
    <w:basedOn w:val="a6"/>
    <w:link w:val="1Char3"/>
    <w:qFormat/>
    <w:rsid w:val="006A7765"/>
    <w:pPr>
      <w:spacing w:before="120" w:after="120" w:line="300" w:lineRule="auto"/>
    </w:pPr>
    <w:rPr>
      <w:rFonts w:ascii="宋体" w:hAnsi="宋体"/>
      <w:b/>
      <w:kern w:val="0"/>
      <w:sz w:val="24"/>
      <w:szCs w:val="20"/>
    </w:rPr>
  </w:style>
  <w:style w:type="paragraph" w:customStyle="1" w:styleId="CharCharCharCharCharCharCharCharCharCharCharCharChar">
    <w:name w:val="Char Char Char Char Char Char Char Char Char Char Char Char Char"/>
    <w:basedOn w:val="a6"/>
    <w:qFormat/>
    <w:rsid w:val="006A7765"/>
    <w:rPr>
      <w:rFonts w:ascii="仿宋_GB2312" w:eastAsia="仿宋_GB2312"/>
      <w:b/>
      <w:sz w:val="32"/>
      <w:szCs w:val="32"/>
    </w:rPr>
  </w:style>
  <w:style w:type="paragraph" w:customStyle="1" w:styleId="A11">
    <w:name w:val="A1"/>
    <w:basedOn w:val="11"/>
    <w:qFormat/>
    <w:rsid w:val="006A7765"/>
    <w:pPr>
      <w:tabs>
        <w:tab w:val="left" w:pos="360"/>
      </w:tabs>
      <w:suppressAutoHyphens/>
      <w:autoSpaceDE/>
      <w:autoSpaceDN/>
      <w:adjustRightInd/>
      <w:spacing w:before="340" w:after="330" w:line="360" w:lineRule="auto"/>
      <w:ind w:left="-25"/>
      <w:jc w:val="both"/>
    </w:pPr>
    <w:rPr>
      <w:rFonts w:ascii="Cambria" w:hAnsi="Cambria"/>
      <w:bCs/>
      <w:sz w:val="30"/>
      <w:szCs w:val="44"/>
      <w:lang w:val="zh-CN" w:eastAsia="x-none"/>
    </w:rPr>
  </w:style>
  <w:style w:type="paragraph" w:customStyle="1" w:styleId="1fd">
    <w:name w:val="纯文本1"/>
    <w:basedOn w:val="a6"/>
    <w:qFormat/>
    <w:rsid w:val="006A7765"/>
    <w:rPr>
      <w:rFonts w:ascii="宋体" w:hAnsi="Courier New" w:cs="黑体"/>
      <w:szCs w:val="22"/>
    </w:rPr>
  </w:style>
  <w:style w:type="paragraph" w:customStyle="1" w:styleId="xl98">
    <w:name w:val="xl98"/>
    <w:basedOn w:val="a6"/>
    <w:uiPriority w:val="99"/>
    <w:qFormat/>
    <w:rsid w:val="006A7765"/>
    <w:pPr>
      <w:widowControl/>
      <w:spacing w:before="100" w:beforeAutospacing="1" w:after="100" w:afterAutospacing="1"/>
      <w:jc w:val="right"/>
    </w:pPr>
    <w:rPr>
      <w:rFonts w:ascii="宋体" w:hAnsi="宋体" w:cs="宋体"/>
      <w:b/>
      <w:bCs/>
      <w:kern w:val="0"/>
      <w:sz w:val="20"/>
      <w:szCs w:val="20"/>
    </w:rPr>
  </w:style>
  <w:style w:type="paragraph" w:customStyle="1" w:styleId="xl76">
    <w:name w:val="xl76"/>
    <w:basedOn w:val="a6"/>
    <w:uiPriority w:val="99"/>
    <w:qFormat/>
    <w:rsid w:val="006A7765"/>
    <w:pPr>
      <w:widowControl/>
      <w:spacing w:before="100" w:beforeAutospacing="1" w:after="100" w:afterAutospacing="1"/>
      <w:jc w:val="center"/>
    </w:pPr>
    <w:rPr>
      <w:rFonts w:ascii="宋体" w:hAnsi="宋体" w:cs="宋体"/>
      <w:kern w:val="0"/>
      <w:sz w:val="20"/>
      <w:szCs w:val="20"/>
    </w:rPr>
  </w:style>
  <w:style w:type="paragraph" w:customStyle="1" w:styleId="CharCharCharChar2CharCharCharCharCharCharChar">
    <w:name w:val="Char Char Char Char2 Char Char Char Char Char Char Char"/>
    <w:basedOn w:val="a6"/>
    <w:qFormat/>
    <w:rsid w:val="006A7765"/>
    <w:rPr>
      <w:rFonts w:ascii="仿宋_GB2312" w:eastAsia="仿宋_GB2312"/>
      <w:b/>
      <w:sz w:val="32"/>
      <w:szCs w:val="32"/>
    </w:rPr>
  </w:style>
  <w:style w:type="paragraph" w:customStyle="1" w:styleId="xl79">
    <w:name w:val="xl79"/>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62">
    <w:name w:val="xl62"/>
    <w:basedOn w:val="a6"/>
    <w:qFormat/>
    <w:rsid w:val="006A7765"/>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90">
    <w:name w:val="xl90"/>
    <w:basedOn w:val="a6"/>
    <w:uiPriority w:val="99"/>
    <w:qFormat/>
    <w:rsid w:val="006A7765"/>
    <w:pPr>
      <w:widowControl/>
      <w:pBdr>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f9"/>
    <w:qFormat/>
    <w:rsid w:val="006A7765"/>
    <w:rPr>
      <w:rFonts w:ascii="Tahoma" w:hAnsi="Tahoma"/>
      <w:sz w:val="24"/>
      <w:lang w:val="zh-CN" w:eastAsia="x-none"/>
    </w:rPr>
  </w:style>
  <w:style w:type="paragraph" w:customStyle="1" w:styleId="xl99">
    <w:name w:val="xl99"/>
    <w:basedOn w:val="a6"/>
    <w:uiPriority w:val="99"/>
    <w:qFormat/>
    <w:rsid w:val="006A7765"/>
    <w:pPr>
      <w:widowControl/>
      <w:spacing w:before="100" w:beforeAutospacing="1" w:after="100" w:afterAutospacing="1"/>
      <w:jc w:val="right"/>
    </w:pPr>
    <w:rPr>
      <w:rFonts w:ascii="宋体" w:hAnsi="宋体" w:cs="宋体"/>
      <w:b/>
      <w:bCs/>
      <w:kern w:val="0"/>
      <w:sz w:val="20"/>
      <w:szCs w:val="20"/>
    </w:rPr>
  </w:style>
  <w:style w:type="paragraph" w:customStyle="1" w:styleId="1fe">
    <w:name w:val="菲页1"/>
    <w:basedOn w:val="21"/>
    <w:qFormat/>
    <w:rsid w:val="006A7765"/>
    <w:pPr>
      <w:widowControl/>
      <w:autoSpaceDE/>
      <w:autoSpaceDN/>
      <w:adjustRightInd/>
      <w:spacing w:before="260" w:after="260" w:line="415" w:lineRule="auto"/>
    </w:pPr>
    <w:rPr>
      <w:rFonts w:ascii="黑体" w:eastAsia="宋体" w:hAnsi="宋体"/>
      <w:b w:val="0"/>
      <w:sz w:val="52"/>
    </w:rPr>
  </w:style>
  <w:style w:type="paragraph" w:customStyle="1" w:styleId="xl72">
    <w:name w:val="xl72"/>
    <w:basedOn w:val="a6"/>
    <w:uiPriority w:val="99"/>
    <w:qFormat/>
    <w:rsid w:val="006A776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6">
    <w:name w:val="列表段落2"/>
    <w:basedOn w:val="a6"/>
    <w:uiPriority w:val="99"/>
    <w:qFormat/>
    <w:rsid w:val="006A7765"/>
    <w:pPr>
      <w:adjustRightInd w:val="0"/>
      <w:spacing w:line="360" w:lineRule="atLeast"/>
      <w:ind w:firstLineChars="200" w:firstLine="420"/>
      <w:jc w:val="left"/>
    </w:pPr>
    <w:rPr>
      <w:rFonts w:ascii="Calibri" w:hAnsi="Calibri"/>
      <w:kern w:val="0"/>
      <w:sz w:val="24"/>
      <w:szCs w:val="22"/>
    </w:rPr>
  </w:style>
  <w:style w:type="paragraph" w:customStyle="1" w:styleId="xl55">
    <w:name w:val="xl55"/>
    <w:basedOn w:val="a6"/>
    <w:qFormat/>
    <w:rsid w:val="006A776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18"/>
      <w:szCs w:val="18"/>
    </w:rPr>
  </w:style>
  <w:style w:type="paragraph" w:customStyle="1" w:styleId="xl56">
    <w:name w:val="xl56"/>
    <w:basedOn w:val="a6"/>
    <w:qFormat/>
    <w:rsid w:val="006A7765"/>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b/>
      <w:bCs/>
      <w:kern w:val="0"/>
      <w:sz w:val="18"/>
      <w:szCs w:val="18"/>
    </w:rPr>
  </w:style>
  <w:style w:type="paragraph" w:customStyle="1" w:styleId="TOC1">
    <w:name w:val="TOC 标题1"/>
    <w:basedOn w:val="11"/>
    <w:next w:val="a6"/>
    <w:qFormat/>
    <w:rsid w:val="006A7765"/>
    <w:pPr>
      <w:widowControl/>
      <w:suppressAutoHyphens/>
      <w:autoSpaceDE/>
      <w:autoSpaceDN/>
      <w:adjustRightInd/>
      <w:spacing w:after="0" w:line="257" w:lineRule="auto"/>
      <w:jc w:val="left"/>
      <w:outlineLvl w:val="9"/>
    </w:pPr>
    <w:rPr>
      <w:rFonts w:ascii="Calibri Light" w:hAnsi="Calibri Light"/>
      <w:b w:val="0"/>
      <w:color w:val="2E74B5"/>
      <w:kern w:val="0"/>
      <w:szCs w:val="32"/>
      <w:lang w:val="zh-CN" w:eastAsia="x-none"/>
    </w:rPr>
  </w:style>
  <w:style w:type="paragraph" w:customStyle="1" w:styleId="3CharCharCharChar">
    <w:name w:val="3 Char Char Char Char"/>
    <w:basedOn w:val="a6"/>
    <w:qFormat/>
    <w:rsid w:val="006A7765"/>
    <w:rPr>
      <w:rFonts w:ascii="仿宋_GB2312" w:eastAsia="仿宋_GB2312"/>
      <w:b/>
      <w:sz w:val="32"/>
      <w:szCs w:val="32"/>
    </w:rPr>
  </w:style>
  <w:style w:type="paragraph" w:customStyle="1" w:styleId="xl96">
    <w:name w:val="xl96"/>
    <w:basedOn w:val="a6"/>
    <w:uiPriority w:val="99"/>
    <w:qFormat/>
    <w:rsid w:val="006A7765"/>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f7">
    <w:name w:val="菲页2"/>
    <w:basedOn w:val="30"/>
    <w:qFormat/>
    <w:rsid w:val="006A7765"/>
    <w:pPr>
      <w:widowControl/>
      <w:tabs>
        <w:tab w:val="left" w:pos="1241"/>
      </w:tabs>
      <w:autoSpaceDE/>
      <w:autoSpaceDN/>
      <w:adjustRightInd/>
      <w:spacing w:before="120" w:line="360" w:lineRule="auto"/>
      <w:ind w:left="1241" w:hanging="420"/>
      <w:jc w:val="center"/>
    </w:pPr>
    <w:rPr>
      <w:rFonts w:ascii="黑体" w:eastAsia="黑体" w:hAnsi="宋体"/>
      <w:b w:val="0"/>
      <w:sz w:val="44"/>
      <w:u w:val="none"/>
    </w:rPr>
  </w:style>
  <w:style w:type="paragraph" w:customStyle="1" w:styleId="afffff8">
    <w:name w:val="菲页(卷)"/>
    <w:basedOn w:val="11"/>
    <w:next w:val="1fc"/>
    <w:qFormat/>
    <w:rsid w:val="006A7765"/>
    <w:pPr>
      <w:widowControl/>
      <w:tabs>
        <w:tab w:val="left" w:pos="435"/>
      </w:tabs>
      <w:suppressAutoHyphens/>
      <w:autoSpaceDE/>
      <w:autoSpaceDN/>
      <w:adjustRightInd/>
      <w:spacing w:before="0" w:after="0" w:line="240" w:lineRule="auto"/>
      <w:ind w:left="435" w:hanging="454"/>
      <w:outlineLvl w:val="1"/>
    </w:pPr>
    <w:rPr>
      <w:rFonts w:ascii="黑体" w:eastAsia="黑体"/>
      <w:b w:val="0"/>
      <w:kern w:val="0"/>
      <w:sz w:val="52"/>
      <w:lang w:val="x-none" w:eastAsia="x-none"/>
    </w:rPr>
  </w:style>
  <w:style w:type="paragraph" w:customStyle="1" w:styleId="CharCharCharCharCharCharCharCharChar2CharCharCharCharCharCharCharCharCharCharCharCharChar">
    <w:name w:val="Char Char Char Char Char Char Char Char Char2 Char Char Char Char Char Char Char Char Char Char Char Char Char"/>
    <w:basedOn w:val="a6"/>
    <w:qFormat/>
    <w:rsid w:val="006A7765"/>
    <w:rPr>
      <w:rFonts w:ascii="仿宋_GB2312" w:eastAsia="仿宋_GB2312"/>
      <w:b/>
      <w:sz w:val="32"/>
      <w:szCs w:val="32"/>
    </w:rPr>
  </w:style>
  <w:style w:type="paragraph" w:customStyle="1" w:styleId="xl81">
    <w:name w:val="xl81"/>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93">
    <w:name w:val="xl93"/>
    <w:basedOn w:val="a6"/>
    <w:uiPriority w:val="99"/>
    <w:qFormat/>
    <w:rsid w:val="006A7765"/>
    <w:pPr>
      <w:widowControl/>
      <w:spacing w:before="100" w:beforeAutospacing="1" w:after="100" w:afterAutospacing="1"/>
      <w:jc w:val="center"/>
      <w:textAlignment w:val="bottom"/>
    </w:pPr>
    <w:rPr>
      <w:rFonts w:ascii="宋体" w:hAnsi="宋体" w:cs="宋体"/>
      <w:kern w:val="0"/>
      <w:sz w:val="24"/>
    </w:rPr>
  </w:style>
  <w:style w:type="paragraph" w:customStyle="1" w:styleId="xl94">
    <w:name w:val="xl94"/>
    <w:basedOn w:val="a6"/>
    <w:uiPriority w:val="99"/>
    <w:qFormat/>
    <w:rsid w:val="006A7765"/>
    <w:pPr>
      <w:widowControl/>
      <w:spacing w:before="100" w:beforeAutospacing="1" w:after="100" w:afterAutospacing="1"/>
      <w:jc w:val="right"/>
      <w:textAlignment w:val="bottom"/>
    </w:pPr>
    <w:rPr>
      <w:rFonts w:ascii="宋体" w:hAnsi="宋体" w:cs="宋体"/>
      <w:kern w:val="0"/>
      <w:sz w:val="24"/>
    </w:rPr>
  </w:style>
  <w:style w:type="paragraph" w:customStyle="1" w:styleId="xl59">
    <w:name w:val="xl59"/>
    <w:basedOn w:val="a6"/>
    <w:qFormat/>
    <w:rsid w:val="006A7765"/>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2f8">
    <w:name w:val="正文文字缩进 2"/>
    <w:basedOn w:val="a6"/>
    <w:qFormat/>
    <w:rsid w:val="006A7765"/>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xl65">
    <w:name w:val="xl65"/>
    <w:basedOn w:val="a6"/>
    <w:qFormat/>
    <w:rsid w:val="006A7765"/>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61">
    <w:name w:val="xl61"/>
    <w:basedOn w:val="a6"/>
    <w:qFormat/>
    <w:rsid w:val="006A7765"/>
    <w:pPr>
      <w:widowControl/>
      <w:spacing w:before="100" w:beforeAutospacing="1" w:after="100" w:afterAutospacing="1"/>
      <w:jc w:val="left"/>
    </w:pPr>
    <w:rPr>
      <w:rFonts w:eastAsia="Arial Unicode MS"/>
      <w:kern w:val="0"/>
      <w:sz w:val="24"/>
    </w:rPr>
  </w:style>
  <w:style w:type="paragraph" w:customStyle="1" w:styleId="xl106">
    <w:name w:val="xl106"/>
    <w:basedOn w:val="a6"/>
    <w:uiPriority w:val="99"/>
    <w:qFormat/>
    <w:rsid w:val="006A7765"/>
    <w:pPr>
      <w:widowControl/>
      <w:pBdr>
        <w:left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104">
    <w:name w:val="xl104"/>
    <w:basedOn w:val="a6"/>
    <w:uiPriority w:val="99"/>
    <w:qFormat/>
    <w:rsid w:val="006A7765"/>
    <w:pPr>
      <w:widowControl/>
      <w:pBdr>
        <w:left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107">
    <w:name w:val="xl107"/>
    <w:basedOn w:val="a6"/>
    <w:uiPriority w:val="99"/>
    <w:qFormat/>
    <w:rsid w:val="006A7765"/>
    <w:pPr>
      <w:widowControl/>
      <w:pBdr>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afffff9">
    <w:name w:val="正文（标题三）"/>
    <w:basedOn w:val="a6"/>
    <w:qFormat/>
    <w:rsid w:val="006A7765"/>
    <w:pPr>
      <w:spacing w:line="360" w:lineRule="auto"/>
      <w:ind w:left="170" w:firstLine="425"/>
    </w:pPr>
    <w:rPr>
      <w:sz w:val="24"/>
    </w:rPr>
  </w:style>
  <w:style w:type="paragraph" w:customStyle="1" w:styleId="xl102">
    <w:name w:val="xl102"/>
    <w:basedOn w:val="a6"/>
    <w:uiPriority w:val="99"/>
    <w:qFormat/>
    <w:rsid w:val="006A7765"/>
    <w:pPr>
      <w:widowControl/>
      <w:spacing w:before="100" w:beforeAutospacing="1" w:after="100" w:afterAutospacing="1"/>
      <w:jc w:val="center"/>
    </w:pPr>
    <w:rPr>
      <w:rFonts w:ascii="宋体" w:hAnsi="宋体" w:cs="宋体"/>
      <w:b/>
      <w:bCs/>
      <w:color w:val="FF0000"/>
      <w:kern w:val="0"/>
      <w:sz w:val="18"/>
      <w:szCs w:val="18"/>
    </w:rPr>
  </w:style>
  <w:style w:type="paragraph" w:customStyle="1" w:styleId="xl58">
    <w:name w:val="xl58"/>
    <w:basedOn w:val="a6"/>
    <w:qFormat/>
    <w:rsid w:val="006A7765"/>
    <w:pPr>
      <w:widowControl/>
      <w:pBdr>
        <w:lef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pf0">
    <w:name w:val="pf0"/>
    <w:basedOn w:val="a6"/>
    <w:qFormat/>
    <w:rsid w:val="006A7765"/>
    <w:pPr>
      <w:widowControl/>
      <w:spacing w:before="100" w:beforeAutospacing="1" w:after="100" w:afterAutospacing="1"/>
      <w:jc w:val="left"/>
    </w:pPr>
    <w:rPr>
      <w:rFonts w:ascii="宋体" w:hAnsi="宋体" w:cs="宋体"/>
      <w:kern w:val="0"/>
      <w:sz w:val="24"/>
    </w:rPr>
  </w:style>
  <w:style w:type="paragraph" w:customStyle="1" w:styleId="font0">
    <w:name w:val="font0"/>
    <w:basedOn w:val="a6"/>
    <w:qFormat/>
    <w:rsid w:val="006A7765"/>
    <w:pPr>
      <w:widowControl/>
      <w:spacing w:before="100" w:beforeAutospacing="1" w:after="100" w:afterAutospacing="1"/>
      <w:jc w:val="left"/>
    </w:pPr>
    <w:rPr>
      <w:rFonts w:ascii="宋体" w:hAnsi="宋体" w:cs="宋体"/>
      <w:kern w:val="0"/>
      <w:sz w:val="24"/>
    </w:rPr>
  </w:style>
  <w:style w:type="paragraph" w:customStyle="1" w:styleId="p0">
    <w:name w:val="p0"/>
    <w:basedOn w:val="a6"/>
    <w:uiPriority w:val="99"/>
    <w:qFormat/>
    <w:rsid w:val="006A7765"/>
    <w:pPr>
      <w:widowControl/>
      <w:adjustRightInd w:val="0"/>
      <w:spacing w:before="100" w:beforeAutospacing="1" w:after="100" w:afterAutospacing="1" w:line="360" w:lineRule="atLeast"/>
      <w:jc w:val="left"/>
      <w:textAlignment w:val="baseline"/>
    </w:pPr>
    <w:rPr>
      <w:rFonts w:ascii="宋体" w:hAnsi="宋体" w:cs="宋体"/>
      <w:kern w:val="0"/>
      <w:sz w:val="24"/>
    </w:rPr>
  </w:style>
  <w:style w:type="paragraph" w:customStyle="1" w:styleId="151">
    <w:name w:val="宋 小四 1.5倍"/>
    <w:basedOn w:val="a6"/>
    <w:qFormat/>
    <w:rsid w:val="006A7765"/>
    <w:pPr>
      <w:widowControl/>
      <w:autoSpaceDE w:val="0"/>
      <w:autoSpaceDN w:val="0"/>
      <w:snapToGrid w:val="0"/>
      <w:spacing w:line="360" w:lineRule="auto"/>
      <w:jc w:val="left"/>
    </w:pPr>
    <w:rPr>
      <w:rFonts w:ascii="宋体" w:hAnsi="宋体"/>
      <w:spacing w:val="4"/>
      <w:kern w:val="0"/>
      <w:sz w:val="24"/>
      <w:lang w:bidi="en-US"/>
    </w:rPr>
  </w:style>
  <w:style w:type="paragraph" w:customStyle="1" w:styleId="afffffa">
    <w:name w:val=".."/>
    <w:basedOn w:val="a6"/>
    <w:next w:val="a6"/>
    <w:qFormat/>
    <w:rsid w:val="006A7765"/>
    <w:pPr>
      <w:autoSpaceDE w:val="0"/>
      <w:autoSpaceDN w:val="0"/>
      <w:adjustRightInd w:val="0"/>
      <w:jc w:val="left"/>
    </w:pPr>
    <w:rPr>
      <w:rFonts w:ascii="Sim Sun+ 2" w:eastAsia="Sim Sun+ 2"/>
      <w:kern w:val="0"/>
      <w:sz w:val="20"/>
      <w:lang w:eastAsia="en-US"/>
    </w:rPr>
  </w:style>
  <w:style w:type="paragraph" w:customStyle="1" w:styleId="xl66">
    <w:name w:val="xl66"/>
    <w:basedOn w:val="a6"/>
    <w:uiPriority w:val="99"/>
    <w:qFormat/>
    <w:rsid w:val="006A7765"/>
    <w:pPr>
      <w:widowControl/>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3d">
    <w:name w:val="样式 标题 3 + 无下划线"/>
    <w:basedOn w:val="30"/>
    <w:next w:val="30"/>
    <w:qFormat/>
    <w:rsid w:val="006A7765"/>
    <w:rPr>
      <w:bCs/>
      <w:u w:val="none"/>
    </w:rPr>
  </w:style>
  <w:style w:type="paragraph" w:customStyle="1" w:styleId="378020">
    <w:name w:val="样式 标题 3 + (中文) 黑体 小四 非加粗 段前: 7.8 磅 段后: 0 磅 行距: 固定值 20 磅"/>
    <w:basedOn w:val="30"/>
    <w:qFormat/>
    <w:rsid w:val="006A7765"/>
    <w:pPr>
      <w:widowControl/>
      <w:autoSpaceDE/>
      <w:autoSpaceDN/>
      <w:adjustRightInd/>
      <w:spacing w:before="0" w:after="0" w:line="400" w:lineRule="exact"/>
    </w:pPr>
    <w:rPr>
      <w:rFonts w:ascii="Times New Roman" w:eastAsia="黑体" w:cs="宋体"/>
      <w:b w:val="0"/>
      <w:kern w:val="2"/>
      <w:u w:val="none"/>
    </w:rPr>
  </w:style>
  <w:style w:type="paragraph" w:customStyle="1" w:styleId="xl78">
    <w:name w:val="xl78"/>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82">
    <w:name w:val="xl82"/>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an">
    <w:name w:val="正文an"/>
    <w:basedOn w:val="a6"/>
    <w:qFormat/>
    <w:rsid w:val="006A7765"/>
    <w:pPr>
      <w:adjustRightInd w:val="0"/>
      <w:snapToGrid w:val="0"/>
      <w:spacing w:line="300" w:lineRule="auto"/>
    </w:pPr>
    <w:rPr>
      <w:rFonts w:ascii="Arial Narrow" w:eastAsia="楷体_GB2312" w:hAnsi="Arial Narrow"/>
      <w:sz w:val="26"/>
    </w:rPr>
  </w:style>
  <w:style w:type="paragraph" w:customStyle="1" w:styleId="xl103">
    <w:name w:val="xl103"/>
    <w:basedOn w:val="a6"/>
    <w:uiPriority w:val="99"/>
    <w:qFormat/>
    <w:rsid w:val="006A7765"/>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2f9">
    <w:name w:val="强调文字2"/>
    <w:basedOn w:val="afffff7"/>
    <w:qFormat/>
    <w:rsid w:val="006A7765"/>
  </w:style>
  <w:style w:type="paragraph" w:customStyle="1" w:styleId="xl60">
    <w:name w:val="xl60"/>
    <w:basedOn w:val="a6"/>
    <w:qFormat/>
    <w:rsid w:val="006A7765"/>
    <w:pPr>
      <w:widowControl/>
      <w:pBdr>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13">
    <w:name w:val="xl113"/>
    <w:basedOn w:val="a6"/>
    <w:uiPriority w:val="99"/>
    <w:qFormat/>
    <w:rsid w:val="006A776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Preformatted">
    <w:name w:val="Preformatted"/>
    <w:basedOn w:val="a6"/>
    <w:qFormat/>
    <w:rsid w:val="006A776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101">
    <w:name w:val="xl101"/>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lType">
    <w:name w:val="flType"/>
    <w:basedOn w:val="a6"/>
    <w:qFormat/>
    <w:rsid w:val="006A7765"/>
    <w:pPr>
      <w:adjustRightInd w:val="0"/>
      <w:spacing w:before="560" w:after="120" w:line="360" w:lineRule="atLeast"/>
      <w:jc w:val="center"/>
    </w:pPr>
    <w:rPr>
      <w:rFonts w:ascii="Arial" w:eastAsia="黑体"/>
      <w:kern w:val="0"/>
      <w:sz w:val="28"/>
      <w:szCs w:val="20"/>
    </w:rPr>
  </w:style>
  <w:style w:type="paragraph" w:customStyle="1" w:styleId="xl110">
    <w:name w:val="xl110"/>
    <w:basedOn w:val="a6"/>
    <w:uiPriority w:val="99"/>
    <w:qFormat/>
    <w:rsid w:val="006A7765"/>
    <w:pPr>
      <w:widowControl/>
      <w:pBdr>
        <w:left w:val="single" w:sz="4" w:space="0" w:color="000000"/>
        <w:bottom w:val="single" w:sz="4" w:space="0" w:color="auto"/>
        <w:right w:val="single" w:sz="4" w:space="0" w:color="000000"/>
      </w:pBdr>
      <w:spacing w:before="100" w:beforeAutospacing="1" w:after="100" w:afterAutospacing="1"/>
      <w:jc w:val="left"/>
    </w:pPr>
    <w:rPr>
      <w:rFonts w:ascii="宋体" w:hAnsi="宋体" w:cs="宋体"/>
      <w:kern w:val="0"/>
      <w:sz w:val="20"/>
      <w:szCs w:val="20"/>
    </w:rPr>
  </w:style>
  <w:style w:type="paragraph" w:customStyle="1" w:styleId="455">
    <w:name w:val="样式 标题 4 + 段前: 5 磅 段后: 5 磅 行距: 单倍行距"/>
    <w:basedOn w:val="4"/>
    <w:qFormat/>
    <w:rsid w:val="006A7765"/>
    <w:pPr>
      <w:spacing w:before="100" w:after="100" w:line="240" w:lineRule="auto"/>
      <w:jc w:val="left"/>
    </w:pPr>
    <w:rPr>
      <w:rFonts w:ascii="Arial" w:eastAsia="黑体" w:hAnsi="Arial" w:cs="宋体"/>
      <w:b/>
      <w:bCs/>
      <w:sz w:val="28"/>
      <w:lang w:val="zh-CN" w:eastAsia="x-none"/>
    </w:rPr>
  </w:style>
  <w:style w:type="paragraph" w:customStyle="1" w:styleId="xl111">
    <w:name w:val="xl111"/>
    <w:basedOn w:val="a6"/>
    <w:uiPriority w:val="99"/>
    <w:qFormat/>
    <w:rsid w:val="006A7765"/>
    <w:pPr>
      <w:widowControl/>
      <w:pBdr>
        <w:top w:val="single" w:sz="4" w:space="0" w:color="auto"/>
        <w:left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92">
    <w:name w:val="xl92"/>
    <w:basedOn w:val="a6"/>
    <w:uiPriority w:val="99"/>
    <w:qFormat/>
    <w:rsid w:val="006A7765"/>
    <w:pPr>
      <w:widowControl/>
      <w:spacing w:before="100" w:beforeAutospacing="1" w:after="100" w:afterAutospacing="1"/>
      <w:jc w:val="left"/>
      <w:textAlignment w:val="bottom"/>
    </w:pPr>
    <w:rPr>
      <w:rFonts w:ascii="宋体" w:hAnsi="宋体" w:cs="宋体"/>
      <w:kern w:val="0"/>
      <w:sz w:val="24"/>
    </w:rPr>
  </w:style>
  <w:style w:type="paragraph" w:customStyle="1" w:styleId="xl100">
    <w:name w:val="xl100"/>
    <w:basedOn w:val="a6"/>
    <w:uiPriority w:val="99"/>
    <w:qFormat/>
    <w:rsid w:val="006A776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5">
    <w:name w:val="xl95"/>
    <w:basedOn w:val="a6"/>
    <w:uiPriority w:val="99"/>
    <w:qFormat/>
    <w:rsid w:val="006A7765"/>
    <w:pPr>
      <w:widowControl/>
      <w:spacing w:before="100" w:beforeAutospacing="1" w:after="100" w:afterAutospacing="1"/>
      <w:jc w:val="right"/>
      <w:textAlignment w:val="bottom"/>
    </w:pPr>
    <w:rPr>
      <w:rFonts w:ascii="宋体" w:hAnsi="宋体" w:cs="宋体"/>
      <w:kern w:val="0"/>
      <w:sz w:val="24"/>
    </w:rPr>
  </w:style>
  <w:style w:type="paragraph" w:customStyle="1" w:styleId="xl67">
    <w:name w:val="xl67"/>
    <w:basedOn w:val="a6"/>
    <w:uiPriority w:val="99"/>
    <w:qFormat/>
    <w:rsid w:val="006A7765"/>
    <w:pPr>
      <w:widowControl/>
      <w:spacing w:before="100" w:beforeAutospacing="1" w:after="100" w:afterAutospacing="1"/>
      <w:jc w:val="left"/>
    </w:pPr>
    <w:rPr>
      <w:rFonts w:ascii="宋体" w:hAnsi="宋体" w:cs="宋体"/>
      <w:b/>
      <w:bCs/>
      <w:kern w:val="0"/>
      <w:sz w:val="20"/>
      <w:szCs w:val="20"/>
    </w:rPr>
  </w:style>
  <w:style w:type="paragraph" w:customStyle="1" w:styleId="xl54">
    <w:name w:val="xl54"/>
    <w:basedOn w:val="a6"/>
    <w:qFormat/>
    <w:rsid w:val="006A7765"/>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69">
    <w:name w:val="xl69"/>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1ff">
    <w:name w:val="列出段落 字符1"/>
    <w:uiPriority w:val="34"/>
    <w:qFormat/>
    <w:rsid w:val="000E2776"/>
    <w:rPr>
      <w:rFonts w:ascii="Calibri" w:eastAsia="宋体" w:hAnsi="Calibr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9352</Words>
  <Characters>318</Characters>
  <Application>Microsoft Office Word</Application>
  <DocSecurity>0</DocSecurity>
  <Lines>2</Lines>
  <Paragraphs>19</Paragraphs>
  <ScaleCrop>false</ScaleCrop>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113</cp:revision>
  <dcterms:created xsi:type="dcterms:W3CDTF">2024-03-08T03:39:00Z</dcterms:created>
  <dcterms:modified xsi:type="dcterms:W3CDTF">2025-04-23T05:57:00Z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