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177" w:rsidRDefault="00D81177" w:rsidP="00D81177">
      <w:pPr>
        <w:snapToGrid w:val="0"/>
        <w:spacing w:line="540" w:lineRule="exact"/>
        <w:jc w:val="center"/>
        <w:outlineLvl w:val="0"/>
        <w:rPr>
          <w:b/>
          <w:sz w:val="36"/>
          <w:szCs w:val="36"/>
        </w:rPr>
      </w:pPr>
      <w:r>
        <w:rPr>
          <w:rFonts w:hint="eastAsia"/>
          <w:b/>
          <w:sz w:val="36"/>
          <w:szCs w:val="36"/>
        </w:rPr>
        <w:t>采购需求</w:t>
      </w:r>
    </w:p>
    <w:p w:rsidR="00D81177" w:rsidRDefault="00D81177" w:rsidP="00D81177">
      <w:pPr>
        <w:spacing w:line="540" w:lineRule="exact"/>
        <w:rPr>
          <w:rFonts w:ascii="仿宋" w:eastAsia="仿宋" w:hAnsi="仿宋" w:cs="宋体"/>
          <w:b/>
          <w:bCs/>
          <w:sz w:val="24"/>
          <w:lang w:val="zh-TW" w:eastAsia="zh-TW"/>
        </w:rPr>
      </w:pPr>
      <w:r>
        <w:rPr>
          <w:rFonts w:ascii="仿宋" w:eastAsia="仿宋" w:hAnsi="仿宋" w:cs="宋体" w:hint="eastAsia"/>
          <w:b/>
          <w:bCs/>
          <w:sz w:val="24"/>
          <w:lang w:val="zh-TW" w:eastAsia="zh-TW"/>
        </w:rPr>
        <w:t>一、采购标的需实现的功能或者目标，以及为落实政府采购政策需满足的要求：</w:t>
      </w:r>
    </w:p>
    <w:p w:rsidR="00D81177" w:rsidRDefault="00D81177" w:rsidP="00D81177">
      <w:pPr>
        <w:spacing w:line="540" w:lineRule="exact"/>
        <w:rPr>
          <w:rFonts w:ascii="仿宋" w:eastAsia="仿宋" w:hAnsi="仿宋" w:cs="宋体"/>
          <w:b/>
          <w:bCs/>
          <w:sz w:val="24"/>
          <w:lang w:val="zh-TW"/>
        </w:rPr>
      </w:pPr>
      <w:r>
        <w:rPr>
          <w:rFonts w:ascii="仿宋" w:eastAsia="仿宋" w:hAnsi="仿宋" w:cs="宋体" w:hint="eastAsia"/>
          <w:b/>
          <w:bCs/>
          <w:sz w:val="24"/>
          <w:lang w:val="zh-TW" w:eastAsia="zh-TW"/>
        </w:rPr>
        <w:t>（一）采购标的需实现的功能或者目标</w:t>
      </w:r>
    </w:p>
    <w:p w:rsidR="00D81177" w:rsidRDefault="00D81177" w:rsidP="00D81177">
      <w:pPr>
        <w:spacing w:line="540" w:lineRule="exact"/>
        <w:ind w:firstLineChars="200" w:firstLine="480"/>
        <w:rPr>
          <w:rFonts w:ascii="仿宋" w:eastAsia="仿宋" w:hAnsi="仿宋"/>
          <w:sz w:val="24"/>
        </w:rPr>
      </w:pPr>
      <w:r>
        <w:rPr>
          <w:rFonts w:ascii="仿宋" w:eastAsia="仿宋" w:hAnsi="仿宋" w:hint="eastAsia"/>
          <w:sz w:val="24"/>
        </w:rPr>
        <w:t>本次招标采购是北京清华长庚医院治安</w:t>
      </w:r>
      <w:proofErr w:type="gramStart"/>
      <w:r>
        <w:rPr>
          <w:rFonts w:ascii="仿宋" w:eastAsia="仿宋" w:hAnsi="仿宋" w:hint="eastAsia"/>
          <w:sz w:val="24"/>
        </w:rPr>
        <w:t>安</w:t>
      </w:r>
      <w:proofErr w:type="gramEnd"/>
      <w:r>
        <w:rPr>
          <w:rFonts w:ascii="仿宋" w:eastAsia="仿宋" w:hAnsi="仿宋" w:hint="eastAsia"/>
          <w:sz w:val="24"/>
        </w:rPr>
        <w:t>保服务，投标人应根据招标文件所提出的服务要求，以优良的服务和优惠的价格，充分显示自己的竞争实力。</w:t>
      </w:r>
    </w:p>
    <w:p w:rsidR="00D81177" w:rsidRDefault="00D81177" w:rsidP="00D81177">
      <w:pPr>
        <w:spacing w:line="540" w:lineRule="exact"/>
        <w:rPr>
          <w:rFonts w:ascii="仿宋" w:eastAsia="仿宋" w:hAnsi="仿宋" w:cs="宋体"/>
          <w:b/>
          <w:bCs/>
          <w:sz w:val="24"/>
          <w:lang w:val="zh-TW" w:eastAsia="zh-TW"/>
        </w:rPr>
      </w:pPr>
      <w:r>
        <w:rPr>
          <w:rFonts w:ascii="仿宋" w:eastAsia="仿宋" w:hAnsi="仿宋" w:cs="宋体" w:hint="eastAsia"/>
          <w:b/>
          <w:bCs/>
          <w:sz w:val="24"/>
          <w:lang w:val="zh-TW" w:eastAsia="zh-TW"/>
        </w:rPr>
        <w:t>（二）为落实政府采购政策需满足的要求</w:t>
      </w:r>
    </w:p>
    <w:p w:rsidR="00D81177" w:rsidRDefault="00D81177" w:rsidP="007D61C1">
      <w:pPr>
        <w:numPr>
          <w:ilvl w:val="0"/>
          <w:numId w:val="64"/>
        </w:numPr>
        <w:spacing w:line="540" w:lineRule="exact"/>
        <w:rPr>
          <w:rFonts w:ascii="仿宋" w:eastAsia="仿宋" w:hAnsi="仿宋" w:cs="宋体"/>
          <w:sz w:val="24"/>
        </w:rPr>
      </w:pPr>
      <w:r>
        <w:rPr>
          <w:rFonts w:ascii="仿宋" w:eastAsia="仿宋" w:hAnsi="仿宋" w:cs="宋体" w:hint="eastAsia"/>
          <w:sz w:val="24"/>
        </w:rPr>
        <w:t>促进中小企业发展政策：根据《政府采购促进中小企业发展管理办法》规定，本项目采购服务由中型、小型或微型企业承接的，投标人应出具招标文件要求的《中小企业声明函》给予证明，否则评标时不予认可。投标人应对提交的中小企业声明函的真实性负责，提交的中小企业</w:t>
      </w:r>
      <w:proofErr w:type="gramStart"/>
      <w:r>
        <w:rPr>
          <w:rFonts w:ascii="仿宋" w:eastAsia="仿宋" w:hAnsi="仿宋" w:cs="宋体" w:hint="eastAsia"/>
          <w:sz w:val="24"/>
        </w:rPr>
        <w:t>声明函不真实</w:t>
      </w:r>
      <w:proofErr w:type="gramEnd"/>
      <w:r>
        <w:rPr>
          <w:rFonts w:ascii="仿宋" w:eastAsia="仿宋" w:hAnsi="仿宋" w:cs="宋体" w:hint="eastAsia"/>
          <w:sz w:val="24"/>
        </w:rPr>
        <w:t>的，应承担相应的法律责任。（注：依据《政府采购促进中小企业发展管理办法》规定享受扶持政策获得政府采购合同的小</w:t>
      </w:r>
      <w:proofErr w:type="gramStart"/>
      <w:r>
        <w:rPr>
          <w:rFonts w:ascii="仿宋" w:eastAsia="仿宋" w:hAnsi="仿宋" w:cs="宋体" w:hint="eastAsia"/>
          <w:sz w:val="24"/>
        </w:rPr>
        <w:t>微企业</w:t>
      </w:r>
      <w:proofErr w:type="gramEnd"/>
      <w:r>
        <w:rPr>
          <w:rFonts w:ascii="仿宋" w:eastAsia="仿宋" w:hAnsi="仿宋" w:cs="宋体" w:hint="eastAsia"/>
          <w:sz w:val="24"/>
        </w:rPr>
        <w:t>不得将合同分包给大中型企业，中型企业不得将合同分包给大型企业。）</w:t>
      </w:r>
    </w:p>
    <w:p w:rsidR="00D81177" w:rsidRDefault="00D81177" w:rsidP="007D61C1">
      <w:pPr>
        <w:numPr>
          <w:ilvl w:val="0"/>
          <w:numId w:val="64"/>
        </w:numPr>
        <w:spacing w:line="540" w:lineRule="exact"/>
        <w:rPr>
          <w:rFonts w:ascii="仿宋" w:eastAsia="仿宋" w:hAnsi="仿宋" w:cs="宋体"/>
          <w:sz w:val="24"/>
        </w:rPr>
      </w:pPr>
      <w:r>
        <w:rPr>
          <w:rFonts w:ascii="仿宋" w:eastAsia="仿宋" w:hAnsi="仿宋" w:cs="宋体" w:hint="eastAsia"/>
          <w:sz w:val="24"/>
        </w:rPr>
        <w:t>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rsidR="00D81177" w:rsidRDefault="00D81177" w:rsidP="007D61C1">
      <w:pPr>
        <w:numPr>
          <w:ilvl w:val="0"/>
          <w:numId w:val="64"/>
        </w:numPr>
        <w:spacing w:line="540" w:lineRule="exact"/>
        <w:rPr>
          <w:rFonts w:ascii="仿宋" w:eastAsia="仿宋" w:hAnsi="仿宋" w:cs="宋体"/>
          <w:sz w:val="24"/>
        </w:rPr>
      </w:pPr>
      <w:r>
        <w:rPr>
          <w:rFonts w:ascii="仿宋" w:eastAsia="仿宋" w:hAnsi="仿宋" w:cs="宋体" w:hint="eastAsia"/>
          <w:sz w:val="24"/>
        </w:rPr>
        <w:t>促进残疾人就业政府采购政策：根据《三部门联合发布关于促进残疾人就业政府采购政策的通知》（财库〔</w:t>
      </w:r>
      <w:r>
        <w:rPr>
          <w:rFonts w:ascii="仿宋" w:eastAsia="仿宋" w:hAnsi="仿宋" w:cs="宋体"/>
          <w:sz w:val="24"/>
        </w:rPr>
        <w:t>2017〕141号）规定，符合条件的残疾人福利性单位在参加本项目政府采购活动时，投标人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p>
    <w:p w:rsidR="00D81177" w:rsidRDefault="00D81177" w:rsidP="007D61C1">
      <w:pPr>
        <w:numPr>
          <w:ilvl w:val="0"/>
          <w:numId w:val="64"/>
        </w:numPr>
        <w:spacing w:line="540" w:lineRule="exact"/>
        <w:rPr>
          <w:rFonts w:ascii="仿宋" w:eastAsia="仿宋" w:hAnsi="仿宋" w:cs="宋体"/>
          <w:sz w:val="24"/>
        </w:rPr>
      </w:pPr>
      <w:r>
        <w:rPr>
          <w:rFonts w:ascii="仿宋" w:eastAsia="仿宋" w:hAnsi="仿宋" w:cs="宋体" w:hint="eastAsia"/>
          <w:sz w:val="24"/>
        </w:rPr>
        <w:t>鼓励节能政策：投标人的投标产品属于财政部、发展改革委公布的“节能产</w:t>
      </w:r>
      <w:r>
        <w:rPr>
          <w:rFonts w:ascii="仿宋" w:eastAsia="仿宋" w:hAnsi="仿宋" w:cs="宋体" w:hint="eastAsia"/>
          <w:sz w:val="24"/>
        </w:rPr>
        <w:lastRenderedPageBreak/>
        <w:t>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w:t>
      </w:r>
      <w:r>
        <w:rPr>
          <w:rFonts w:ascii="仿宋" w:eastAsia="仿宋" w:hAnsi="仿宋" w:cs="宋体"/>
          <w:sz w:val="24"/>
        </w:rPr>
        <w:t>www.ccgp.gov.cn）建立的认证结果信息发布平台链接中查询下载。</w:t>
      </w:r>
    </w:p>
    <w:p w:rsidR="00D81177" w:rsidRDefault="00D81177" w:rsidP="007D61C1">
      <w:pPr>
        <w:numPr>
          <w:ilvl w:val="0"/>
          <w:numId w:val="64"/>
        </w:numPr>
        <w:spacing w:line="540" w:lineRule="exact"/>
        <w:rPr>
          <w:rFonts w:ascii="仿宋" w:eastAsia="仿宋" w:hAnsi="仿宋" w:cs="宋体"/>
          <w:sz w:val="24"/>
        </w:rPr>
      </w:pPr>
      <w:r>
        <w:rPr>
          <w:rFonts w:ascii="仿宋" w:eastAsia="仿宋" w:hAnsi="仿宋" w:cs="宋体" w:hint="eastAsia"/>
          <w:sz w:val="24"/>
        </w:rPr>
        <w:t>鼓励环保政策：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t>
      </w:r>
      <w:r>
        <w:rPr>
          <w:rFonts w:ascii="仿宋" w:eastAsia="仿宋" w:hAnsi="仿宋" w:cs="宋体"/>
          <w:sz w:val="24"/>
        </w:rPr>
        <w:t>www.ccgp.gov.cn）建立的认证结果信息发布平台链接中查询下载。</w:t>
      </w:r>
    </w:p>
    <w:p w:rsidR="00D81177" w:rsidRDefault="00D81177" w:rsidP="00D81177">
      <w:pPr>
        <w:spacing w:line="540" w:lineRule="exact"/>
        <w:ind w:left="361" w:hangingChars="150" w:hanging="361"/>
        <w:rPr>
          <w:rFonts w:ascii="仿宋" w:eastAsia="仿宋" w:hAnsi="仿宋" w:cs="宋体"/>
          <w:b/>
          <w:bCs/>
          <w:sz w:val="24"/>
          <w:lang w:val="zh-TW" w:eastAsia="zh-TW"/>
        </w:rPr>
      </w:pPr>
      <w:r>
        <w:rPr>
          <w:rFonts w:ascii="仿宋" w:eastAsia="仿宋" w:hAnsi="仿宋" w:cs="宋体" w:hint="eastAsia"/>
          <w:b/>
          <w:bCs/>
          <w:sz w:val="24"/>
          <w:lang w:val="zh-TW" w:eastAsia="zh-TW"/>
        </w:rPr>
        <w:t>二、采购标的需执行的国家相关标准、行业标准、地方标准或者其他标准、规范：</w:t>
      </w:r>
    </w:p>
    <w:p w:rsidR="00D81177" w:rsidRDefault="00D81177" w:rsidP="00D81177">
      <w:pPr>
        <w:spacing w:line="540" w:lineRule="exact"/>
        <w:ind w:firstLineChars="200" w:firstLine="480"/>
        <w:rPr>
          <w:rFonts w:ascii="仿宋" w:eastAsia="仿宋" w:hAnsi="仿宋" w:cs="宋体"/>
          <w:bCs/>
          <w:sz w:val="24"/>
        </w:rPr>
      </w:pPr>
      <w:r>
        <w:rPr>
          <w:rFonts w:ascii="仿宋" w:eastAsia="仿宋" w:hAnsi="仿宋" w:cs="宋体" w:hint="eastAsia"/>
          <w:bCs/>
          <w:sz w:val="24"/>
        </w:rPr>
        <w:t>按照</w:t>
      </w:r>
      <w:r>
        <w:rPr>
          <w:rFonts w:ascii="仿宋" w:eastAsia="仿宋" w:hAnsi="仿宋" w:cs="宋体"/>
          <w:bCs/>
          <w:sz w:val="24"/>
        </w:rPr>
        <w:t>相关</w:t>
      </w:r>
      <w:r>
        <w:rPr>
          <w:rFonts w:ascii="仿宋" w:eastAsia="仿宋" w:hAnsi="仿宋" w:cs="宋体" w:hint="eastAsia"/>
          <w:bCs/>
          <w:sz w:val="24"/>
        </w:rPr>
        <w:t>标准、行业标准、地方标准执行。</w:t>
      </w:r>
    </w:p>
    <w:p w:rsidR="00D81177" w:rsidRDefault="00D81177" w:rsidP="00D81177">
      <w:pPr>
        <w:spacing w:line="540" w:lineRule="exact"/>
        <w:rPr>
          <w:rFonts w:ascii="仿宋" w:eastAsia="仿宋" w:hAnsi="仿宋" w:cs="宋体"/>
          <w:sz w:val="24"/>
          <w:lang w:val="zh-TW" w:eastAsia="zh-TW"/>
        </w:rPr>
      </w:pPr>
      <w:r>
        <w:rPr>
          <w:rFonts w:ascii="仿宋" w:eastAsia="仿宋" w:hAnsi="仿宋" w:cs="宋体" w:hint="eastAsia"/>
          <w:b/>
          <w:bCs/>
          <w:sz w:val="24"/>
          <w:lang w:val="zh-TW" w:eastAsia="zh-TW"/>
        </w:rPr>
        <w:t>三、采购标的的数量、采购项目交付或者实施的时间和地点：</w:t>
      </w:r>
    </w:p>
    <w:p w:rsidR="00D81177" w:rsidRDefault="00D81177" w:rsidP="00D81177">
      <w:pPr>
        <w:spacing w:line="540" w:lineRule="exact"/>
        <w:rPr>
          <w:rFonts w:ascii="仿宋" w:eastAsia="仿宋" w:hAnsi="仿宋" w:cs="宋体"/>
          <w:sz w:val="24"/>
          <w:lang w:val="zh-TW"/>
        </w:rPr>
      </w:pPr>
      <w:r>
        <w:rPr>
          <w:rFonts w:ascii="仿宋" w:eastAsia="仿宋" w:hAnsi="仿宋" w:cs="宋体" w:hint="eastAsia"/>
          <w:b/>
          <w:bCs/>
          <w:sz w:val="24"/>
          <w:lang w:val="zh-TW" w:eastAsia="zh-TW"/>
        </w:rPr>
        <w:t>（一）采购标的的数量</w:t>
      </w:r>
      <w:r>
        <w:rPr>
          <w:rFonts w:ascii="仿宋" w:eastAsia="仿宋" w:hAnsi="仿宋" w:cs="宋体" w:hint="eastAsia"/>
          <w:b/>
          <w:bCs/>
          <w:sz w:val="24"/>
        </w:rPr>
        <w:t xml:space="preserve"> </w:t>
      </w:r>
      <w:r>
        <w:rPr>
          <w:rFonts w:ascii="仿宋" w:eastAsia="仿宋" w:hAnsi="仿宋" w:cs="宋体" w:hint="eastAsia"/>
          <w:b/>
          <w:bCs/>
          <w:sz w:val="24"/>
          <w:lang w:val="zh-TW" w:eastAsia="zh-TW"/>
        </w:rPr>
        <w:t>：</w:t>
      </w:r>
    </w:p>
    <w:tbl>
      <w:tblPr>
        <w:tblW w:w="472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011"/>
        <w:gridCol w:w="2926"/>
        <w:gridCol w:w="1274"/>
        <w:gridCol w:w="2835"/>
      </w:tblGrid>
      <w:tr w:rsidR="00D81177" w:rsidTr="00A33A9E">
        <w:trPr>
          <w:trHeight w:val="599"/>
        </w:trPr>
        <w:tc>
          <w:tcPr>
            <w:tcW w:w="628" w:type="pct"/>
            <w:shd w:val="clear" w:color="auto" w:fill="auto"/>
            <w:vAlign w:val="center"/>
          </w:tcPr>
          <w:p w:rsidR="00D81177" w:rsidRDefault="00D81177" w:rsidP="00A33A9E">
            <w:pPr>
              <w:widowControl/>
              <w:jc w:val="center"/>
              <w:rPr>
                <w:rFonts w:ascii="仿宋" w:eastAsia="仿宋" w:hAnsi="仿宋"/>
                <w:b/>
                <w:sz w:val="24"/>
              </w:rPr>
            </w:pPr>
            <w:proofErr w:type="gramStart"/>
            <w:r>
              <w:rPr>
                <w:rFonts w:ascii="仿宋" w:eastAsia="仿宋" w:hAnsi="仿宋" w:hint="eastAsia"/>
                <w:b/>
                <w:sz w:val="24"/>
              </w:rPr>
              <w:t>包号</w:t>
            </w:r>
            <w:proofErr w:type="gramEnd"/>
          </w:p>
        </w:tc>
        <w:tc>
          <w:tcPr>
            <w:tcW w:w="1818" w:type="pct"/>
            <w:shd w:val="clear" w:color="000000" w:fill="FFFFFF"/>
            <w:vAlign w:val="center"/>
          </w:tcPr>
          <w:p w:rsidR="00D81177" w:rsidRDefault="00D81177" w:rsidP="00A33A9E">
            <w:pPr>
              <w:widowControl/>
              <w:jc w:val="center"/>
              <w:rPr>
                <w:rFonts w:ascii="仿宋" w:eastAsia="仿宋" w:hAnsi="仿宋"/>
                <w:b/>
                <w:sz w:val="24"/>
              </w:rPr>
            </w:pPr>
            <w:r>
              <w:rPr>
                <w:rFonts w:ascii="仿宋" w:eastAsia="仿宋" w:hAnsi="仿宋" w:hint="eastAsia"/>
                <w:b/>
                <w:sz w:val="24"/>
              </w:rPr>
              <w:t>标的名称</w:t>
            </w:r>
          </w:p>
        </w:tc>
        <w:tc>
          <w:tcPr>
            <w:tcW w:w="792" w:type="pct"/>
            <w:shd w:val="clear" w:color="000000" w:fill="FFFFFF"/>
            <w:vAlign w:val="center"/>
          </w:tcPr>
          <w:p w:rsidR="00D81177" w:rsidRDefault="00D81177" w:rsidP="00A33A9E">
            <w:pPr>
              <w:widowControl/>
              <w:jc w:val="center"/>
              <w:rPr>
                <w:rFonts w:ascii="仿宋" w:eastAsia="仿宋" w:hAnsi="仿宋"/>
                <w:b/>
                <w:sz w:val="24"/>
              </w:rPr>
            </w:pPr>
            <w:r>
              <w:rPr>
                <w:rFonts w:ascii="仿宋" w:eastAsia="仿宋" w:hAnsi="仿宋"/>
                <w:b/>
                <w:sz w:val="24"/>
              </w:rPr>
              <w:t>数量</w:t>
            </w:r>
          </w:p>
        </w:tc>
        <w:tc>
          <w:tcPr>
            <w:tcW w:w="1762" w:type="pct"/>
            <w:shd w:val="clear" w:color="000000" w:fill="FFFFFF"/>
            <w:vAlign w:val="center"/>
          </w:tcPr>
          <w:p w:rsidR="00D81177" w:rsidRDefault="00D81177" w:rsidP="00A33A9E">
            <w:pPr>
              <w:widowControl/>
              <w:jc w:val="center"/>
              <w:rPr>
                <w:rFonts w:ascii="仿宋" w:eastAsia="仿宋" w:hAnsi="仿宋"/>
                <w:b/>
                <w:sz w:val="24"/>
              </w:rPr>
            </w:pPr>
            <w:r>
              <w:rPr>
                <w:rFonts w:ascii="仿宋" w:eastAsia="仿宋" w:hAnsi="仿宋" w:hint="eastAsia"/>
                <w:b/>
                <w:sz w:val="24"/>
              </w:rPr>
              <w:t>是否接受进口产品</w:t>
            </w:r>
          </w:p>
        </w:tc>
      </w:tr>
      <w:tr w:rsidR="00D81177" w:rsidTr="00A33A9E">
        <w:trPr>
          <w:trHeight w:val="603"/>
        </w:trPr>
        <w:tc>
          <w:tcPr>
            <w:tcW w:w="628" w:type="pct"/>
            <w:shd w:val="clear" w:color="auto" w:fill="auto"/>
            <w:vAlign w:val="center"/>
          </w:tcPr>
          <w:p w:rsidR="00D81177" w:rsidRDefault="00D81177" w:rsidP="00A33A9E">
            <w:pPr>
              <w:widowControl/>
              <w:jc w:val="center"/>
              <w:rPr>
                <w:rFonts w:ascii="仿宋" w:eastAsia="仿宋" w:hAnsi="仿宋"/>
                <w:sz w:val="24"/>
              </w:rPr>
            </w:pPr>
            <w:r>
              <w:rPr>
                <w:rFonts w:ascii="仿宋" w:eastAsia="仿宋" w:hAnsi="仿宋" w:hint="eastAsia"/>
                <w:sz w:val="24"/>
              </w:rPr>
              <w:t>01</w:t>
            </w:r>
          </w:p>
        </w:tc>
        <w:tc>
          <w:tcPr>
            <w:tcW w:w="1818" w:type="pct"/>
            <w:shd w:val="clear" w:color="000000" w:fill="FFFFFF"/>
            <w:vAlign w:val="center"/>
          </w:tcPr>
          <w:p w:rsidR="00D81177" w:rsidRDefault="00D81177" w:rsidP="00A33A9E">
            <w:pPr>
              <w:widowControl/>
              <w:jc w:val="center"/>
              <w:rPr>
                <w:rFonts w:ascii="仿宋" w:eastAsia="仿宋" w:hAnsi="仿宋"/>
                <w:sz w:val="24"/>
              </w:rPr>
            </w:pPr>
            <w:r>
              <w:rPr>
                <w:rFonts w:ascii="仿宋" w:eastAsia="仿宋" w:hAnsi="仿宋" w:cs="宋体" w:hint="eastAsia"/>
                <w:color w:val="000000"/>
                <w:kern w:val="0"/>
                <w:sz w:val="24"/>
              </w:rPr>
              <w:t>治安</w:t>
            </w:r>
            <w:proofErr w:type="gramStart"/>
            <w:r>
              <w:rPr>
                <w:rFonts w:ascii="仿宋" w:eastAsia="仿宋" w:hAnsi="仿宋" w:cs="宋体" w:hint="eastAsia"/>
                <w:color w:val="000000"/>
                <w:kern w:val="0"/>
                <w:sz w:val="24"/>
              </w:rPr>
              <w:t>安</w:t>
            </w:r>
            <w:proofErr w:type="gramEnd"/>
            <w:r>
              <w:rPr>
                <w:rFonts w:ascii="仿宋" w:eastAsia="仿宋" w:hAnsi="仿宋" w:cs="宋体" w:hint="eastAsia"/>
                <w:color w:val="000000"/>
                <w:kern w:val="0"/>
                <w:sz w:val="24"/>
              </w:rPr>
              <w:t>保服务</w:t>
            </w:r>
          </w:p>
        </w:tc>
        <w:tc>
          <w:tcPr>
            <w:tcW w:w="792" w:type="pct"/>
            <w:shd w:val="clear" w:color="000000" w:fill="FFFFFF"/>
            <w:vAlign w:val="center"/>
          </w:tcPr>
          <w:p w:rsidR="00D81177" w:rsidRDefault="00D81177" w:rsidP="00A33A9E">
            <w:pPr>
              <w:widowControl/>
              <w:jc w:val="center"/>
              <w:rPr>
                <w:rFonts w:ascii="仿宋" w:eastAsia="仿宋" w:hAnsi="仿宋"/>
                <w:sz w:val="24"/>
              </w:rPr>
            </w:pPr>
            <w:r>
              <w:rPr>
                <w:rFonts w:ascii="仿宋" w:eastAsia="仿宋" w:hAnsi="仿宋" w:hint="eastAsia"/>
                <w:sz w:val="24"/>
              </w:rPr>
              <w:t>1项</w:t>
            </w:r>
          </w:p>
        </w:tc>
        <w:tc>
          <w:tcPr>
            <w:tcW w:w="1762" w:type="pct"/>
            <w:shd w:val="clear" w:color="000000" w:fill="FFFFFF"/>
            <w:vAlign w:val="center"/>
          </w:tcPr>
          <w:p w:rsidR="00D81177" w:rsidRDefault="00D81177" w:rsidP="00A33A9E">
            <w:pPr>
              <w:widowControl/>
              <w:jc w:val="center"/>
              <w:rPr>
                <w:rFonts w:ascii="仿宋" w:eastAsia="仿宋" w:hAnsi="仿宋"/>
                <w:sz w:val="24"/>
              </w:rPr>
            </w:pPr>
            <w:r>
              <w:rPr>
                <w:rFonts w:ascii="仿宋" w:eastAsia="仿宋" w:hAnsi="仿宋" w:hint="eastAsia"/>
                <w:sz w:val="24"/>
              </w:rPr>
              <w:t>否</w:t>
            </w:r>
          </w:p>
        </w:tc>
      </w:tr>
    </w:tbl>
    <w:p w:rsidR="00D81177" w:rsidRDefault="00D81177" w:rsidP="00D81177">
      <w:pPr>
        <w:tabs>
          <w:tab w:val="left" w:pos="900"/>
        </w:tabs>
        <w:spacing w:line="540" w:lineRule="exact"/>
        <w:rPr>
          <w:rFonts w:ascii="仿宋" w:eastAsia="仿宋" w:hAnsi="仿宋"/>
          <w:b/>
          <w:bCs/>
          <w:sz w:val="24"/>
        </w:rPr>
      </w:pPr>
      <w:r>
        <w:rPr>
          <w:rFonts w:ascii="仿宋" w:eastAsia="仿宋" w:hAnsi="仿宋" w:cs="宋体" w:hint="eastAsia"/>
          <w:b/>
          <w:bCs/>
          <w:sz w:val="24"/>
        </w:rPr>
        <w:t>（二）采购项目交付或者实施的时间和地点</w:t>
      </w:r>
    </w:p>
    <w:p w:rsidR="00D81177" w:rsidRDefault="00D81177" w:rsidP="007D61C1">
      <w:pPr>
        <w:numPr>
          <w:ilvl w:val="0"/>
          <w:numId w:val="65"/>
        </w:numPr>
        <w:tabs>
          <w:tab w:val="left" w:pos="900"/>
        </w:tabs>
        <w:spacing w:line="540" w:lineRule="exact"/>
        <w:rPr>
          <w:rFonts w:ascii="仿宋" w:eastAsia="仿宋" w:hAnsi="仿宋"/>
          <w:sz w:val="24"/>
        </w:rPr>
      </w:pPr>
      <w:r>
        <w:rPr>
          <w:rFonts w:ascii="仿宋" w:eastAsia="仿宋" w:hAnsi="仿宋" w:hint="eastAsia"/>
          <w:sz w:val="24"/>
        </w:rPr>
        <w:t>采购项目（标的）实施的时间：</w:t>
      </w:r>
      <w:r>
        <w:rPr>
          <w:rFonts w:ascii="仿宋" w:eastAsia="仿宋" w:hAnsi="仿宋" w:cs="宋体" w:hint="eastAsia"/>
          <w:sz w:val="24"/>
        </w:rPr>
        <w:t>1年</w:t>
      </w:r>
    </w:p>
    <w:p w:rsidR="00D81177" w:rsidRDefault="00D81177" w:rsidP="007D61C1">
      <w:pPr>
        <w:numPr>
          <w:ilvl w:val="0"/>
          <w:numId w:val="65"/>
        </w:numPr>
        <w:tabs>
          <w:tab w:val="left" w:pos="900"/>
        </w:tabs>
        <w:spacing w:line="540" w:lineRule="exact"/>
        <w:rPr>
          <w:rFonts w:ascii="仿宋" w:eastAsia="仿宋" w:hAnsi="仿宋"/>
          <w:sz w:val="24"/>
          <w:u w:val="single"/>
        </w:rPr>
      </w:pPr>
      <w:r>
        <w:rPr>
          <w:rFonts w:ascii="仿宋" w:eastAsia="仿宋" w:hAnsi="仿宋" w:hint="eastAsia"/>
          <w:sz w:val="24"/>
        </w:rPr>
        <w:t>采购项目（标的）实施的地点：采购人指定地点</w:t>
      </w:r>
    </w:p>
    <w:p w:rsidR="00D81177" w:rsidRDefault="00D81177" w:rsidP="00D81177">
      <w:pPr>
        <w:tabs>
          <w:tab w:val="left" w:pos="900"/>
        </w:tabs>
        <w:spacing w:line="540" w:lineRule="exact"/>
        <w:rPr>
          <w:rFonts w:ascii="仿宋" w:eastAsia="仿宋" w:hAnsi="仿宋"/>
          <w:b/>
          <w:bCs/>
          <w:sz w:val="24"/>
        </w:rPr>
      </w:pPr>
      <w:r>
        <w:rPr>
          <w:rFonts w:ascii="仿宋" w:eastAsia="仿宋" w:hAnsi="仿宋" w:cs="宋体" w:hint="eastAsia"/>
          <w:b/>
          <w:bCs/>
          <w:sz w:val="24"/>
        </w:rPr>
        <w:t>四、采购招标的需满足的服务标准、期限、效率等要求</w:t>
      </w:r>
    </w:p>
    <w:p w:rsidR="00D81177" w:rsidRDefault="00D81177" w:rsidP="00D81177">
      <w:pPr>
        <w:spacing w:line="540" w:lineRule="exact"/>
        <w:rPr>
          <w:rFonts w:ascii="仿宋" w:eastAsia="仿宋" w:hAnsi="仿宋" w:cs="宋体"/>
          <w:b/>
          <w:bCs/>
          <w:sz w:val="24"/>
          <w:lang w:val="zh-TW" w:eastAsia="zh-TW"/>
        </w:rPr>
      </w:pPr>
      <w:r>
        <w:rPr>
          <w:rFonts w:ascii="仿宋" w:eastAsia="仿宋" w:hAnsi="仿宋" w:cs="等线"/>
          <w:b/>
          <w:bCs/>
          <w:sz w:val="24"/>
          <w:lang w:val="zh-TW" w:eastAsia="zh-TW"/>
        </w:rPr>
        <w:t>（一）采购标的需满足的服务标准、效率要求</w:t>
      </w:r>
    </w:p>
    <w:p w:rsidR="00D81177" w:rsidRDefault="00D81177" w:rsidP="00D81177">
      <w:pPr>
        <w:spacing w:line="540" w:lineRule="exact"/>
        <w:ind w:firstLineChars="200" w:firstLine="480"/>
        <w:rPr>
          <w:rFonts w:ascii="仿宋" w:eastAsia="仿宋" w:hAnsi="仿宋" w:cs="宋体"/>
          <w:sz w:val="24"/>
        </w:rPr>
      </w:pPr>
      <w:r>
        <w:rPr>
          <w:rFonts w:ascii="仿宋" w:eastAsia="仿宋" w:hAnsi="仿宋" w:cs="宋体" w:hint="eastAsia"/>
          <w:sz w:val="24"/>
        </w:rPr>
        <w:t>执行医院</w:t>
      </w:r>
      <w:proofErr w:type="gramStart"/>
      <w:r>
        <w:rPr>
          <w:rFonts w:ascii="仿宋" w:eastAsia="仿宋" w:hAnsi="仿宋" w:cs="宋体" w:hint="eastAsia"/>
          <w:sz w:val="24"/>
        </w:rPr>
        <w:t>院</w:t>
      </w:r>
      <w:proofErr w:type="gramEnd"/>
      <w:r>
        <w:rPr>
          <w:rFonts w:ascii="仿宋" w:eastAsia="仿宋" w:hAnsi="仿宋" w:cs="宋体" w:hint="eastAsia"/>
          <w:sz w:val="24"/>
        </w:rPr>
        <w:t>区内的消防安全，治安维稳，秩序维护，环境整治，安全检查，突发事件处理等。投标人需依照采购人需求，提供保卫人力，依照具体岗位要求</w:t>
      </w:r>
      <w:r>
        <w:rPr>
          <w:rFonts w:ascii="仿宋" w:eastAsia="仿宋" w:hAnsi="仿宋" w:cs="宋体" w:hint="eastAsia"/>
          <w:sz w:val="24"/>
        </w:rPr>
        <w:lastRenderedPageBreak/>
        <w:t>执勤，所有驻场保卫人员由医院保卫处统一指挥。</w:t>
      </w:r>
    </w:p>
    <w:p w:rsidR="00D81177" w:rsidRDefault="00D81177" w:rsidP="00D81177">
      <w:pPr>
        <w:spacing w:line="540" w:lineRule="exact"/>
        <w:rPr>
          <w:rFonts w:ascii="仿宋" w:eastAsia="仿宋" w:hAnsi="仿宋" w:cs="等线"/>
          <w:b/>
          <w:bCs/>
          <w:sz w:val="24"/>
          <w:lang w:val="zh-TW"/>
        </w:rPr>
      </w:pPr>
      <w:r>
        <w:rPr>
          <w:rFonts w:ascii="仿宋" w:eastAsia="仿宋" w:hAnsi="仿宋" w:cs="等线"/>
          <w:b/>
          <w:bCs/>
          <w:sz w:val="24"/>
          <w:lang w:val="zh-TW" w:eastAsia="zh-TW"/>
        </w:rPr>
        <w:t>（二）采购标的需满足的服务期限要求</w:t>
      </w:r>
    </w:p>
    <w:p w:rsidR="00D81177" w:rsidRDefault="00D81177" w:rsidP="00D81177">
      <w:pPr>
        <w:spacing w:line="540" w:lineRule="exact"/>
        <w:ind w:firstLineChars="200" w:firstLine="480"/>
        <w:rPr>
          <w:rFonts w:ascii="仿宋" w:eastAsia="仿宋" w:hAnsi="仿宋" w:cs="宋体"/>
          <w:b/>
          <w:bCs/>
          <w:sz w:val="24"/>
          <w:lang w:val="zh-TW" w:eastAsia="zh-TW"/>
        </w:rPr>
      </w:pPr>
      <w:r>
        <w:rPr>
          <w:rFonts w:ascii="仿宋" w:eastAsia="仿宋" w:hAnsi="仿宋" w:cs="宋体" w:hint="eastAsia"/>
          <w:sz w:val="24"/>
        </w:rPr>
        <w:t>本项目服务期为1年</w:t>
      </w:r>
    </w:p>
    <w:p w:rsidR="00D81177" w:rsidRDefault="00D81177" w:rsidP="00D81177">
      <w:pPr>
        <w:tabs>
          <w:tab w:val="left" w:pos="900"/>
        </w:tabs>
        <w:spacing w:line="540" w:lineRule="exact"/>
        <w:rPr>
          <w:rFonts w:ascii="仿宋" w:eastAsia="仿宋" w:hAnsi="仿宋"/>
          <w:b/>
          <w:sz w:val="24"/>
        </w:rPr>
      </w:pPr>
      <w:r>
        <w:rPr>
          <w:rFonts w:ascii="仿宋" w:eastAsia="仿宋" w:hAnsi="仿宋" w:hint="eastAsia"/>
          <w:b/>
          <w:sz w:val="24"/>
        </w:rPr>
        <w:t>五、采购标的</w:t>
      </w:r>
      <w:proofErr w:type="gramStart"/>
      <w:r>
        <w:rPr>
          <w:rFonts w:ascii="仿宋" w:eastAsia="仿宋" w:hAnsi="仿宋" w:hint="eastAsia"/>
          <w:b/>
          <w:sz w:val="24"/>
        </w:rPr>
        <w:t>的</w:t>
      </w:r>
      <w:proofErr w:type="gramEnd"/>
      <w:r>
        <w:rPr>
          <w:rFonts w:ascii="仿宋" w:eastAsia="仿宋" w:hAnsi="仿宋" w:hint="eastAsia"/>
          <w:b/>
          <w:sz w:val="24"/>
        </w:rPr>
        <w:t>验收标准</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w:t>
      </w:r>
      <w:proofErr w:type="gramStart"/>
      <w:r>
        <w:rPr>
          <w:rFonts w:ascii="仿宋" w:eastAsia="仿宋" w:hAnsi="仿宋" w:hint="eastAsia"/>
          <w:sz w:val="24"/>
        </w:rPr>
        <w:t>一</w:t>
      </w:r>
      <w:proofErr w:type="gramEnd"/>
      <w:r>
        <w:rPr>
          <w:rFonts w:ascii="仿宋" w:eastAsia="仿宋" w:hAnsi="仿宋" w:hint="eastAsia"/>
          <w:sz w:val="24"/>
        </w:rPr>
        <w:t>)中标人须服从采购人对其人员管理、作业项目、服务、作业场所安全卫生、</w:t>
      </w:r>
      <w:proofErr w:type="gramStart"/>
      <w:r>
        <w:rPr>
          <w:rFonts w:ascii="仿宋" w:eastAsia="仿宋" w:hAnsi="仿宋" w:hint="eastAsia"/>
          <w:sz w:val="24"/>
        </w:rPr>
        <w:t>感控配合</w:t>
      </w:r>
      <w:proofErr w:type="gramEnd"/>
      <w:r>
        <w:rPr>
          <w:rFonts w:ascii="仿宋" w:eastAsia="仿宋" w:hAnsi="仿宋" w:hint="eastAsia"/>
          <w:sz w:val="24"/>
        </w:rPr>
        <w:t>情况进行评核并针对违规事项进行罚扣。</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(二)未经采购人同意，中标人不得擅自转让承包项目或变相转让他人。</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三)中标人管理人员及各类员工要爱护作业区各种设施设备，未经采购人同意，中标人不得擅自对房屋、设施做任何改动，包括在墙上打洞、擅自安装企业标识和张贴广告。注意节水节电，如发现浪费、损坏或险情、紧急情况，应及时向采购人汇报。中标人人为损坏或盗取采购</w:t>
      </w:r>
      <w:proofErr w:type="gramStart"/>
      <w:r>
        <w:rPr>
          <w:rFonts w:ascii="仿宋" w:eastAsia="仿宋" w:hAnsi="仿宋" w:hint="eastAsia"/>
          <w:sz w:val="24"/>
        </w:rPr>
        <w:t>人设施</w:t>
      </w:r>
      <w:proofErr w:type="gramEnd"/>
      <w:r>
        <w:rPr>
          <w:rFonts w:ascii="仿宋" w:eastAsia="仿宋" w:hAnsi="仿宋" w:hint="eastAsia"/>
          <w:sz w:val="24"/>
        </w:rPr>
        <w:t>设备，应按原价赔偿。</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四)中标人严格遵守国家法律法规，合法用工，按时足额支付所聘任人员的工资及伤亡、医疗、计生、劳保、福利等费用，并为此承担一切责任，不得拖欠员工工资；若中标人因拖欠员工工资或用工不当引发纠纷等不和谐问题，由中标人承担一切责任。</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(五)中标人更换项目管理人员，必须以书面方式报告采购人同意，不得擅自更换。异常事件紧急处理，中标人</w:t>
      </w:r>
      <w:proofErr w:type="gramStart"/>
      <w:r>
        <w:rPr>
          <w:rFonts w:ascii="仿宋" w:eastAsia="仿宋" w:hAnsi="仿宋" w:hint="eastAsia"/>
          <w:sz w:val="24"/>
        </w:rPr>
        <w:t>领导层需于</w:t>
      </w:r>
      <w:proofErr w:type="gramEnd"/>
      <w:r>
        <w:rPr>
          <w:rFonts w:ascii="仿宋" w:eastAsia="仿宋" w:hAnsi="仿宋" w:hint="eastAsia"/>
          <w:sz w:val="24"/>
        </w:rPr>
        <w:t>2小时现场。</w:t>
      </w:r>
    </w:p>
    <w:p w:rsidR="00D81177" w:rsidRDefault="00D81177" w:rsidP="00D81177">
      <w:pPr>
        <w:tabs>
          <w:tab w:val="left" w:pos="900"/>
        </w:tabs>
        <w:spacing w:line="540" w:lineRule="exact"/>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D81177" w:rsidRDefault="00D81177" w:rsidP="00D81177">
      <w:pPr>
        <w:tabs>
          <w:tab w:val="left" w:pos="900"/>
        </w:tabs>
        <w:spacing w:line="540" w:lineRule="exact"/>
        <w:ind w:firstLineChars="200" w:firstLine="480"/>
        <w:rPr>
          <w:rFonts w:ascii="仿宋" w:eastAsia="仿宋" w:hAnsi="仿宋" w:cs="宋体"/>
          <w:sz w:val="24"/>
        </w:rPr>
      </w:pPr>
      <w:proofErr w:type="gramStart"/>
      <w:r>
        <w:rPr>
          <w:rFonts w:ascii="仿宋" w:eastAsia="仿宋" w:hAnsi="仿宋" w:cs="宋体" w:hint="eastAsia"/>
          <w:sz w:val="24"/>
        </w:rPr>
        <w:t>详</w:t>
      </w:r>
      <w:proofErr w:type="gramEnd"/>
      <w:r>
        <w:rPr>
          <w:rFonts w:ascii="仿宋" w:eastAsia="仿宋" w:hAnsi="仿宋" w:cs="宋体" w:hint="eastAsia"/>
          <w:sz w:val="24"/>
        </w:rPr>
        <w:t>见下文</w:t>
      </w:r>
    </w:p>
    <w:p w:rsidR="00D81177" w:rsidRDefault="00D81177" w:rsidP="00D81177">
      <w:pPr>
        <w:tabs>
          <w:tab w:val="left" w:pos="900"/>
        </w:tabs>
        <w:spacing w:line="540" w:lineRule="exact"/>
        <w:rPr>
          <w:rFonts w:ascii="仿宋" w:eastAsia="仿宋" w:hAnsi="仿宋"/>
          <w:b/>
          <w:sz w:val="24"/>
        </w:rPr>
      </w:pPr>
      <w:r>
        <w:rPr>
          <w:rFonts w:ascii="仿宋" w:eastAsia="仿宋" w:hAnsi="仿宋" w:hint="eastAsia"/>
          <w:b/>
          <w:sz w:val="24"/>
        </w:rPr>
        <w:t>七</w:t>
      </w:r>
      <w:r>
        <w:rPr>
          <w:rFonts w:ascii="仿宋" w:eastAsia="仿宋" w:hAnsi="仿宋"/>
          <w:b/>
          <w:sz w:val="24"/>
        </w:rPr>
        <w:t>、采购标的需满足的质量、安全、技术规格、物理特性等要求</w:t>
      </w:r>
    </w:p>
    <w:p w:rsidR="00D81177" w:rsidRDefault="00D81177" w:rsidP="00D81177">
      <w:pPr>
        <w:tabs>
          <w:tab w:val="left" w:pos="900"/>
        </w:tabs>
        <w:spacing w:line="540" w:lineRule="exact"/>
        <w:ind w:firstLineChars="200" w:firstLine="482"/>
        <w:rPr>
          <w:rFonts w:ascii="仿宋" w:eastAsia="仿宋" w:hAnsi="仿宋"/>
          <w:b/>
          <w:sz w:val="24"/>
        </w:rPr>
      </w:pPr>
      <w:r>
        <w:rPr>
          <w:rFonts w:ascii="仿宋" w:eastAsia="仿宋" w:hAnsi="仿宋" w:hint="eastAsia"/>
          <w:b/>
          <w:sz w:val="24"/>
        </w:rPr>
        <w:t>（一）基本需求</w:t>
      </w:r>
    </w:p>
    <w:p w:rsidR="00D81177" w:rsidRDefault="00D81177" w:rsidP="00D81177">
      <w:pPr>
        <w:tabs>
          <w:tab w:val="left" w:pos="900"/>
        </w:tabs>
        <w:spacing w:line="540" w:lineRule="exact"/>
        <w:ind w:firstLineChars="200" w:firstLine="480"/>
        <w:rPr>
          <w:rFonts w:ascii="仿宋" w:eastAsia="仿宋" w:hAnsi="仿宋" w:cs="宋体"/>
          <w:sz w:val="24"/>
        </w:rPr>
      </w:pPr>
      <w:r>
        <w:rPr>
          <w:rFonts w:ascii="仿宋" w:eastAsia="仿宋" w:hAnsi="仿宋" w:cs="宋体" w:hint="eastAsia"/>
          <w:sz w:val="24"/>
        </w:rPr>
        <w:t>1、投标人需提供服务方案。</w:t>
      </w:r>
    </w:p>
    <w:p w:rsidR="00D81177" w:rsidRDefault="00D81177" w:rsidP="00D81177">
      <w:pPr>
        <w:tabs>
          <w:tab w:val="left" w:pos="900"/>
        </w:tabs>
        <w:spacing w:line="540" w:lineRule="exact"/>
        <w:ind w:firstLineChars="200" w:firstLine="480"/>
        <w:rPr>
          <w:rFonts w:ascii="仿宋" w:eastAsia="仿宋" w:hAnsi="仿宋" w:cs="宋体"/>
          <w:sz w:val="24"/>
        </w:rPr>
      </w:pPr>
      <w:r>
        <w:rPr>
          <w:rFonts w:ascii="仿宋" w:eastAsia="仿宋" w:hAnsi="仿宋" w:cs="宋体" w:hint="eastAsia"/>
          <w:sz w:val="24"/>
        </w:rPr>
        <w:t>2、依照采购人实际作业需要及岗位要求配置人力。</w:t>
      </w:r>
    </w:p>
    <w:p w:rsidR="00D81177" w:rsidRDefault="00D81177" w:rsidP="00D81177">
      <w:pPr>
        <w:tabs>
          <w:tab w:val="left" w:pos="900"/>
        </w:tabs>
        <w:spacing w:line="540" w:lineRule="exact"/>
        <w:ind w:firstLineChars="200" w:firstLine="480"/>
        <w:rPr>
          <w:rFonts w:ascii="仿宋" w:eastAsia="仿宋" w:hAnsi="仿宋" w:cs="宋体"/>
          <w:sz w:val="24"/>
        </w:rPr>
      </w:pPr>
      <w:r>
        <w:rPr>
          <w:rFonts w:ascii="仿宋" w:eastAsia="仿宋" w:hAnsi="仿宋" w:cs="宋体" w:hint="eastAsia"/>
          <w:sz w:val="24"/>
        </w:rPr>
        <w:t>3、投标人拟派安检机操作员需持有安检证、值机证、保安员证，</w:t>
      </w:r>
      <w:proofErr w:type="gramStart"/>
      <w:r>
        <w:rPr>
          <w:rFonts w:ascii="仿宋" w:eastAsia="仿宋" w:hAnsi="仿宋" w:cs="宋体" w:hint="eastAsia"/>
          <w:sz w:val="24"/>
        </w:rPr>
        <w:t>管理岗需具备</w:t>
      </w:r>
      <w:proofErr w:type="gramEnd"/>
      <w:r>
        <w:rPr>
          <w:rFonts w:ascii="仿宋" w:eastAsia="仿宋" w:hAnsi="仿宋" w:cs="宋体" w:hint="eastAsia"/>
          <w:sz w:val="24"/>
        </w:rPr>
        <w:t>中级保安员资格证书，保安员需通过警保联动系统政审合格，持保安员证上</w:t>
      </w:r>
      <w:r>
        <w:rPr>
          <w:rFonts w:ascii="仿宋" w:eastAsia="仿宋" w:hAnsi="仿宋" w:cs="宋体" w:hint="eastAsia"/>
          <w:sz w:val="24"/>
        </w:rPr>
        <w:lastRenderedPageBreak/>
        <w:t>岗。保证所管区域的正常工作秩序，对各种突发事件能及时处理控制，提供安全的工作生活环境。</w:t>
      </w:r>
    </w:p>
    <w:p w:rsidR="00D81177" w:rsidRDefault="00D81177" w:rsidP="00D81177">
      <w:pPr>
        <w:tabs>
          <w:tab w:val="left" w:pos="900"/>
        </w:tabs>
        <w:spacing w:line="540" w:lineRule="exact"/>
        <w:ind w:firstLineChars="200" w:firstLine="482"/>
        <w:rPr>
          <w:rFonts w:ascii="仿宋" w:eastAsia="仿宋" w:hAnsi="仿宋"/>
          <w:b/>
          <w:sz w:val="24"/>
        </w:rPr>
      </w:pPr>
      <w:r>
        <w:rPr>
          <w:rFonts w:ascii="仿宋" w:eastAsia="仿宋" w:hAnsi="仿宋" w:hint="eastAsia"/>
          <w:b/>
          <w:sz w:val="24"/>
        </w:rPr>
        <w:t>（二）服务费用</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1.本项目资金来源为政府采</w:t>
      </w:r>
      <w:r w:rsidRPr="008A3042">
        <w:rPr>
          <w:rFonts w:ascii="仿宋" w:eastAsia="仿宋" w:hAnsi="仿宋" w:hint="eastAsia"/>
          <w:sz w:val="24"/>
        </w:rPr>
        <w:t>购，预算金额：880.8万元。项目所需岗位数148人力，按每人每月平均4959.4元人民币（岗位设有队长岗、保安员岗、安检员岗），以实际作业岗位数进行按月</w:t>
      </w:r>
      <w:r>
        <w:rPr>
          <w:rFonts w:ascii="仿宋" w:eastAsia="仿宋" w:hAnsi="仿宋" w:hint="eastAsia"/>
          <w:sz w:val="24"/>
        </w:rPr>
        <w:t>结算。</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2.如投标人提供服务的区域、所管理的部门和设备，或工作业务量出现增加减少或变更的情况，则依照实际需求进行增加或减少，调整金额以采购人核对确认后为准。</w:t>
      </w:r>
    </w:p>
    <w:p w:rsidR="00D81177" w:rsidRDefault="00D81177" w:rsidP="00D81177">
      <w:pPr>
        <w:tabs>
          <w:tab w:val="left" w:pos="900"/>
        </w:tabs>
        <w:spacing w:line="540" w:lineRule="exact"/>
        <w:ind w:firstLineChars="200" w:firstLine="482"/>
        <w:rPr>
          <w:rFonts w:ascii="仿宋" w:eastAsia="仿宋" w:hAnsi="仿宋"/>
          <w:b/>
          <w:sz w:val="24"/>
        </w:rPr>
      </w:pPr>
      <w:r>
        <w:rPr>
          <w:rFonts w:ascii="仿宋" w:eastAsia="仿宋" w:hAnsi="仿宋" w:hint="eastAsia"/>
          <w:b/>
          <w:sz w:val="24"/>
        </w:rPr>
        <w:t>（三）人力需求及装备配置</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1、人力需求</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1）本项目岗位所需人力数共计148人力（管理岗2人力、治安岗86人力、安检岗60人力），每月在岗时数满180小时计为1人力，不足180小时依照比例折算，当月实际需求岗位及在岗人力总数进行结算（应急分队6人力24小时院内备勤，人力按6人力核算）。</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2）所有驻场人员上下班打卡记录在岗时间，如遇特殊情况，需临时加班，提前与采购人保卫处处长确认后方可派工，每月180小时以外工作时数按每小时单价（协议单价/22.5时数）进行结算。（附件一：外包保安员岗位设置及人力配置）</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（3）服务内容：在采购人保卫处具体指导下，参与全院消防安全，治安维稳，秩序维护，环境整治，安全检查，突发事件处理，配合医院疫情防控工作，同时响应院区</w:t>
      </w:r>
      <w:proofErr w:type="gramStart"/>
      <w:r>
        <w:rPr>
          <w:rFonts w:ascii="仿宋" w:eastAsia="仿宋" w:hAnsi="仿宋" w:hint="eastAsia"/>
          <w:sz w:val="24"/>
        </w:rPr>
        <w:t>周边消防</w:t>
      </w:r>
      <w:proofErr w:type="gramEnd"/>
      <w:r>
        <w:rPr>
          <w:rFonts w:ascii="仿宋" w:eastAsia="仿宋" w:hAnsi="仿宋" w:hint="eastAsia"/>
          <w:sz w:val="24"/>
        </w:rPr>
        <w:t>拉动工作。</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（4）保安员中女性安检员不少于60人</w:t>
      </w:r>
      <w:r>
        <w:rPr>
          <w:rStyle w:val="afffa"/>
          <w:rFonts w:hint="eastAsia"/>
        </w:rPr>
        <w:t>力</w:t>
      </w:r>
      <w:r>
        <w:rPr>
          <w:rFonts w:ascii="仿宋" w:eastAsia="仿宋" w:hAnsi="仿宋" w:hint="eastAsia"/>
          <w:sz w:val="24"/>
        </w:rPr>
        <w:t>，均需具备安检员资格证，女性身高原则在150cm以上。男性保安员身高原则在165cm以上。所有保安员安检员双眼矫正后视力5.0及以上，身体健康，相貌端正，仪表大方，无传染性疾病，年龄</w:t>
      </w:r>
      <w:r>
        <w:rPr>
          <w:rFonts w:ascii="仿宋" w:eastAsia="仿宋" w:hAnsi="仿宋" w:hint="eastAsia"/>
          <w:sz w:val="24"/>
        </w:rPr>
        <w:lastRenderedPageBreak/>
        <w:t>20（含）—40（含）周岁之间。</w:t>
      </w:r>
    </w:p>
    <w:p w:rsidR="00D81177" w:rsidRDefault="00D81177" w:rsidP="00D81177">
      <w:pPr>
        <w:tabs>
          <w:tab w:val="left" w:pos="900"/>
        </w:tabs>
        <w:spacing w:line="540" w:lineRule="exact"/>
        <w:rPr>
          <w:sz w:val="24"/>
        </w:rPr>
      </w:pPr>
      <w:r>
        <w:rPr>
          <w:rFonts w:ascii="仿宋" w:eastAsia="仿宋" w:hAnsi="仿宋" w:hint="eastAsia"/>
          <w:sz w:val="24"/>
        </w:rPr>
        <w:t>2、装备配置需求</w:t>
      </w:r>
    </w:p>
    <w:p w:rsidR="00D81177" w:rsidRDefault="00D81177" w:rsidP="00D81177">
      <w:pPr>
        <w:tabs>
          <w:tab w:val="left" w:pos="900"/>
        </w:tabs>
        <w:spacing w:line="540" w:lineRule="exact"/>
        <w:ind w:firstLine="280"/>
        <w:rPr>
          <w:rFonts w:ascii="仿宋" w:eastAsia="仿宋" w:hAnsi="仿宋"/>
          <w:sz w:val="24"/>
        </w:rPr>
      </w:pPr>
      <w:r>
        <w:rPr>
          <w:rFonts w:ascii="仿宋" w:eastAsia="仿宋" w:hAnsi="仿宋" w:hint="eastAsia"/>
          <w:sz w:val="24"/>
        </w:rPr>
        <w:t>所配置装备需符合相应国家标准、北京市地方标准和行业标准。</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（1）对讲机（信号覆盖全院区、</w:t>
      </w:r>
      <w:proofErr w:type="gramStart"/>
      <w:r>
        <w:rPr>
          <w:rFonts w:ascii="仿宋" w:eastAsia="仿宋" w:hAnsi="仿宋" w:hint="eastAsia"/>
          <w:sz w:val="24"/>
        </w:rPr>
        <w:t>每岗1部</w:t>
      </w:r>
      <w:proofErr w:type="gramEnd"/>
      <w:r>
        <w:rPr>
          <w:rFonts w:ascii="仿宋" w:eastAsia="仿宋" w:hAnsi="仿宋" w:hint="eastAsia"/>
          <w:sz w:val="24"/>
        </w:rPr>
        <w:t>，总计不少于40部）</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（2）执法记录仪（存储内存不低于32G、</w:t>
      </w:r>
      <w:proofErr w:type="gramStart"/>
      <w:r>
        <w:rPr>
          <w:rFonts w:ascii="仿宋" w:eastAsia="仿宋" w:hAnsi="仿宋" w:hint="eastAsia"/>
          <w:sz w:val="24"/>
        </w:rPr>
        <w:t>每岗1部</w:t>
      </w:r>
      <w:proofErr w:type="gramEnd"/>
      <w:r>
        <w:rPr>
          <w:rFonts w:ascii="仿宋" w:eastAsia="仿宋" w:hAnsi="仿宋" w:hint="eastAsia"/>
          <w:sz w:val="24"/>
        </w:rPr>
        <w:t>，总计不少于40部）</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（3）防刺背心、防割手套（不低于8人/1套，总计35套）</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（4）防爆头盔（不低于3人/1顶，值班岗位必须配置，总计不少于35顶）</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（5）警棍（各重点区域，</w:t>
      </w:r>
      <w:proofErr w:type="gramStart"/>
      <w:r>
        <w:rPr>
          <w:rFonts w:ascii="仿宋" w:eastAsia="仿宋" w:hAnsi="仿宋" w:hint="eastAsia"/>
          <w:sz w:val="24"/>
        </w:rPr>
        <w:t>每岗每人</w:t>
      </w:r>
      <w:proofErr w:type="gramEnd"/>
      <w:r>
        <w:rPr>
          <w:rFonts w:ascii="仿宋" w:eastAsia="仿宋" w:hAnsi="仿宋" w:hint="eastAsia"/>
          <w:sz w:val="24"/>
        </w:rPr>
        <w:t>1支，总计不少于35支）</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（6）盾牌（</w:t>
      </w:r>
      <w:proofErr w:type="gramStart"/>
      <w:r>
        <w:rPr>
          <w:rFonts w:ascii="仿宋" w:eastAsia="仿宋" w:hAnsi="仿宋" w:hint="eastAsia"/>
          <w:sz w:val="24"/>
        </w:rPr>
        <w:t>按重点</w:t>
      </w:r>
      <w:proofErr w:type="gramEnd"/>
      <w:r>
        <w:rPr>
          <w:rFonts w:ascii="仿宋" w:eastAsia="仿宋" w:hAnsi="仿宋" w:hint="eastAsia"/>
          <w:sz w:val="24"/>
        </w:rPr>
        <w:t>区域配置，</w:t>
      </w:r>
      <w:proofErr w:type="gramStart"/>
      <w:r>
        <w:rPr>
          <w:rFonts w:ascii="仿宋" w:eastAsia="仿宋" w:hAnsi="仿宋" w:hint="eastAsia"/>
          <w:sz w:val="24"/>
        </w:rPr>
        <w:t>每区域</w:t>
      </w:r>
      <w:proofErr w:type="gramEnd"/>
      <w:r>
        <w:rPr>
          <w:rFonts w:ascii="仿宋" w:eastAsia="仿宋" w:hAnsi="仿宋" w:hint="eastAsia"/>
          <w:sz w:val="24"/>
        </w:rPr>
        <w:t>2面，总计不少于35面）</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（7）脚叉、钢叉（每个区域2套，总计不少于5套）</w:t>
      </w:r>
    </w:p>
    <w:p w:rsidR="00D81177" w:rsidRDefault="00D81177" w:rsidP="00D81177">
      <w:pPr>
        <w:tabs>
          <w:tab w:val="left" w:pos="900"/>
        </w:tabs>
        <w:spacing w:line="540" w:lineRule="exact"/>
        <w:rPr>
          <w:rFonts w:ascii="仿宋" w:eastAsia="仿宋" w:hAnsi="仿宋"/>
          <w:sz w:val="24"/>
        </w:rPr>
      </w:pPr>
      <w:r>
        <w:rPr>
          <w:rFonts w:ascii="仿宋" w:eastAsia="仿宋" w:hAnsi="仿宋" w:hint="eastAsia"/>
          <w:sz w:val="24"/>
        </w:rPr>
        <w:t>（8）微型消防站装备配备明细</w:t>
      </w:r>
    </w:p>
    <w:tbl>
      <w:tblPr>
        <w:tblStyle w:val="afff4"/>
        <w:tblW w:w="0" w:type="auto"/>
        <w:tblLook w:val="04A0" w:firstRow="1" w:lastRow="0" w:firstColumn="1" w:lastColumn="0" w:noHBand="0" w:noVBand="1"/>
      </w:tblPr>
      <w:tblGrid>
        <w:gridCol w:w="2840"/>
        <w:gridCol w:w="2841"/>
        <w:gridCol w:w="2842"/>
      </w:tblGrid>
      <w:tr w:rsidR="00D81177" w:rsidTr="00A33A9E">
        <w:tc>
          <w:tcPr>
            <w:tcW w:w="2840"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器材类型</w:t>
            </w: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器材名称</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数量</w:t>
            </w:r>
          </w:p>
        </w:tc>
      </w:tr>
      <w:tr w:rsidR="00D81177" w:rsidTr="00A33A9E">
        <w:tc>
          <w:tcPr>
            <w:tcW w:w="2840" w:type="dxa"/>
            <w:vMerge w:val="restart"/>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灭火器材</w:t>
            </w: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消防水枪</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r>
      <w:tr w:rsidR="00D81177" w:rsidTr="00A33A9E">
        <w:tc>
          <w:tcPr>
            <w:tcW w:w="2840" w:type="dxa"/>
            <w:vMerge/>
            <w:vAlign w:val="center"/>
          </w:tcPr>
          <w:p w:rsidR="00D81177" w:rsidRDefault="00D81177" w:rsidP="00A33A9E">
            <w:pPr>
              <w:pStyle w:val="afff3"/>
              <w:ind w:firstLine="240"/>
              <w:jc w:val="center"/>
              <w:rPr>
                <w:rFonts w:ascii="仿宋" w:eastAsia="仿宋" w:hAnsi="仿宋" w:cs="仿宋"/>
                <w:color w:val="000000"/>
                <w:sz w:val="24"/>
                <w:szCs w:val="24"/>
              </w:rPr>
            </w:pP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消防水带</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4</w:t>
            </w:r>
          </w:p>
        </w:tc>
      </w:tr>
      <w:tr w:rsidR="00D81177" w:rsidTr="00A33A9E">
        <w:tc>
          <w:tcPr>
            <w:tcW w:w="2840" w:type="dxa"/>
            <w:vMerge/>
            <w:vAlign w:val="center"/>
          </w:tcPr>
          <w:p w:rsidR="00D81177" w:rsidRDefault="00D81177" w:rsidP="00A33A9E">
            <w:pPr>
              <w:pStyle w:val="afff3"/>
              <w:ind w:firstLine="240"/>
              <w:jc w:val="center"/>
              <w:rPr>
                <w:rFonts w:ascii="仿宋" w:eastAsia="仿宋" w:hAnsi="仿宋" w:cs="仿宋"/>
                <w:color w:val="000000"/>
                <w:sz w:val="24"/>
                <w:szCs w:val="24"/>
              </w:rPr>
            </w:pP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分水器</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r>
      <w:tr w:rsidR="00D81177" w:rsidTr="00A33A9E">
        <w:tc>
          <w:tcPr>
            <w:tcW w:w="2840" w:type="dxa"/>
            <w:vMerge/>
            <w:vAlign w:val="center"/>
          </w:tcPr>
          <w:p w:rsidR="00D81177" w:rsidRDefault="00D81177" w:rsidP="00A33A9E">
            <w:pPr>
              <w:pStyle w:val="afff3"/>
              <w:ind w:firstLine="240"/>
              <w:jc w:val="center"/>
              <w:rPr>
                <w:rFonts w:ascii="仿宋" w:eastAsia="仿宋" w:hAnsi="仿宋" w:cs="仿宋"/>
                <w:color w:val="000000"/>
                <w:sz w:val="24"/>
                <w:szCs w:val="24"/>
              </w:rPr>
            </w:pP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灭火</w:t>
            </w:r>
            <w:proofErr w:type="gramStart"/>
            <w:r>
              <w:rPr>
                <w:rFonts w:ascii="仿宋" w:eastAsia="仿宋" w:hAnsi="仿宋" w:cs="仿宋" w:hint="eastAsia"/>
                <w:color w:val="000000"/>
                <w:sz w:val="24"/>
                <w:szCs w:val="24"/>
              </w:rPr>
              <w:t>毯</w:t>
            </w:r>
            <w:proofErr w:type="gramEnd"/>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r>
      <w:tr w:rsidR="00D81177" w:rsidTr="00A33A9E">
        <w:tc>
          <w:tcPr>
            <w:tcW w:w="2840" w:type="dxa"/>
            <w:vMerge w:val="restart"/>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个人防护装备</w:t>
            </w: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消防头盔</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r>
      <w:tr w:rsidR="00D81177" w:rsidTr="00A33A9E">
        <w:tc>
          <w:tcPr>
            <w:tcW w:w="2840" w:type="dxa"/>
            <w:vMerge/>
            <w:vAlign w:val="center"/>
          </w:tcPr>
          <w:p w:rsidR="00D81177" w:rsidRDefault="00D81177" w:rsidP="00A33A9E">
            <w:pPr>
              <w:pStyle w:val="afff3"/>
              <w:ind w:firstLine="240"/>
              <w:jc w:val="center"/>
              <w:rPr>
                <w:rFonts w:ascii="仿宋" w:eastAsia="仿宋" w:hAnsi="仿宋" w:cs="仿宋"/>
                <w:color w:val="000000"/>
                <w:sz w:val="24"/>
                <w:szCs w:val="24"/>
              </w:rPr>
            </w:pP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灭火防护服</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r>
      <w:tr w:rsidR="00D81177" w:rsidTr="00A33A9E">
        <w:tc>
          <w:tcPr>
            <w:tcW w:w="2840" w:type="dxa"/>
            <w:vMerge/>
            <w:vAlign w:val="center"/>
          </w:tcPr>
          <w:p w:rsidR="00D81177" w:rsidRDefault="00D81177" w:rsidP="00A33A9E">
            <w:pPr>
              <w:pStyle w:val="afff3"/>
              <w:ind w:firstLine="240"/>
              <w:jc w:val="center"/>
              <w:rPr>
                <w:rFonts w:ascii="仿宋" w:eastAsia="仿宋" w:hAnsi="仿宋" w:cs="仿宋"/>
                <w:color w:val="000000"/>
                <w:sz w:val="24"/>
                <w:szCs w:val="24"/>
              </w:rPr>
            </w:pP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消防手套</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r>
      <w:tr w:rsidR="00D81177" w:rsidTr="00A33A9E">
        <w:tc>
          <w:tcPr>
            <w:tcW w:w="2840" w:type="dxa"/>
            <w:vMerge/>
            <w:vAlign w:val="center"/>
          </w:tcPr>
          <w:p w:rsidR="00D81177" w:rsidRDefault="00D81177" w:rsidP="00A33A9E">
            <w:pPr>
              <w:pStyle w:val="afff3"/>
              <w:ind w:firstLine="240"/>
              <w:jc w:val="center"/>
              <w:rPr>
                <w:rFonts w:ascii="仿宋" w:eastAsia="仿宋" w:hAnsi="仿宋" w:cs="仿宋"/>
                <w:color w:val="000000"/>
                <w:sz w:val="24"/>
                <w:szCs w:val="24"/>
              </w:rPr>
            </w:pP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消防安全腰带</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r>
      <w:tr w:rsidR="00D81177" w:rsidTr="00A33A9E">
        <w:tc>
          <w:tcPr>
            <w:tcW w:w="2840" w:type="dxa"/>
            <w:vMerge/>
            <w:vAlign w:val="center"/>
          </w:tcPr>
          <w:p w:rsidR="00D81177" w:rsidRDefault="00D81177" w:rsidP="00A33A9E">
            <w:pPr>
              <w:pStyle w:val="afff3"/>
              <w:ind w:firstLine="240"/>
              <w:jc w:val="center"/>
              <w:rPr>
                <w:rFonts w:ascii="仿宋" w:eastAsia="仿宋" w:hAnsi="仿宋" w:cs="仿宋"/>
                <w:color w:val="000000"/>
                <w:sz w:val="24"/>
                <w:szCs w:val="24"/>
              </w:rPr>
            </w:pP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正压式空气呼吸器</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r>
      <w:tr w:rsidR="00D81177" w:rsidTr="00A33A9E">
        <w:tc>
          <w:tcPr>
            <w:tcW w:w="2840" w:type="dxa"/>
            <w:vMerge/>
            <w:vAlign w:val="center"/>
          </w:tcPr>
          <w:p w:rsidR="00D81177" w:rsidRDefault="00D81177" w:rsidP="00A33A9E">
            <w:pPr>
              <w:pStyle w:val="afff3"/>
              <w:ind w:firstLine="240"/>
              <w:jc w:val="center"/>
              <w:rPr>
                <w:rFonts w:ascii="仿宋" w:eastAsia="仿宋" w:hAnsi="仿宋" w:cs="仿宋"/>
                <w:color w:val="000000"/>
                <w:sz w:val="24"/>
                <w:szCs w:val="24"/>
              </w:rPr>
            </w:pP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灭火防护靴</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r>
      <w:tr w:rsidR="00D81177" w:rsidTr="00A33A9E">
        <w:tc>
          <w:tcPr>
            <w:tcW w:w="2840" w:type="dxa"/>
            <w:vMerge/>
            <w:vAlign w:val="center"/>
          </w:tcPr>
          <w:p w:rsidR="00D81177" w:rsidRDefault="00D81177" w:rsidP="00A33A9E">
            <w:pPr>
              <w:pStyle w:val="afff3"/>
              <w:ind w:firstLine="240"/>
              <w:jc w:val="center"/>
              <w:rPr>
                <w:rFonts w:ascii="仿宋" w:eastAsia="仿宋" w:hAnsi="仿宋" w:cs="仿宋"/>
                <w:color w:val="000000"/>
                <w:sz w:val="24"/>
                <w:szCs w:val="24"/>
              </w:rPr>
            </w:pP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强光照明灯</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r>
      <w:tr w:rsidR="00D81177" w:rsidTr="00A33A9E">
        <w:tc>
          <w:tcPr>
            <w:tcW w:w="2840" w:type="dxa"/>
            <w:vMerge w:val="restart"/>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破拆工具</w:t>
            </w: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消防斧</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r>
      <w:tr w:rsidR="00D81177" w:rsidTr="00A33A9E">
        <w:tc>
          <w:tcPr>
            <w:tcW w:w="2840" w:type="dxa"/>
            <w:vMerge/>
            <w:vAlign w:val="center"/>
          </w:tcPr>
          <w:p w:rsidR="00D81177" w:rsidRDefault="00D81177" w:rsidP="00A33A9E">
            <w:pPr>
              <w:pStyle w:val="afff3"/>
              <w:ind w:firstLine="240"/>
              <w:jc w:val="center"/>
              <w:rPr>
                <w:rFonts w:ascii="仿宋" w:eastAsia="仿宋" w:hAnsi="仿宋" w:cs="仿宋"/>
                <w:color w:val="000000"/>
                <w:sz w:val="24"/>
                <w:szCs w:val="24"/>
              </w:rPr>
            </w:pP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绝缘剪断钳</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r>
      <w:tr w:rsidR="00D81177" w:rsidTr="00A33A9E">
        <w:tc>
          <w:tcPr>
            <w:tcW w:w="2840" w:type="dxa"/>
            <w:vMerge w:val="restart"/>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通信器材</w:t>
            </w: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对讲机</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6</w:t>
            </w:r>
          </w:p>
        </w:tc>
      </w:tr>
      <w:tr w:rsidR="00D81177" w:rsidTr="00A33A9E">
        <w:tc>
          <w:tcPr>
            <w:tcW w:w="2840" w:type="dxa"/>
            <w:vMerge/>
            <w:vAlign w:val="center"/>
          </w:tcPr>
          <w:p w:rsidR="00D81177" w:rsidRDefault="00D81177" w:rsidP="00A33A9E">
            <w:pPr>
              <w:pStyle w:val="afff3"/>
              <w:ind w:firstLine="240"/>
              <w:jc w:val="center"/>
              <w:rPr>
                <w:rFonts w:ascii="仿宋" w:eastAsia="仿宋" w:hAnsi="仿宋" w:cs="仿宋"/>
                <w:color w:val="000000"/>
                <w:sz w:val="24"/>
                <w:szCs w:val="24"/>
              </w:rPr>
            </w:pPr>
          </w:p>
        </w:tc>
        <w:tc>
          <w:tcPr>
            <w:tcW w:w="2841"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手持扩音器</w:t>
            </w:r>
          </w:p>
        </w:tc>
        <w:tc>
          <w:tcPr>
            <w:tcW w:w="2842" w:type="dxa"/>
            <w:vAlign w:val="center"/>
          </w:tcPr>
          <w:p w:rsidR="00D81177" w:rsidRDefault="00D81177" w:rsidP="00A33A9E">
            <w:pPr>
              <w:pStyle w:val="afff3"/>
              <w:ind w:firstLine="240"/>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r>
    </w:tbl>
    <w:p w:rsidR="00D81177" w:rsidRDefault="00D81177" w:rsidP="00D81177">
      <w:pPr>
        <w:tabs>
          <w:tab w:val="left" w:pos="900"/>
        </w:tabs>
        <w:spacing w:line="540" w:lineRule="exact"/>
        <w:ind w:firstLineChars="200" w:firstLine="482"/>
        <w:rPr>
          <w:rFonts w:ascii="仿宋" w:eastAsia="仿宋" w:hAnsi="仿宋"/>
          <w:b/>
          <w:sz w:val="24"/>
        </w:rPr>
      </w:pPr>
      <w:r>
        <w:rPr>
          <w:rFonts w:ascii="仿宋" w:eastAsia="仿宋" w:hAnsi="仿宋" w:hint="eastAsia"/>
          <w:b/>
          <w:sz w:val="24"/>
        </w:rPr>
        <w:t>（四）</w:t>
      </w:r>
      <w:r>
        <w:rPr>
          <w:rFonts w:ascii="Arial" w:eastAsia="仿宋" w:hAnsi="Arial" w:hint="eastAsia"/>
          <w:b/>
          <w:bCs/>
          <w:sz w:val="24"/>
        </w:rPr>
        <w:t>服务内容</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lastRenderedPageBreak/>
        <w:t>1、岗位设置要求：</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设置管理岗、治安岗、安检岗。</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2、岗位服务要求（附件二：安保服务各岗职责及工作标准）：</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（1）管理岗</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调配人力,外包人力调度，处</w:t>
      </w:r>
      <w:proofErr w:type="gramStart"/>
      <w:r>
        <w:rPr>
          <w:rFonts w:ascii="仿宋" w:eastAsia="仿宋" w:hAnsi="仿宋" w:hint="eastAsia"/>
          <w:sz w:val="24"/>
        </w:rPr>
        <w:t>突人员</w:t>
      </w:r>
      <w:proofErr w:type="gramEnd"/>
      <w:r>
        <w:rPr>
          <w:rFonts w:ascii="仿宋" w:eastAsia="仿宋" w:hAnsi="仿宋" w:hint="eastAsia"/>
          <w:sz w:val="24"/>
        </w:rPr>
        <w:t>协调带队，配合采购人日常训练，安全专项工作检查及临时任务布置传达。</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（2）治安岗</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院区内异常事件处理、预检分诊勤务异常事件处理及治安</w:t>
      </w:r>
      <w:proofErr w:type="gramStart"/>
      <w:r>
        <w:rPr>
          <w:rFonts w:ascii="仿宋" w:eastAsia="仿宋" w:hAnsi="仿宋" w:hint="eastAsia"/>
          <w:sz w:val="24"/>
        </w:rPr>
        <w:t>维稳工作</w:t>
      </w:r>
      <w:proofErr w:type="gramEnd"/>
      <w:r>
        <w:rPr>
          <w:rFonts w:ascii="仿宋" w:eastAsia="仿宋" w:hAnsi="仿宋" w:hint="eastAsia"/>
          <w:sz w:val="24"/>
        </w:rPr>
        <w:t>执行。</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（3）安检岗</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执行门诊、急诊、儿科门急诊、住院入口处安检勤务。</w:t>
      </w:r>
    </w:p>
    <w:p w:rsidR="00D81177" w:rsidRDefault="00D81177" w:rsidP="00D81177">
      <w:pPr>
        <w:tabs>
          <w:tab w:val="left" w:pos="900"/>
        </w:tabs>
        <w:spacing w:line="540" w:lineRule="exact"/>
        <w:ind w:firstLineChars="200" w:firstLine="482"/>
        <w:rPr>
          <w:rFonts w:ascii="仿宋" w:eastAsia="仿宋" w:hAnsi="仿宋"/>
          <w:b/>
          <w:sz w:val="24"/>
        </w:rPr>
      </w:pPr>
      <w:r>
        <w:rPr>
          <w:rFonts w:ascii="仿宋" w:eastAsia="仿宋" w:hAnsi="仿宋" w:hint="eastAsia"/>
          <w:b/>
          <w:sz w:val="24"/>
        </w:rPr>
        <w:t>（五）</w:t>
      </w:r>
      <w:r>
        <w:rPr>
          <w:rFonts w:ascii="Arial" w:eastAsia="仿宋" w:hAnsi="Arial" w:hint="eastAsia"/>
          <w:b/>
          <w:bCs/>
          <w:sz w:val="24"/>
        </w:rPr>
        <w:t>服务质量及管理要求</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1、投标人应保证其所派送工作人员符合招标人相关人员要求，在提供服务时，应遵守采购人的各项管理制度和工作规范。应服从采购</w:t>
      </w:r>
      <w:proofErr w:type="gramStart"/>
      <w:r>
        <w:rPr>
          <w:rFonts w:ascii="仿宋" w:eastAsia="仿宋" w:hAnsi="仿宋" w:hint="eastAsia"/>
          <w:sz w:val="24"/>
        </w:rPr>
        <w:t>人审议</w:t>
      </w:r>
      <w:proofErr w:type="gramEnd"/>
      <w:r>
        <w:rPr>
          <w:rFonts w:ascii="仿宋" w:eastAsia="仿宋" w:hAnsi="仿宋" w:hint="eastAsia"/>
          <w:sz w:val="24"/>
        </w:rPr>
        <w:t>其拟定的本项目服务与管理制度，监督本项目各项服务与管理制度的执行情况；监督、考核、评价其安全管理、经营管理、人员配备及管理、服务过程、服务质量、环境卫生等情况（附件三：</w:t>
      </w:r>
      <w:r>
        <w:rPr>
          <w:rFonts w:eastAsia="仿宋" w:hint="eastAsia"/>
          <w:color w:val="000000"/>
          <w:sz w:val="24"/>
        </w:rPr>
        <w:t>外包人员管理罚扣标准</w:t>
      </w:r>
      <w:r>
        <w:rPr>
          <w:rFonts w:ascii="仿宋" w:eastAsia="仿宋" w:hAnsi="仿宋" w:hint="eastAsia"/>
          <w:sz w:val="24"/>
        </w:rPr>
        <w:t>）。</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2、投标人应服从采购人对其提供的医院安保服务进行全程的监督管理，并应服从对其作业现场随时进行检查（附件四：</w:t>
      </w:r>
      <w:r>
        <w:rPr>
          <w:rFonts w:eastAsia="仿宋" w:hint="eastAsia"/>
          <w:color w:val="000000"/>
          <w:sz w:val="24"/>
        </w:rPr>
        <w:t>外包岗位作业查核表</w:t>
      </w:r>
      <w:r>
        <w:rPr>
          <w:rFonts w:ascii="仿宋" w:eastAsia="仿宋" w:hAnsi="仿宋" w:hint="eastAsia"/>
          <w:sz w:val="24"/>
        </w:rPr>
        <w:t>）。</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3、采购人有权监督检查投标人的经营行为和服务质量，并向投标人提供出具有积极的、建设性的意见和建议，对于不符合标准的服务有权要求投标人予以改进。</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4、投标人每月</w:t>
      </w:r>
      <w:proofErr w:type="gramStart"/>
      <w:r>
        <w:rPr>
          <w:rFonts w:ascii="仿宋" w:eastAsia="仿宋" w:hAnsi="仿宋" w:hint="eastAsia"/>
          <w:sz w:val="24"/>
        </w:rPr>
        <w:t>需统计</w:t>
      </w:r>
      <w:proofErr w:type="gramEnd"/>
      <w:r>
        <w:rPr>
          <w:rFonts w:ascii="仿宋" w:eastAsia="仿宋" w:hAnsi="仿宋" w:hint="eastAsia"/>
          <w:sz w:val="24"/>
        </w:rPr>
        <w:t>各岗位工作量交于采购人，以便工作量统计及管理。</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5、投标人需负责确保安全，做好所属员工安全培训、管理义务。同时，应建立各项应急管理预案，定期演练，做好记录。需配合及协调工作人员接受采购人所举办的消防、紧急应变、感染管制及病患安全等训练课程，签</w:t>
      </w:r>
      <w:proofErr w:type="gramStart"/>
      <w:r>
        <w:rPr>
          <w:rFonts w:ascii="仿宋" w:eastAsia="仿宋" w:hAnsi="仿宋" w:hint="eastAsia"/>
          <w:sz w:val="24"/>
        </w:rPr>
        <w:t>立安全</w:t>
      </w:r>
      <w:proofErr w:type="gramEnd"/>
      <w:r>
        <w:rPr>
          <w:rFonts w:ascii="仿宋" w:eastAsia="仿宋" w:hAnsi="仿宋" w:hint="eastAsia"/>
          <w:sz w:val="24"/>
        </w:rPr>
        <w:t>责任书。</w:t>
      </w:r>
      <w:r>
        <w:rPr>
          <w:rFonts w:ascii="仿宋" w:eastAsia="仿宋" w:hAnsi="仿宋" w:hint="eastAsia"/>
          <w:sz w:val="24"/>
        </w:rPr>
        <w:lastRenderedPageBreak/>
        <w:t>应建立服务应急供应机制，保证在特殊情况下的安保服务（附件五：安全生产管理责任书）。</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6、保卫科每月对投标人进行服务满意度调查，作为采购人付款依据，并根据查核具体不满意事实酌情处罚，包括口头警告、书面警告、扣款等，投标人应在约定时间内完成整改（附件六：外包保安服务满意度调研）。</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7、采购人提供的服务未按工作规定或作业质量不良，将依照查核罚扣标准进行罚扣（附件三），并在约定实效内整改完毕。若给采购人造成重大损失的，采购人有权解除服务合同并扣除全部待结账款。</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8、配合采购人作业需要，投标人需按照要求组织工作人员教育训练，课程内容需经采购人核定，并</w:t>
      </w:r>
      <w:proofErr w:type="gramStart"/>
      <w:r>
        <w:rPr>
          <w:rFonts w:ascii="仿宋" w:eastAsia="仿宋" w:hAnsi="仿宋" w:hint="eastAsia"/>
          <w:sz w:val="24"/>
        </w:rPr>
        <w:t>需检附教育</w:t>
      </w:r>
      <w:proofErr w:type="gramEnd"/>
      <w:r>
        <w:rPr>
          <w:rFonts w:ascii="仿宋" w:eastAsia="仿宋" w:hAnsi="仿宋" w:hint="eastAsia"/>
          <w:sz w:val="24"/>
        </w:rPr>
        <w:t>训练课程内容、实施照片及记录等数据，若遇特殊情况将</w:t>
      </w:r>
      <w:proofErr w:type="gramStart"/>
      <w:r>
        <w:rPr>
          <w:rFonts w:ascii="仿宋" w:eastAsia="仿宋" w:hAnsi="仿宋" w:hint="eastAsia"/>
          <w:sz w:val="24"/>
        </w:rPr>
        <w:t>依实际</w:t>
      </w:r>
      <w:proofErr w:type="gramEnd"/>
      <w:r>
        <w:rPr>
          <w:rFonts w:ascii="仿宋" w:eastAsia="仿宋" w:hAnsi="仿宋" w:hint="eastAsia"/>
          <w:sz w:val="24"/>
        </w:rPr>
        <w:t>需要增加训练次数。</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培训内容：</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（1）岗位职责，掌握保安员工作规范及相关管理制度，采取理论授课的方式，课时12小时，培训频次1次/月/1小时；</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（2）保安着装、礼仪和服务行为规范，掌握着装规范、了解保安礼仪、文明用语，采取理论授课、现场演练的方式，课时24小时，培训频次1次/周/30分钟；</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（3）队列训练，了解掌握军姿、</w:t>
      </w:r>
      <w:proofErr w:type="gramStart"/>
      <w:r>
        <w:rPr>
          <w:rFonts w:ascii="仿宋" w:eastAsia="仿宋" w:hAnsi="仿宋" w:hint="eastAsia"/>
          <w:sz w:val="24"/>
        </w:rPr>
        <w:t>齐步的</w:t>
      </w:r>
      <w:proofErr w:type="gramEnd"/>
      <w:r>
        <w:rPr>
          <w:rFonts w:ascii="仿宋" w:eastAsia="仿宋" w:hAnsi="仿宋" w:hint="eastAsia"/>
          <w:sz w:val="24"/>
        </w:rPr>
        <w:t>动作要领，树立良好形象，采取集中训练的方式，课时48小时，培训频次1次/周/1小时；</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（4）警械器材使用，掌握警械器材使用方法，提高安保能力，采取集中训练的方式，课时48小时，培训频次1次/周/1小时；</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（5）突发事件应急预案演练，掌握处置突发事件处置的流程、方法，采取集中训练的方式，课时48小时，培训频次1次/周/1小时；</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9、投标人不得在任何场所或媒体上使用采购人名称、商标、字号等刊登广告或做其宣传，否则即视为投标人违约。</w:t>
      </w:r>
    </w:p>
    <w:p w:rsidR="00D81177" w:rsidRDefault="00D81177" w:rsidP="00D81177">
      <w:pPr>
        <w:tabs>
          <w:tab w:val="left" w:pos="900"/>
        </w:tabs>
        <w:spacing w:line="540" w:lineRule="exact"/>
        <w:ind w:firstLineChars="200" w:firstLine="482"/>
        <w:rPr>
          <w:rFonts w:ascii="仿宋" w:eastAsia="仿宋" w:hAnsi="仿宋"/>
          <w:b/>
          <w:sz w:val="24"/>
        </w:rPr>
      </w:pPr>
      <w:r>
        <w:rPr>
          <w:rFonts w:ascii="仿宋" w:eastAsia="仿宋" w:hAnsi="仿宋" w:hint="eastAsia"/>
          <w:b/>
          <w:sz w:val="24"/>
        </w:rPr>
        <w:lastRenderedPageBreak/>
        <w:t>（六）</w:t>
      </w:r>
      <w:r>
        <w:rPr>
          <w:rFonts w:ascii="Arial" w:eastAsia="仿宋" w:hAnsi="Arial" w:hint="eastAsia"/>
          <w:b/>
          <w:bCs/>
          <w:sz w:val="24"/>
        </w:rPr>
        <w:t>人员管理要求</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1、投标人对员工的管理教育和人身安全负完全责任。不得因与其员工之间的纠纷影响合同的履行，否则应赔偿由此给采购人造成的损失，本项目所有工作人员与采购人之间不存在任何劳动关系，其安全责任及纠纷由投标人自行负责，与采购人无涉。</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2、建立员工政审、健康、薪酬档案，提供本项目所有工作人员基本信息情况表、身份证及健康证复印件并保持本项目主要人员的相对稳定。如需调整，需事先征得采购人同意。</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3、投标人需保证有指定出勤总数25%以上的备用人员，每天（含法定节假日）调派工作人员应符合采购人需求，不得无故缩减人力。每三个月投标人员工离职率占到服务人数的30%，采购人有权解除本协议并扣除全部待结账款。</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4、当月所有工作人员（含代班人员）由投标人于前月20日前，将花名册及排班表送至采购人备查，工作人员如有任何异动，应于壹日前（不含假日）告知采购人；若有无法胜任工作者，投标人需于七日内配合更换适任人选，不得依此作为缩减人力的理由。</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5、投标人需对派送工作人员进行招聘、体检、培训、管理，为其办理医疗、工伤等社会保险并缴纳费用。</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6、投标人需按照服务行业、保卫部门的规定进行操作，服务及着装、仪容、仪表及服务态度应符合国家相关标准及采购人要求，遵守采购人保密规定及各项需求。作业时统一着装，服装整洁、佩戴胸牌。中标人所有工作人员不得因工作以外的任何原因在非服务区域逗留，不得随意进入任何</w:t>
      </w:r>
      <w:proofErr w:type="gramStart"/>
      <w:r>
        <w:rPr>
          <w:rFonts w:ascii="仿宋" w:eastAsia="仿宋" w:hAnsi="仿宋" w:hint="eastAsia"/>
          <w:sz w:val="24"/>
        </w:rPr>
        <w:t>非服务</w:t>
      </w:r>
      <w:proofErr w:type="gramEnd"/>
      <w:r>
        <w:rPr>
          <w:rFonts w:ascii="仿宋" w:eastAsia="仿宋" w:hAnsi="仿宋" w:hint="eastAsia"/>
          <w:sz w:val="24"/>
        </w:rPr>
        <w:t>区域。</w:t>
      </w:r>
    </w:p>
    <w:p w:rsidR="00D81177" w:rsidRDefault="00D81177" w:rsidP="00D81177">
      <w:pPr>
        <w:tabs>
          <w:tab w:val="left" w:pos="900"/>
        </w:tabs>
        <w:spacing w:line="540" w:lineRule="exact"/>
        <w:ind w:firstLineChars="200" w:firstLine="480"/>
        <w:rPr>
          <w:rFonts w:ascii="仿宋" w:eastAsia="仿宋" w:hAnsi="仿宋"/>
          <w:sz w:val="24"/>
        </w:rPr>
      </w:pPr>
      <w:r>
        <w:rPr>
          <w:rFonts w:ascii="仿宋" w:eastAsia="仿宋" w:hAnsi="仿宋" w:hint="eastAsia"/>
          <w:sz w:val="24"/>
        </w:rPr>
        <w:t>7、投标人提供的员工在服务区域内不可从事与服务项目无关的活动。对于投标人员工身体健康情况有异议的，采购人有权要求重新体检。</w:t>
      </w:r>
    </w:p>
    <w:p w:rsidR="00D81177" w:rsidRDefault="00D81177" w:rsidP="00D81177">
      <w:pPr>
        <w:tabs>
          <w:tab w:val="left" w:pos="900"/>
        </w:tabs>
        <w:spacing w:line="540" w:lineRule="exact"/>
        <w:ind w:firstLineChars="200" w:firstLine="560"/>
        <w:rPr>
          <w:rFonts w:ascii="仿宋" w:eastAsia="仿宋" w:hAnsi="仿宋"/>
          <w:sz w:val="28"/>
          <w:szCs w:val="28"/>
        </w:rPr>
        <w:sectPr w:rsidR="00D81177">
          <w:pgSz w:w="11907" w:h="16839"/>
          <w:pgMar w:top="1440" w:right="1800" w:bottom="1440" w:left="1800" w:header="720" w:footer="1134" w:gutter="0"/>
          <w:cols w:space="720"/>
          <w:titlePg/>
          <w:docGrid w:linePitch="286"/>
        </w:sectPr>
      </w:pPr>
    </w:p>
    <w:tbl>
      <w:tblPr>
        <w:tblW w:w="5000" w:type="pct"/>
        <w:tblLook w:val="04A0" w:firstRow="1" w:lastRow="0" w:firstColumn="1" w:lastColumn="0" w:noHBand="0" w:noVBand="1"/>
      </w:tblPr>
      <w:tblGrid>
        <w:gridCol w:w="939"/>
        <w:gridCol w:w="992"/>
        <w:gridCol w:w="1724"/>
        <w:gridCol w:w="2396"/>
        <w:gridCol w:w="1812"/>
        <w:gridCol w:w="1522"/>
        <w:gridCol w:w="1522"/>
        <w:gridCol w:w="1522"/>
        <w:gridCol w:w="1746"/>
      </w:tblGrid>
      <w:tr w:rsidR="00D81177" w:rsidTr="00A33A9E">
        <w:trPr>
          <w:trHeight w:val="142"/>
        </w:trPr>
        <w:tc>
          <w:tcPr>
            <w:tcW w:w="5000" w:type="pct"/>
            <w:gridSpan w:val="9"/>
            <w:tcBorders>
              <w:top w:val="nil"/>
              <w:left w:val="nil"/>
              <w:bottom w:val="nil"/>
              <w:right w:val="nil"/>
            </w:tcBorders>
            <w:shd w:val="clear" w:color="auto" w:fill="auto"/>
            <w:noWrap/>
            <w:vAlign w:val="center"/>
          </w:tcPr>
          <w:p w:rsidR="00D81177" w:rsidRDefault="00D81177" w:rsidP="00A33A9E">
            <w:pPr>
              <w:pStyle w:val="16"/>
              <w:spacing w:before="0" w:after="0" w:line="240" w:lineRule="auto"/>
              <w:jc w:val="left"/>
              <w:rPr>
                <w:rFonts w:ascii="黑体" w:eastAsia="黑体" w:hAnsi="宋体" w:cs="黑体"/>
                <w:color w:val="000000"/>
                <w:sz w:val="18"/>
                <w:szCs w:val="18"/>
              </w:rPr>
            </w:pPr>
            <w:bookmarkStart w:id="0" w:name="_Toc126328409"/>
            <w:r>
              <w:rPr>
                <w:rFonts w:eastAsia="仿宋" w:hint="eastAsia"/>
                <w:kern w:val="2"/>
                <w:sz w:val="18"/>
                <w:szCs w:val="18"/>
              </w:rPr>
              <w:lastRenderedPageBreak/>
              <w:t>附件一</w:t>
            </w:r>
            <w:bookmarkEnd w:id="0"/>
            <w:r>
              <w:rPr>
                <w:rFonts w:ascii="黑体" w:eastAsia="黑体" w:hAnsi="宋体" w:cs="黑体" w:hint="eastAsia"/>
                <w:color w:val="000000"/>
                <w:kern w:val="0"/>
                <w:sz w:val="18"/>
                <w:szCs w:val="18"/>
                <w:lang w:bidi="ar"/>
              </w:rPr>
              <w:t>外包保安员岗位设置及人力配置</w:t>
            </w:r>
          </w:p>
        </w:tc>
      </w:tr>
      <w:tr w:rsidR="00D81177" w:rsidTr="00A33A9E">
        <w:trPr>
          <w:trHeight w:hRule="exact" w:val="20"/>
        </w:trPr>
        <w:tc>
          <w:tcPr>
            <w:tcW w:w="33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黑体" w:cs="黑体"/>
                <w:b/>
                <w:bCs/>
                <w:color w:val="000000"/>
                <w:sz w:val="18"/>
                <w:szCs w:val="18"/>
              </w:rPr>
            </w:pPr>
            <w:r>
              <w:rPr>
                <w:rFonts w:ascii="黑体" w:eastAsia="黑体" w:hAnsi="黑体" w:cs="黑体" w:hint="eastAsia"/>
                <w:b/>
                <w:bCs/>
                <w:color w:val="000000"/>
                <w:kern w:val="0"/>
                <w:sz w:val="18"/>
                <w:szCs w:val="18"/>
                <w:lang w:bidi="ar"/>
              </w:rPr>
              <w:t>区域</w:t>
            </w: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黑体" w:cs="黑体"/>
                <w:b/>
                <w:bCs/>
                <w:color w:val="000000"/>
                <w:sz w:val="18"/>
                <w:szCs w:val="18"/>
              </w:rPr>
            </w:pPr>
            <w:proofErr w:type="gramStart"/>
            <w:r>
              <w:rPr>
                <w:rFonts w:ascii="黑体" w:eastAsia="黑体" w:hAnsi="黑体" w:cs="黑体" w:hint="eastAsia"/>
                <w:b/>
                <w:bCs/>
                <w:color w:val="000000"/>
                <w:kern w:val="0"/>
                <w:sz w:val="18"/>
                <w:szCs w:val="18"/>
                <w:lang w:bidi="ar"/>
              </w:rPr>
              <w:t>岗别</w:t>
            </w:r>
            <w:proofErr w:type="gramEnd"/>
          </w:p>
        </w:tc>
        <w:tc>
          <w:tcPr>
            <w:tcW w:w="60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黑体" w:cs="黑体"/>
                <w:b/>
                <w:bCs/>
                <w:color w:val="000000"/>
                <w:sz w:val="18"/>
                <w:szCs w:val="18"/>
              </w:rPr>
            </w:pPr>
            <w:r>
              <w:rPr>
                <w:rFonts w:ascii="黑体" w:eastAsia="黑体" w:hAnsi="黑体" w:cs="黑体" w:hint="eastAsia"/>
                <w:b/>
                <w:bCs/>
                <w:color w:val="000000"/>
                <w:kern w:val="0"/>
                <w:sz w:val="18"/>
                <w:szCs w:val="18"/>
                <w:lang w:bidi="ar"/>
              </w:rPr>
              <w:t>岗位名称</w:t>
            </w:r>
          </w:p>
        </w:tc>
        <w:tc>
          <w:tcPr>
            <w:tcW w:w="84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黑体" w:cs="黑体"/>
                <w:b/>
                <w:bCs/>
                <w:color w:val="000000"/>
                <w:sz w:val="18"/>
                <w:szCs w:val="18"/>
              </w:rPr>
            </w:pPr>
            <w:r>
              <w:rPr>
                <w:rFonts w:ascii="黑体" w:eastAsia="黑体" w:hAnsi="黑体" w:cs="黑体" w:hint="eastAsia"/>
                <w:b/>
                <w:bCs/>
                <w:color w:val="000000"/>
                <w:kern w:val="0"/>
                <w:sz w:val="18"/>
                <w:szCs w:val="18"/>
                <w:lang w:bidi="ar"/>
              </w:rPr>
              <w:t>岗位工作时数（6小时/班）</w:t>
            </w:r>
          </w:p>
        </w:tc>
        <w:tc>
          <w:tcPr>
            <w:tcW w:w="63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黑体" w:cs="黑体"/>
                <w:b/>
                <w:bCs/>
                <w:color w:val="000000"/>
                <w:sz w:val="18"/>
                <w:szCs w:val="18"/>
              </w:rPr>
            </w:pPr>
            <w:r>
              <w:rPr>
                <w:rFonts w:ascii="黑体" w:eastAsia="黑体" w:hAnsi="黑体" w:cs="黑体" w:hint="eastAsia"/>
                <w:b/>
                <w:bCs/>
                <w:color w:val="000000"/>
                <w:kern w:val="0"/>
                <w:sz w:val="18"/>
                <w:szCs w:val="18"/>
                <w:lang w:bidi="ar"/>
              </w:rPr>
              <w:t>工作时间</w:t>
            </w:r>
          </w:p>
        </w:tc>
        <w:tc>
          <w:tcPr>
            <w:tcW w:w="53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黑体" w:cs="黑体"/>
                <w:b/>
                <w:bCs/>
                <w:color w:val="000000"/>
                <w:sz w:val="18"/>
                <w:szCs w:val="18"/>
              </w:rPr>
            </w:pPr>
            <w:r>
              <w:rPr>
                <w:rFonts w:ascii="黑体" w:eastAsia="黑体" w:hAnsi="黑体" w:cs="黑体" w:hint="eastAsia"/>
                <w:b/>
                <w:bCs/>
                <w:color w:val="000000"/>
                <w:kern w:val="0"/>
                <w:sz w:val="18"/>
                <w:szCs w:val="18"/>
                <w:lang w:bidi="ar"/>
              </w:rPr>
              <w:t>出勤时数</w:t>
            </w:r>
            <w:r>
              <w:rPr>
                <w:rFonts w:ascii="黑体" w:eastAsia="黑体" w:hAnsi="黑体" w:cs="黑体" w:hint="eastAsia"/>
                <w:b/>
                <w:bCs/>
                <w:color w:val="000000"/>
                <w:kern w:val="0"/>
                <w:sz w:val="18"/>
                <w:szCs w:val="18"/>
                <w:lang w:bidi="ar"/>
              </w:rPr>
              <w:br/>
              <w:t>（小时/岗天）</w:t>
            </w:r>
          </w:p>
        </w:tc>
        <w:tc>
          <w:tcPr>
            <w:tcW w:w="537" w:type="pct"/>
            <w:vMerge w:val="restar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黑体" w:eastAsia="黑体" w:hAnsi="黑体" w:cs="黑体"/>
                <w:b/>
                <w:bCs/>
                <w:color w:val="000000"/>
                <w:sz w:val="18"/>
                <w:szCs w:val="18"/>
              </w:rPr>
            </w:pPr>
            <w:r>
              <w:rPr>
                <w:rFonts w:ascii="黑体" w:eastAsia="黑体" w:hAnsi="黑体" w:cs="黑体" w:hint="eastAsia"/>
                <w:b/>
                <w:bCs/>
                <w:color w:val="000000"/>
                <w:kern w:val="0"/>
                <w:sz w:val="18"/>
                <w:szCs w:val="18"/>
                <w:lang w:bidi="ar"/>
              </w:rPr>
              <w:t>人力配置</w:t>
            </w:r>
          </w:p>
        </w:tc>
        <w:tc>
          <w:tcPr>
            <w:tcW w:w="53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黑体" w:cs="黑体"/>
                <w:b/>
                <w:bCs/>
                <w:color w:val="000000"/>
                <w:sz w:val="18"/>
                <w:szCs w:val="18"/>
              </w:rPr>
            </w:pPr>
            <w:r>
              <w:rPr>
                <w:rFonts w:ascii="黑体" w:eastAsia="黑体" w:hAnsi="黑体" w:cs="黑体" w:hint="eastAsia"/>
                <w:b/>
                <w:bCs/>
                <w:color w:val="000000"/>
                <w:kern w:val="0"/>
                <w:sz w:val="18"/>
                <w:szCs w:val="18"/>
                <w:lang w:bidi="ar"/>
              </w:rPr>
              <w:t>总时数/天</w:t>
            </w:r>
          </w:p>
        </w:tc>
        <w:tc>
          <w:tcPr>
            <w:tcW w:w="61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黑体" w:cs="黑体"/>
                <w:b/>
                <w:bCs/>
                <w:color w:val="000000"/>
                <w:sz w:val="18"/>
                <w:szCs w:val="18"/>
              </w:rPr>
            </w:pPr>
            <w:r>
              <w:rPr>
                <w:rFonts w:ascii="黑体" w:eastAsia="黑体" w:hAnsi="黑体" w:cs="黑体" w:hint="eastAsia"/>
                <w:b/>
                <w:bCs/>
                <w:color w:val="000000"/>
                <w:kern w:val="0"/>
                <w:sz w:val="18"/>
                <w:szCs w:val="18"/>
                <w:lang w:bidi="ar"/>
              </w:rPr>
              <w:t>出勤总人力数/天</w:t>
            </w:r>
          </w:p>
        </w:tc>
      </w:tr>
      <w:tr w:rsidR="00D81177" w:rsidTr="00A33A9E">
        <w:trPr>
          <w:trHeight w:val="311"/>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60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5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537" w:type="pct"/>
            <w:vMerge/>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5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61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r>
      <w:tr w:rsidR="00D81177" w:rsidTr="00A33A9E">
        <w:trPr>
          <w:trHeight w:val="311"/>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60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84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63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5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537" w:type="pct"/>
            <w:vMerge/>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5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c>
          <w:tcPr>
            <w:tcW w:w="61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color w:val="000000"/>
                <w:sz w:val="18"/>
                <w:szCs w:val="18"/>
              </w:rPr>
            </w:pPr>
          </w:p>
        </w:tc>
      </w:tr>
      <w:tr w:rsidR="00D81177" w:rsidTr="00A33A9E">
        <w:trPr>
          <w:trHeight w:val="340"/>
        </w:trPr>
        <w:tc>
          <w:tcPr>
            <w:tcW w:w="33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pStyle w:val="afff3"/>
              <w:ind w:firstLine="180"/>
              <w:rPr>
                <w:sz w:val="18"/>
                <w:szCs w:val="18"/>
              </w:rPr>
            </w:pPr>
            <w:r>
              <w:rPr>
                <w:rFonts w:ascii="仿宋" w:eastAsia="仿宋" w:hAnsi="仿宋" w:cs="仿宋" w:hint="eastAsia"/>
                <w:color w:val="000000"/>
                <w:sz w:val="18"/>
                <w:szCs w:val="18"/>
              </w:rPr>
              <w:t>一期</w:t>
            </w:r>
          </w:p>
        </w:tc>
        <w:tc>
          <w:tcPr>
            <w:tcW w:w="35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管理岗</w:t>
            </w: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队长岗</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val="restart"/>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治安岗</w:t>
            </w: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门诊出口</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诊区二至四层</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r>
      <w:tr w:rsidR="00D81177" w:rsidTr="00A33A9E">
        <w:trPr>
          <w:trHeight w:val="392"/>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门诊大厅</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中医科</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急诊出口</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急诊大厅</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儿科诊区</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急诊创伤</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员工通道</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车库治安</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发热门诊</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住院大门出口治安</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3号</w:t>
            </w:r>
            <w:proofErr w:type="gramStart"/>
            <w:r>
              <w:rPr>
                <w:rFonts w:ascii="仿宋" w:eastAsia="仿宋" w:hAnsi="仿宋" w:cs="仿宋" w:hint="eastAsia"/>
                <w:color w:val="000000"/>
                <w:kern w:val="0"/>
                <w:sz w:val="18"/>
                <w:szCs w:val="18"/>
                <w:lang w:bidi="ar"/>
              </w:rPr>
              <w:t>楼治安</w:t>
            </w:r>
            <w:proofErr w:type="gramEnd"/>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应急队</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安检岗</w:t>
            </w: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门诊入口</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B1车库安检</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急诊入口安检</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发热门诊</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r>
      <w:tr w:rsidR="00D81177" w:rsidTr="00A33A9E">
        <w:trPr>
          <w:trHeight w:val="340"/>
        </w:trPr>
        <w:tc>
          <w:tcPr>
            <w:tcW w:w="331"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8"/>
                <w:szCs w:val="18"/>
              </w:rPr>
            </w:pPr>
          </w:p>
        </w:tc>
        <w:tc>
          <w:tcPr>
            <w:tcW w:w="6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住院大门入口安检</w:t>
            </w:r>
          </w:p>
        </w:tc>
        <w:tc>
          <w:tcPr>
            <w:tcW w:w="8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6小时/班</w:t>
            </w:r>
          </w:p>
        </w:tc>
        <w:tc>
          <w:tcPr>
            <w:tcW w:w="6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r>
      <w:tr w:rsidR="00D81177" w:rsidTr="00A33A9E">
        <w:trPr>
          <w:trHeight w:val="121"/>
        </w:trPr>
        <w:tc>
          <w:tcPr>
            <w:tcW w:w="2772"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sz w:val="18"/>
                <w:szCs w:val="18"/>
              </w:rPr>
              <w:t>小计</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372</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34</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504</w:t>
            </w:r>
          </w:p>
        </w:tc>
        <w:tc>
          <w:tcPr>
            <w:tcW w:w="61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84</w:t>
            </w:r>
          </w:p>
        </w:tc>
      </w:tr>
    </w:tbl>
    <w:p w:rsidR="00D81177" w:rsidRDefault="00D81177" w:rsidP="00D81177">
      <w:pPr>
        <w:tabs>
          <w:tab w:val="left" w:pos="900"/>
        </w:tabs>
        <w:spacing w:line="540" w:lineRule="exact"/>
        <w:ind w:firstLineChars="200" w:firstLine="560"/>
        <w:rPr>
          <w:rFonts w:ascii="仿宋" w:eastAsia="仿宋" w:hAnsi="仿宋"/>
          <w:sz w:val="28"/>
          <w:szCs w:val="28"/>
        </w:rPr>
        <w:sectPr w:rsidR="00D81177">
          <w:pgSz w:w="16839" w:h="11907" w:orient="landscape"/>
          <w:pgMar w:top="1800" w:right="1440" w:bottom="1800" w:left="1440" w:header="720" w:footer="1134" w:gutter="0"/>
          <w:cols w:space="720"/>
          <w:titlePg/>
          <w:docGrid w:linePitch="286"/>
        </w:sectPr>
      </w:pPr>
    </w:p>
    <w:tbl>
      <w:tblPr>
        <w:tblW w:w="5000" w:type="pct"/>
        <w:tblLook w:val="04A0" w:firstRow="1" w:lastRow="0" w:firstColumn="1" w:lastColumn="0" w:noHBand="0" w:noVBand="1"/>
      </w:tblPr>
      <w:tblGrid>
        <w:gridCol w:w="922"/>
        <w:gridCol w:w="1016"/>
        <w:gridCol w:w="1522"/>
        <w:gridCol w:w="2645"/>
        <w:gridCol w:w="1766"/>
        <w:gridCol w:w="1522"/>
        <w:gridCol w:w="1525"/>
        <w:gridCol w:w="1528"/>
        <w:gridCol w:w="1729"/>
      </w:tblGrid>
      <w:tr w:rsidR="00D81177" w:rsidTr="00A33A9E">
        <w:trPr>
          <w:trHeight w:val="57"/>
        </w:trPr>
        <w:tc>
          <w:tcPr>
            <w:tcW w:w="5000" w:type="pct"/>
            <w:gridSpan w:val="9"/>
            <w:tcBorders>
              <w:top w:val="nil"/>
              <w:left w:val="nil"/>
              <w:bottom w:val="nil"/>
              <w:right w:val="nil"/>
            </w:tcBorders>
            <w:shd w:val="clear" w:color="auto" w:fill="auto"/>
            <w:noWrap/>
            <w:vAlign w:val="center"/>
          </w:tcPr>
          <w:p w:rsidR="00D81177" w:rsidRDefault="00D81177" w:rsidP="00A33A9E">
            <w:pPr>
              <w:widowControl/>
              <w:jc w:val="center"/>
              <w:textAlignment w:val="center"/>
              <w:rPr>
                <w:rFonts w:ascii="黑体" w:eastAsia="黑体" w:hAnsi="宋体" w:cs="黑体"/>
                <w:color w:val="000000"/>
                <w:sz w:val="48"/>
                <w:szCs w:val="48"/>
              </w:rPr>
            </w:pPr>
            <w:r>
              <w:rPr>
                <w:rFonts w:ascii="黑体" w:eastAsia="黑体" w:hAnsi="宋体" w:cs="黑体" w:hint="eastAsia"/>
                <w:b/>
                <w:color w:val="000000"/>
                <w:kern w:val="0"/>
                <w:sz w:val="18"/>
                <w:szCs w:val="18"/>
                <w:lang w:bidi="ar"/>
              </w:rPr>
              <w:lastRenderedPageBreak/>
              <w:t>外包保安员岗位设置及人力配置</w:t>
            </w:r>
          </w:p>
        </w:tc>
      </w:tr>
      <w:tr w:rsidR="00D81177" w:rsidTr="00A33A9E">
        <w:trPr>
          <w:trHeight w:val="312"/>
        </w:trPr>
        <w:tc>
          <w:tcPr>
            <w:tcW w:w="32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宋体" w:cs="黑体"/>
                <w:b/>
                <w:bCs/>
                <w:color w:val="000000"/>
                <w:sz w:val="15"/>
                <w:szCs w:val="15"/>
              </w:rPr>
            </w:pPr>
            <w:r>
              <w:rPr>
                <w:rFonts w:ascii="黑体" w:eastAsia="黑体" w:hAnsi="宋体" w:cs="黑体" w:hint="eastAsia"/>
                <w:b/>
                <w:bCs/>
                <w:color w:val="000000"/>
                <w:kern w:val="0"/>
                <w:sz w:val="15"/>
                <w:szCs w:val="15"/>
                <w:lang w:bidi="ar"/>
              </w:rPr>
              <w:t>区域</w:t>
            </w:r>
          </w:p>
        </w:tc>
        <w:tc>
          <w:tcPr>
            <w:tcW w:w="35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宋体" w:cs="黑体"/>
                <w:b/>
                <w:bCs/>
                <w:color w:val="000000"/>
                <w:sz w:val="15"/>
                <w:szCs w:val="15"/>
              </w:rPr>
            </w:pPr>
            <w:proofErr w:type="gramStart"/>
            <w:r>
              <w:rPr>
                <w:rFonts w:ascii="黑体" w:eastAsia="黑体" w:hAnsi="宋体" w:cs="黑体" w:hint="eastAsia"/>
                <w:b/>
                <w:bCs/>
                <w:color w:val="000000"/>
                <w:kern w:val="0"/>
                <w:sz w:val="15"/>
                <w:szCs w:val="15"/>
                <w:lang w:bidi="ar"/>
              </w:rPr>
              <w:t>岗别</w:t>
            </w:r>
            <w:proofErr w:type="gramEnd"/>
          </w:p>
        </w:tc>
        <w:tc>
          <w:tcPr>
            <w:tcW w:w="53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宋体" w:cs="黑体"/>
                <w:b/>
                <w:bCs/>
                <w:color w:val="000000"/>
                <w:sz w:val="15"/>
                <w:szCs w:val="15"/>
              </w:rPr>
            </w:pPr>
            <w:r>
              <w:rPr>
                <w:rFonts w:ascii="黑体" w:eastAsia="黑体" w:hAnsi="宋体" w:cs="黑体" w:hint="eastAsia"/>
                <w:b/>
                <w:bCs/>
                <w:color w:val="000000"/>
                <w:kern w:val="0"/>
                <w:sz w:val="15"/>
                <w:szCs w:val="15"/>
                <w:lang w:bidi="ar"/>
              </w:rPr>
              <w:t>岗位名称</w:t>
            </w:r>
          </w:p>
        </w:tc>
        <w:tc>
          <w:tcPr>
            <w:tcW w:w="933" w:type="pct"/>
            <w:vMerge w:val="restart"/>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宋体" w:cs="黑体"/>
                <w:b/>
                <w:bCs/>
                <w:color w:val="000000"/>
                <w:sz w:val="15"/>
                <w:szCs w:val="15"/>
              </w:rPr>
            </w:pPr>
            <w:r>
              <w:rPr>
                <w:rFonts w:ascii="黑体" w:eastAsia="黑体" w:hAnsi="宋体" w:cs="黑体" w:hint="eastAsia"/>
                <w:b/>
                <w:bCs/>
                <w:color w:val="000000"/>
                <w:kern w:val="0"/>
                <w:sz w:val="15"/>
                <w:szCs w:val="15"/>
                <w:lang w:bidi="ar"/>
              </w:rPr>
              <w:t>岗位工作时数（6小时/班）</w:t>
            </w:r>
          </w:p>
        </w:tc>
        <w:tc>
          <w:tcPr>
            <w:tcW w:w="620"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宋体" w:cs="黑体"/>
                <w:b/>
                <w:bCs/>
                <w:color w:val="000000"/>
                <w:sz w:val="15"/>
                <w:szCs w:val="15"/>
              </w:rPr>
            </w:pPr>
            <w:r>
              <w:rPr>
                <w:rFonts w:ascii="黑体" w:eastAsia="黑体" w:hAnsi="宋体" w:cs="黑体" w:hint="eastAsia"/>
                <w:b/>
                <w:bCs/>
                <w:color w:val="000000"/>
                <w:kern w:val="0"/>
                <w:sz w:val="15"/>
                <w:szCs w:val="15"/>
                <w:lang w:bidi="ar"/>
              </w:rPr>
              <w:t>工作时间</w:t>
            </w:r>
          </w:p>
        </w:tc>
        <w:tc>
          <w:tcPr>
            <w:tcW w:w="537" w:type="pct"/>
            <w:vMerge w:val="restart"/>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宋体" w:cs="黑体"/>
                <w:b/>
                <w:bCs/>
                <w:color w:val="000000"/>
                <w:sz w:val="15"/>
                <w:szCs w:val="15"/>
              </w:rPr>
            </w:pPr>
            <w:r>
              <w:rPr>
                <w:rFonts w:ascii="黑体" w:eastAsia="黑体" w:hAnsi="宋体" w:cs="黑体" w:hint="eastAsia"/>
                <w:b/>
                <w:bCs/>
                <w:color w:val="000000"/>
                <w:kern w:val="0"/>
                <w:sz w:val="15"/>
                <w:szCs w:val="15"/>
                <w:lang w:bidi="ar"/>
              </w:rPr>
              <w:t>出勤时数</w:t>
            </w:r>
            <w:r>
              <w:rPr>
                <w:rFonts w:ascii="黑体" w:eastAsia="黑体" w:hAnsi="宋体" w:cs="黑体" w:hint="eastAsia"/>
                <w:b/>
                <w:bCs/>
                <w:color w:val="000000"/>
                <w:kern w:val="0"/>
                <w:sz w:val="15"/>
                <w:szCs w:val="15"/>
                <w:lang w:bidi="ar"/>
              </w:rPr>
              <w:br/>
              <w:t>（小时/岗天）</w:t>
            </w:r>
          </w:p>
        </w:tc>
        <w:tc>
          <w:tcPr>
            <w:tcW w:w="53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宋体" w:cs="黑体"/>
                <w:b/>
                <w:bCs/>
                <w:color w:val="000000"/>
                <w:sz w:val="15"/>
                <w:szCs w:val="15"/>
              </w:rPr>
            </w:pPr>
            <w:r>
              <w:rPr>
                <w:rFonts w:ascii="黑体" w:eastAsia="黑体" w:hAnsi="宋体" w:cs="黑体" w:hint="eastAsia"/>
                <w:b/>
                <w:bCs/>
                <w:color w:val="000000"/>
                <w:kern w:val="0"/>
                <w:sz w:val="15"/>
                <w:szCs w:val="15"/>
                <w:lang w:bidi="ar"/>
              </w:rPr>
              <w:t>人力配置</w:t>
            </w:r>
          </w:p>
        </w:tc>
        <w:tc>
          <w:tcPr>
            <w:tcW w:w="539"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宋体" w:cs="黑体"/>
                <w:b/>
                <w:bCs/>
                <w:color w:val="000000"/>
                <w:sz w:val="15"/>
                <w:szCs w:val="15"/>
              </w:rPr>
            </w:pPr>
            <w:r>
              <w:rPr>
                <w:rFonts w:ascii="黑体" w:eastAsia="黑体" w:hAnsi="宋体" w:cs="黑体" w:hint="eastAsia"/>
                <w:b/>
                <w:bCs/>
                <w:color w:val="000000"/>
                <w:kern w:val="0"/>
                <w:sz w:val="15"/>
                <w:szCs w:val="15"/>
                <w:lang w:bidi="ar"/>
              </w:rPr>
              <w:t>总时数/天</w:t>
            </w:r>
          </w:p>
        </w:tc>
        <w:tc>
          <w:tcPr>
            <w:tcW w:w="607"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黑体" w:eastAsia="黑体" w:hAnsi="宋体" w:cs="黑体"/>
                <w:b/>
                <w:bCs/>
                <w:color w:val="000000"/>
                <w:sz w:val="15"/>
                <w:szCs w:val="15"/>
              </w:rPr>
            </w:pPr>
            <w:r>
              <w:rPr>
                <w:rFonts w:ascii="黑体" w:eastAsia="黑体" w:hAnsi="宋体" w:cs="黑体" w:hint="eastAsia"/>
                <w:b/>
                <w:bCs/>
                <w:color w:val="000000"/>
                <w:kern w:val="0"/>
                <w:sz w:val="15"/>
                <w:szCs w:val="15"/>
                <w:lang w:bidi="ar"/>
              </w:rPr>
              <w:t>出勤总人力数/天</w:t>
            </w:r>
          </w:p>
        </w:tc>
      </w:tr>
      <w:tr w:rsidR="00D81177" w:rsidTr="00A33A9E">
        <w:trPr>
          <w:trHeight w:val="311"/>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b/>
                <w:bCs/>
                <w:color w:val="000000"/>
                <w:sz w:val="24"/>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b/>
                <w:bCs/>
                <w:color w:val="000000"/>
                <w:sz w:val="24"/>
              </w:rPr>
            </w:pPr>
          </w:p>
        </w:tc>
        <w:tc>
          <w:tcPr>
            <w:tcW w:w="53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b/>
                <w:bCs/>
                <w:color w:val="000000"/>
                <w:sz w:val="24"/>
              </w:rPr>
            </w:pPr>
          </w:p>
        </w:tc>
        <w:tc>
          <w:tcPr>
            <w:tcW w:w="933"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黑体" w:eastAsia="黑体" w:hAnsi="宋体" w:cs="黑体"/>
                <w:b/>
                <w:bCs/>
                <w:color w:val="000000"/>
                <w:sz w:val="24"/>
              </w:rPr>
            </w:pPr>
          </w:p>
        </w:tc>
        <w:tc>
          <w:tcPr>
            <w:tcW w:w="620"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b/>
                <w:bCs/>
                <w:color w:val="000000"/>
                <w:sz w:val="24"/>
              </w:rPr>
            </w:pPr>
          </w:p>
        </w:tc>
        <w:tc>
          <w:tcPr>
            <w:tcW w:w="537" w:type="pct"/>
            <w:vMerge/>
            <w:tcBorders>
              <w:top w:val="single" w:sz="4" w:space="0" w:color="000000"/>
              <w:left w:val="single" w:sz="4" w:space="0" w:color="000000"/>
              <w:bottom w:val="nil"/>
              <w:right w:val="single" w:sz="4" w:space="0" w:color="000000"/>
            </w:tcBorders>
            <w:shd w:val="clear" w:color="auto" w:fill="FFFFFF"/>
            <w:vAlign w:val="center"/>
          </w:tcPr>
          <w:p w:rsidR="00D81177" w:rsidRDefault="00D81177" w:rsidP="00A33A9E">
            <w:pPr>
              <w:jc w:val="center"/>
              <w:rPr>
                <w:rFonts w:ascii="黑体" w:eastAsia="黑体" w:hAnsi="宋体" w:cs="黑体"/>
                <w:b/>
                <w:bCs/>
                <w:color w:val="000000"/>
                <w:sz w:val="24"/>
              </w:rPr>
            </w:pPr>
          </w:p>
        </w:tc>
        <w:tc>
          <w:tcPr>
            <w:tcW w:w="53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b/>
                <w:bCs/>
                <w:color w:val="000000"/>
                <w:sz w:val="24"/>
              </w:rPr>
            </w:pPr>
          </w:p>
        </w:tc>
        <w:tc>
          <w:tcPr>
            <w:tcW w:w="539"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b/>
                <w:bCs/>
                <w:color w:val="000000"/>
                <w:sz w:val="24"/>
              </w:rPr>
            </w:pPr>
          </w:p>
        </w:tc>
        <w:tc>
          <w:tcPr>
            <w:tcW w:w="607"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黑体" w:eastAsia="黑体" w:hAnsi="宋体" w:cs="黑体"/>
                <w:b/>
                <w:bCs/>
                <w:color w:val="000000"/>
                <w:sz w:val="24"/>
              </w:rPr>
            </w:pPr>
          </w:p>
        </w:tc>
      </w:tr>
      <w:tr w:rsidR="00D81177" w:rsidTr="00A33A9E">
        <w:trPr>
          <w:trHeight w:val="397"/>
        </w:trPr>
        <w:tc>
          <w:tcPr>
            <w:tcW w:w="32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二期</w:t>
            </w:r>
          </w:p>
        </w:tc>
        <w:tc>
          <w:tcPr>
            <w:tcW w:w="35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治安岗</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门诊出口</w:t>
            </w:r>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12</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12</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w:t>
            </w:r>
          </w:p>
        </w:tc>
      </w:tr>
      <w:tr w:rsidR="00D81177" w:rsidTr="00A33A9E">
        <w:trPr>
          <w:trHeight w:val="397"/>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proofErr w:type="gramStart"/>
            <w:r>
              <w:rPr>
                <w:rFonts w:ascii="仿宋" w:eastAsia="仿宋" w:hAnsi="仿宋" w:cs="仿宋" w:hint="eastAsia"/>
                <w:color w:val="000000"/>
                <w:kern w:val="0"/>
                <w:sz w:val="15"/>
                <w:szCs w:val="15"/>
                <w:lang w:bidi="ar"/>
              </w:rPr>
              <w:t>诊区二至四层</w:t>
            </w:r>
            <w:proofErr w:type="gramEnd"/>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12</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3</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36</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w:t>
            </w:r>
          </w:p>
        </w:tc>
      </w:tr>
      <w:tr w:rsidR="00D81177" w:rsidTr="00A33A9E">
        <w:trPr>
          <w:trHeight w:val="397"/>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门诊大厅</w:t>
            </w:r>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12</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4</w:t>
            </w:r>
          </w:p>
        </w:tc>
      </w:tr>
      <w:tr w:rsidR="00D81177" w:rsidTr="00A33A9E">
        <w:trPr>
          <w:trHeight w:val="397"/>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急诊出口</w:t>
            </w:r>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4</w:t>
            </w:r>
          </w:p>
        </w:tc>
      </w:tr>
      <w:tr w:rsidR="00D81177" w:rsidTr="00A33A9E">
        <w:trPr>
          <w:trHeight w:val="397"/>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急诊大厅</w:t>
            </w:r>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4</w:t>
            </w:r>
          </w:p>
        </w:tc>
      </w:tr>
      <w:tr w:rsidR="00D81177" w:rsidTr="00A33A9E">
        <w:trPr>
          <w:trHeight w:val="397"/>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儿科门急诊</w:t>
            </w:r>
            <w:proofErr w:type="gramStart"/>
            <w:r>
              <w:rPr>
                <w:rFonts w:ascii="仿宋" w:eastAsia="仿宋" w:hAnsi="仿宋" w:cs="仿宋" w:hint="eastAsia"/>
                <w:color w:val="000000"/>
                <w:kern w:val="0"/>
                <w:sz w:val="15"/>
                <w:szCs w:val="15"/>
                <w:lang w:bidi="ar"/>
              </w:rPr>
              <w:t>诊</w:t>
            </w:r>
            <w:proofErr w:type="gramEnd"/>
            <w:r>
              <w:rPr>
                <w:rFonts w:ascii="仿宋" w:eastAsia="仿宋" w:hAnsi="仿宋" w:cs="仿宋" w:hint="eastAsia"/>
                <w:color w:val="000000"/>
                <w:kern w:val="0"/>
                <w:sz w:val="15"/>
                <w:szCs w:val="15"/>
                <w:lang w:bidi="ar"/>
              </w:rPr>
              <w:t>区</w:t>
            </w:r>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4</w:t>
            </w:r>
          </w:p>
        </w:tc>
      </w:tr>
      <w:tr w:rsidR="00D81177" w:rsidTr="00A33A9E">
        <w:trPr>
          <w:trHeight w:val="397"/>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儿科门急诊出口</w:t>
            </w:r>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4</w:t>
            </w:r>
          </w:p>
        </w:tc>
      </w:tr>
      <w:tr w:rsidR="00D81177" w:rsidTr="00A33A9E">
        <w:trPr>
          <w:trHeight w:val="397"/>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住院</w:t>
            </w:r>
            <w:proofErr w:type="gramStart"/>
            <w:r>
              <w:rPr>
                <w:rFonts w:ascii="仿宋" w:eastAsia="仿宋" w:hAnsi="仿宋" w:cs="仿宋" w:hint="eastAsia"/>
                <w:color w:val="000000"/>
                <w:kern w:val="0"/>
                <w:sz w:val="15"/>
                <w:szCs w:val="15"/>
                <w:lang w:bidi="ar"/>
              </w:rPr>
              <w:t>门诊南</w:t>
            </w:r>
            <w:proofErr w:type="gramEnd"/>
            <w:r>
              <w:rPr>
                <w:rFonts w:ascii="仿宋" w:eastAsia="仿宋" w:hAnsi="仿宋" w:cs="仿宋" w:hint="eastAsia"/>
                <w:color w:val="000000"/>
                <w:kern w:val="0"/>
                <w:sz w:val="15"/>
                <w:szCs w:val="15"/>
                <w:lang w:bidi="ar"/>
              </w:rPr>
              <w:t>出口</w:t>
            </w:r>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12</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12</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w:t>
            </w:r>
          </w:p>
        </w:tc>
      </w:tr>
      <w:tr w:rsidR="00D81177" w:rsidTr="00A33A9E">
        <w:trPr>
          <w:trHeight w:val="397"/>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35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安检岗</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急诊入口安检</w:t>
            </w:r>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48</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8</w:t>
            </w:r>
          </w:p>
        </w:tc>
      </w:tr>
      <w:tr w:rsidR="00D81177" w:rsidTr="00A33A9E">
        <w:trPr>
          <w:trHeight w:val="397"/>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儿科门急诊</w:t>
            </w:r>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07：00—07：00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48</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8</w:t>
            </w:r>
          </w:p>
        </w:tc>
      </w:tr>
      <w:tr w:rsidR="00D81177" w:rsidTr="00A33A9E">
        <w:trPr>
          <w:trHeight w:val="397"/>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B2车库安检</w:t>
            </w:r>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12</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4</w:t>
            </w:r>
          </w:p>
        </w:tc>
      </w:tr>
      <w:tr w:rsidR="00D81177" w:rsidTr="00A33A9E">
        <w:trPr>
          <w:trHeight w:val="397"/>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B3车库安检</w:t>
            </w:r>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12</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4</w:t>
            </w:r>
          </w:p>
        </w:tc>
      </w:tr>
      <w:tr w:rsidR="00D81177" w:rsidTr="00A33A9E">
        <w:trPr>
          <w:trHeight w:val="397"/>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门诊入口</w:t>
            </w:r>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12</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3</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36</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w:t>
            </w:r>
          </w:p>
        </w:tc>
      </w:tr>
      <w:tr w:rsidR="00D81177" w:rsidTr="00A33A9E">
        <w:trPr>
          <w:trHeight w:val="397"/>
        </w:trPr>
        <w:tc>
          <w:tcPr>
            <w:tcW w:w="32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358"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jc w:val="center"/>
              <w:rPr>
                <w:rFonts w:ascii="仿宋" w:eastAsia="仿宋" w:hAnsi="仿宋" w:cs="仿宋"/>
                <w:color w:val="000000"/>
                <w:sz w:val="15"/>
                <w:szCs w:val="15"/>
              </w:rPr>
            </w:pP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住院门诊</w:t>
            </w:r>
            <w:proofErr w:type="gramStart"/>
            <w:r>
              <w:rPr>
                <w:rFonts w:ascii="仿宋" w:eastAsia="仿宋" w:hAnsi="仿宋" w:cs="仿宋" w:hint="eastAsia"/>
                <w:color w:val="000000"/>
                <w:kern w:val="0"/>
                <w:sz w:val="15"/>
                <w:szCs w:val="15"/>
                <w:lang w:bidi="ar"/>
              </w:rPr>
              <w:t>入口南</w:t>
            </w:r>
            <w:proofErr w:type="gramEnd"/>
          </w:p>
        </w:tc>
        <w:tc>
          <w:tcPr>
            <w:tcW w:w="9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6小时/班</w:t>
            </w:r>
          </w:p>
        </w:tc>
        <w:tc>
          <w:tcPr>
            <w:tcW w:w="62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07：00—19：00</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12</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24</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color w:val="000000"/>
                <w:sz w:val="15"/>
                <w:szCs w:val="15"/>
              </w:rPr>
            </w:pPr>
            <w:r>
              <w:rPr>
                <w:rFonts w:ascii="仿宋" w:eastAsia="仿宋" w:hAnsi="仿宋" w:cs="仿宋" w:hint="eastAsia"/>
                <w:color w:val="000000"/>
                <w:kern w:val="0"/>
                <w:sz w:val="15"/>
                <w:szCs w:val="15"/>
                <w:lang w:bidi="ar"/>
              </w:rPr>
              <w:t>4</w:t>
            </w:r>
          </w:p>
        </w:tc>
      </w:tr>
      <w:tr w:rsidR="00D81177" w:rsidTr="00A33A9E">
        <w:trPr>
          <w:trHeight w:val="397"/>
        </w:trPr>
        <w:tc>
          <w:tcPr>
            <w:tcW w:w="2776"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宋体" w:hAnsi="宋体" w:cs="宋体"/>
                <w:b/>
                <w:bCs/>
                <w:color w:val="000000"/>
                <w:sz w:val="15"/>
                <w:szCs w:val="15"/>
              </w:rPr>
            </w:pPr>
            <w:r>
              <w:rPr>
                <w:rFonts w:ascii="仿宋" w:eastAsia="仿宋" w:hAnsi="仿宋" w:cs="仿宋" w:hint="eastAsia"/>
                <w:b/>
                <w:bCs/>
                <w:color w:val="000000"/>
                <w:kern w:val="0"/>
                <w:sz w:val="15"/>
                <w:szCs w:val="15"/>
                <w:lang w:bidi="ar"/>
              </w:rPr>
              <w:t>小计</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sz w:val="15"/>
                <w:szCs w:val="15"/>
              </w:rPr>
            </w:pPr>
            <w:r>
              <w:rPr>
                <w:rFonts w:ascii="仿宋" w:eastAsia="仿宋" w:hAnsi="仿宋" w:cs="仿宋" w:hint="eastAsia"/>
                <w:b/>
                <w:bCs/>
                <w:color w:val="000000"/>
                <w:kern w:val="0"/>
                <w:sz w:val="15"/>
                <w:szCs w:val="15"/>
                <w:lang w:bidi="ar"/>
              </w:rPr>
              <w:t>240</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sz w:val="15"/>
                <w:szCs w:val="15"/>
              </w:rPr>
            </w:pPr>
            <w:r>
              <w:rPr>
                <w:rFonts w:ascii="仿宋" w:eastAsia="仿宋" w:hAnsi="仿宋" w:cs="仿宋" w:hint="eastAsia"/>
                <w:b/>
                <w:bCs/>
                <w:color w:val="000000"/>
                <w:kern w:val="0"/>
                <w:sz w:val="15"/>
                <w:szCs w:val="15"/>
                <w:lang w:bidi="ar"/>
              </w:rPr>
              <w:t>24</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sz w:val="15"/>
                <w:szCs w:val="15"/>
              </w:rPr>
            </w:pPr>
            <w:r>
              <w:rPr>
                <w:rFonts w:ascii="仿宋" w:eastAsia="仿宋" w:hAnsi="仿宋" w:cs="仿宋" w:hint="eastAsia"/>
                <w:b/>
                <w:bCs/>
                <w:color w:val="000000"/>
                <w:kern w:val="0"/>
                <w:sz w:val="15"/>
                <w:szCs w:val="15"/>
                <w:lang w:bidi="ar"/>
              </w:rPr>
              <w:t>384</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sz w:val="15"/>
                <w:szCs w:val="15"/>
              </w:rPr>
            </w:pPr>
            <w:r>
              <w:rPr>
                <w:rFonts w:ascii="仿宋" w:eastAsia="仿宋" w:hAnsi="仿宋" w:cs="仿宋" w:hint="eastAsia"/>
                <w:b/>
                <w:bCs/>
                <w:color w:val="000000"/>
                <w:kern w:val="0"/>
                <w:sz w:val="15"/>
                <w:szCs w:val="15"/>
                <w:lang w:bidi="ar"/>
              </w:rPr>
              <w:t>64</w:t>
            </w:r>
          </w:p>
        </w:tc>
      </w:tr>
      <w:tr w:rsidR="00D81177" w:rsidTr="00A33A9E">
        <w:trPr>
          <w:trHeight w:val="397"/>
        </w:trPr>
        <w:tc>
          <w:tcPr>
            <w:tcW w:w="2776" w:type="pct"/>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kern w:val="0"/>
                <w:sz w:val="15"/>
                <w:szCs w:val="15"/>
                <w:lang w:bidi="ar"/>
              </w:rPr>
            </w:pPr>
            <w:r>
              <w:rPr>
                <w:rFonts w:ascii="仿宋" w:eastAsia="仿宋" w:hAnsi="仿宋" w:cs="仿宋" w:hint="eastAsia"/>
                <w:b/>
                <w:bCs/>
                <w:color w:val="000000"/>
                <w:kern w:val="0"/>
                <w:sz w:val="15"/>
                <w:szCs w:val="15"/>
                <w:lang w:bidi="ar"/>
              </w:rPr>
              <w:t>合计</w:t>
            </w:r>
          </w:p>
        </w:tc>
        <w:tc>
          <w:tcPr>
            <w:tcW w:w="5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kern w:val="0"/>
                <w:sz w:val="15"/>
                <w:szCs w:val="15"/>
                <w:lang w:bidi="ar"/>
              </w:rPr>
            </w:pPr>
            <w:r>
              <w:rPr>
                <w:rFonts w:ascii="仿宋" w:eastAsia="仿宋" w:hAnsi="仿宋" w:cs="仿宋" w:hint="eastAsia"/>
                <w:b/>
                <w:bCs/>
                <w:color w:val="000000"/>
                <w:kern w:val="0"/>
                <w:sz w:val="15"/>
                <w:szCs w:val="15"/>
                <w:lang w:bidi="ar"/>
              </w:rPr>
              <w:t>612</w:t>
            </w:r>
          </w:p>
        </w:tc>
        <w:tc>
          <w:tcPr>
            <w:tcW w:w="538" w:type="pct"/>
            <w:tcBorders>
              <w:top w:val="single" w:sz="4" w:space="0" w:color="000000"/>
              <w:left w:val="single" w:sz="4" w:space="0" w:color="000000"/>
              <w:bottom w:val="single" w:sz="4" w:space="0" w:color="000000"/>
              <w:right w:val="nil"/>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kern w:val="0"/>
                <w:sz w:val="15"/>
                <w:szCs w:val="15"/>
                <w:lang w:bidi="ar"/>
              </w:rPr>
            </w:pPr>
            <w:r>
              <w:rPr>
                <w:rFonts w:ascii="仿宋" w:eastAsia="仿宋" w:hAnsi="仿宋" w:cs="仿宋" w:hint="eastAsia"/>
                <w:b/>
                <w:bCs/>
                <w:color w:val="000000"/>
                <w:kern w:val="0"/>
                <w:sz w:val="15"/>
                <w:szCs w:val="15"/>
                <w:lang w:bidi="ar"/>
              </w:rPr>
              <w:t>58</w:t>
            </w:r>
          </w:p>
        </w:tc>
        <w:tc>
          <w:tcPr>
            <w:tcW w:w="53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kern w:val="0"/>
                <w:sz w:val="15"/>
                <w:szCs w:val="15"/>
                <w:lang w:bidi="ar"/>
              </w:rPr>
            </w:pPr>
            <w:r>
              <w:rPr>
                <w:rFonts w:ascii="仿宋" w:eastAsia="仿宋" w:hAnsi="仿宋" w:cs="仿宋" w:hint="eastAsia"/>
                <w:b/>
                <w:bCs/>
                <w:color w:val="000000"/>
                <w:kern w:val="0"/>
                <w:sz w:val="15"/>
                <w:szCs w:val="15"/>
                <w:lang w:bidi="ar"/>
              </w:rPr>
              <w:t>888</w:t>
            </w:r>
          </w:p>
        </w:tc>
        <w:tc>
          <w:tcPr>
            <w:tcW w:w="6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81177" w:rsidRDefault="00D81177" w:rsidP="00A33A9E">
            <w:pPr>
              <w:widowControl/>
              <w:jc w:val="center"/>
              <w:textAlignment w:val="center"/>
              <w:rPr>
                <w:rFonts w:ascii="仿宋" w:eastAsia="仿宋" w:hAnsi="仿宋" w:cs="仿宋"/>
                <w:b/>
                <w:bCs/>
                <w:color w:val="000000"/>
                <w:kern w:val="0"/>
                <w:sz w:val="15"/>
                <w:szCs w:val="15"/>
                <w:lang w:bidi="ar"/>
              </w:rPr>
            </w:pPr>
            <w:r>
              <w:rPr>
                <w:rFonts w:ascii="仿宋" w:eastAsia="仿宋" w:hAnsi="仿宋" w:cs="仿宋" w:hint="eastAsia"/>
                <w:b/>
                <w:bCs/>
                <w:color w:val="000000"/>
                <w:kern w:val="0"/>
                <w:sz w:val="15"/>
                <w:szCs w:val="15"/>
                <w:lang w:bidi="ar"/>
              </w:rPr>
              <w:t>148</w:t>
            </w:r>
          </w:p>
        </w:tc>
      </w:tr>
    </w:tbl>
    <w:p w:rsidR="00D81177" w:rsidRDefault="00D81177" w:rsidP="00D81177">
      <w:pPr>
        <w:tabs>
          <w:tab w:val="left" w:pos="900"/>
        </w:tabs>
        <w:spacing w:line="540" w:lineRule="exact"/>
        <w:ind w:firstLineChars="200" w:firstLine="560"/>
        <w:rPr>
          <w:rFonts w:ascii="仿宋" w:eastAsia="仿宋" w:hAnsi="仿宋"/>
          <w:sz w:val="28"/>
          <w:szCs w:val="28"/>
        </w:rPr>
        <w:sectPr w:rsidR="00D81177">
          <w:pgSz w:w="16839" w:h="11907" w:orient="landscape"/>
          <w:pgMar w:top="1800" w:right="1440" w:bottom="1800" w:left="1440" w:header="720" w:footer="1134" w:gutter="0"/>
          <w:cols w:space="720"/>
          <w:titlePg/>
          <w:docGrid w:linePitch="286"/>
        </w:sectPr>
      </w:pPr>
    </w:p>
    <w:p w:rsidR="00D81177" w:rsidRDefault="00D81177" w:rsidP="00D81177">
      <w:pPr>
        <w:spacing w:line="400" w:lineRule="exact"/>
        <w:jc w:val="left"/>
        <w:rPr>
          <w:rFonts w:ascii="仿宋" w:eastAsia="仿宋" w:hAnsi="仿宋" w:cs="仿宋"/>
          <w:color w:val="000000"/>
          <w:sz w:val="24"/>
        </w:rPr>
      </w:pPr>
      <w:r>
        <w:rPr>
          <w:rFonts w:ascii="仿宋" w:eastAsia="仿宋" w:hAnsi="仿宋" w:cs="仿宋" w:hint="eastAsia"/>
          <w:color w:val="000000"/>
          <w:sz w:val="24"/>
        </w:rPr>
        <w:lastRenderedPageBreak/>
        <w:t xml:space="preserve">附件二                   </w:t>
      </w:r>
      <w:r w:rsidRPr="00FF576C">
        <w:rPr>
          <w:rFonts w:ascii="黑体" w:eastAsia="黑体" w:hAnsi="黑体" w:cs="黑体" w:hint="eastAsia"/>
          <w:color w:val="000000"/>
          <w:kern w:val="0"/>
          <w:sz w:val="24"/>
          <w:lang w:bidi="ar"/>
        </w:rPr>
        <w:t>安保</w:t>
      </w:r>
      <w:r>
        <w:rPr>
          <w:rFonts w:ascii="黑体" w:eastAsia="黑体" w:hAnsi="黑体" w:cs="黑体" w:hint="eastAsia"/>
          <w:color w:val="000000"/>
          <w:kern w:val="0"/>
          <w:sz w:val="24"/>
          <w:lang w:bidi="ar"/>
        </w:rPr>
        <w:t>服务各岗职责及工作标准</w:t>
      </w:r>
    </w:p>
    <w:p w:rsidR="00D81177" w:rsidRDefault="00D81177" w:rsidP="00D81177">
      <w:pPr>
        <w:spacing w:line="400" w:lineRule="exact"/>
        <w:jc w:val="left"/>
        <w:rPr>
          <w:rFonts w:ascii="仿宋" w:eastAsia="仿宋" w:hAnsi="仿宋" w:cs="仿宋"/>
          <w:color w:val="000000"/>
          <w:sz w:val="24"/>
        </w:rPr>
      </w:pPr>
    </w:p>
    <w:p w:rsidR="00D81177" w:rsidRDefault="00D81177" w:rsidP="00D81177">
      <w:pPr>
        <w:spacing w:line="400" w:lineRule="exact"/>
        <w:jc w:val="left"/>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大门治安</w:t>
      </w:r>
      <w:proofErr w:type="gramStart"/>
      <w:r>
        <w:rPr>
          <w:rFonts w:ascii="仿宋" w:eastAsia="仿宋" w:hAnsi="仿宋" w:cs="仿宋" w:hint="eastAsia"/>
          <w:b/>
          <w:bCs/>
          <w:color w:val="000000"/>
          <w:kern w:val="0"/>
          <w:sz w:val="24"/>
          <w:lang w:bidi="ar"/>
        </w:rPr>
        <w:t>岗岗位</w:t>
      </w:r>
      <w:proofErr w:type="gramEnd"/>
      <w:r>
        <w:rPr>
          <w:rFonts w:ascii="仿宋" w:eastAsia="仿宋" w:hAnsi="仿宋" w:cs="仿宋" w:hint="eastAsia"/>
          <w:b/>
          <w:bCs/>
          <w:color w:val="000000"/>
          <w:kern w:val="0"/>
          <w:sz w:val="24"/>
          <w:lang w:bidi="ar"/>
        </w:rPr>
        <w:t>职责</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1．遵守执勤规定，爱护装备器械，维护医院和执勤形象； </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2．维护医院大门区域内行车秩序，协助停车场管理人员疏导车辆出入；</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3．维护出入口区域的秩序，观察岗位附近可疑人员、物品、车辆，需要重点监控人员入院时及时通报中控室和巡逻岗，排查安全隐患；</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4．保持医院大门区域范围内绿色通道畅通，禁止随意占用车道、停放车辆:</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5．完成保卫部门交给的其他任务。</w:t>
      </w:r>
    </w:p>
    <w:p w:rsidR="00D81177" w:rsidRDefault="00D81177" w:rsidP="00D81177">
      <w:pPr>
        <w:spacing w:line="400" w:lineRule="exact"/>
        <w:jc w:val="left"/>
        <w:rPr>
          <w:rFonts w:ascii="仿宋" w:eastAsia="仿宋" w:hAnsi="仿宋" w:cs="仿宋"/>
          <w:b/>
          <w:bCs/>
          <w:color w:val="000000"/>
          <w:sz w:val="24"/>
        </w:rPr>
      </w:pPr>
      <w:r>
        <w:rPr>
          <w:rFonts w:ascii="仿宋" w:eastAsia="仿宋" w:hAnsi="仿宋" w:cs="仿宋" w:hint="eastAsia"/>
          <w:b/>
          <w:bCs/>
          <w:color w:val="000000"/>
          <w:sz w:val="24"/>
        </w:rPr>
        <w:t>工作标准</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1．按规定着装，履职尽责、精神振作，严守岗位纪律，认真做好登记:</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2．交接班时，应向接班人员交代好值班情况，防止漏事、误事； </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3．依法执勒、文明执勤，执勤中使用文明用语； </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4．按规定时间开启、关闭指定的大门出入口；</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5．对夜间出入医院大门的人员、车辆进行询问，并登记； </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6．组织挂号人员列队有序，按照保卫部门人员安排协助做好进院挂号工作； </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7．遇有在任务区域发放、张贴小广告的情况，应该及时制止，并没收；</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8．遇有</w:t>
      </w:r>
      <w:proofErr w:type="gramStart"/>
      <w:r>
        <w:rPr>
          <w:rFonts w:ascii="仿宋" w:eastAsia="仿宋" w:hAnsi="仿宋" w:cs="仿宋" w:hint="eastAsia"/>
          <w:color w:val="000000"/>
          <w:sz w:val="24"/>
        </w:rPr>
        <w:t>医</w:t>
      </w:r>
      <w:proofErr w:type="gramEnd"/>
      <w:r>
        <w:rPr>
          <w:rFonts w:ascii="仿宋" w:eastAsia="仿宋" w:hAnsi="仿宋" w:cs="仿宋" w:hint="eastAsia"/>
          <w:color w:val="000000"/>
          <w:sz w:val="24"/>
        </w:rPr>
        <w:t xml:space="preserve">托，及时制止，强制其离开； </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9．谢绝替就诊人员看管物品，遇到可疑物品要及时报告； </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10．拾到遗失贵重物品，应及时报告保安队长或保卫部门，并移交保卫处进行备案；</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11．未经院内相关部门同意，任务区域内禁止人员进行照相、摄像和采访；</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12．处置区域范围内的突发情况，根据预案要求，及时关闭大门出入口，并进行警戒，协助公安机关处理事故、案件和调查取证:</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13．对向外拉运物品的车辆和着病号服出大门的人员要向其索要出门条，进行核实并做好登记，没有手续不得放行，对不听劝阻人员应及时向医院保卫部门(工作时间)或医院指定部门报告(下班后和节假日)。</w:t>
      </w:r>
    </w:p>
    <w:p w:rsidR="00D81177" w:rsidRDefault="00D81177" w:rsidP="00D81177">
      <w:pPr>
        <w:spacing w:line="400" w:lineRule="exact"/>
        <w:jc w:val="left"/>
        <w:rPr>
          <w:rFonts w:ascii="仿宋" w:eastAsia="仿宋" w:hAnsi="仿宋" w:cs="仿宋"/>
          <w:color w:val="000000"/>
          <w:sz w:val="24"/>
        </w:rPr>
      </w:pPr>
    </w:p>
    <w:p w:rsidR="00D81177" w:rsidRDefault="00D81177" w:rsidP="00D81177">
      <w:pPr>
        <w:spacing w:line="400" w:lineRule="exact"/>
        <w:jc w:val="left"/>
        <w:rPr>
          <w:rFonts w:ascii="仿宋" w:eastAsia="仿宋" w:hAnsi="仿宋" w:cs="仿宋"/>
          <w:b/>
          <w:bCs/>
          <w:color w:val="000000"/>
          <w:kern w:val="0"/>
          <w:sz w:val="24"/>
          <w:lang w:bidi="ar"/>
        </w:rPr>
      </w:pPr>
      <w:r>
        <w:rPr>
          <w:rFonts w:ascii="仿宋" w:eastAsia="仿宋" w:hAnsi="仿宋" w:cs="仿宋" w:hint="eastAsia"/>
          <w:b/>
          <w:bCs/>
          <w:color w:val="000000"/>
          <w:kern w:val="0"/>
          <w:sz w:val="24"/>
          <w:lang w:bidi="ar"/>
        </w:rPr>
        <w:t>门诊大厅</w:t>
      </w:r>
      <w:proofErr w:type="gramStart"/>
      <w:r>
        <w:rPr>
          <w:rFonts w:ascii="仿宋" w:eastAsia="仿宋" w:hAnsi="仿宋" w:cs="仿宋" w:hint="eastAsia"/>
          <w:b/>
          <w:bCs/>
          <w:color w:val="000000"/>
          <w:kern w:val="0"/>
          <w:sz w:val="24"/>
          <w:lang w:bidi="ar"/>
        </w:rPr>
        <w:t>岗岗位</w:t>
      </w:r>
      <w:proofErr w:type="gramEnd"/>
      <w:r>
        <w:rPr>
          <w:rFonts w:ascii="仿宋" w:eastAsia="仿宋" w:hAnsi="仿宋" w:cs="仿宋" w:hint="eastAsia"/>
          <w:b/>
          <w:bCs/>
          <w:color w:val="000000"/>
          <w:kern w:val="0"/>
          <w:sz w:val="24"/>
          <w:lang w:bidi="ar"/>
        </w:rPr>
        <w:t>职责</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1.遵守执勤规定，爱护装备器械，维护医院和自身形象；</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2.维护门诊大厅的正常工作秩序，保护医护及患者的人身安全，患者询问时要耐心解答</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3.维护门诊大厅区域范围内的公共财产安全，不间断地对门诊大厅进行巡视，排查安全隐患；</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lastRenderedPageBreak/>
        <w:t>4.提醒患者及家属注意个人财产安全确保任务区域内部安全稳定；</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5.保持大厅区通道畅通，不允许随意占用通道摆放行李杂物等物品；</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6.观察收费挂号的排队情况，当排队人员较多时应及时疏散分流，保障大厅</w:t>
      </w:r>
      <w:proofErr w:type="gramStart"/>
      <w:r>
        <w:rPr>
          <w:rFonts w:ascii="仿宋" w:eastAsia="仿宋" w:hAnsi="仿宋" w:cs="仿宋" w:hint="eastAsia"/>
          <w:color w:val="000000"/>
          <w:sz w:val="24"/>
        </w:rPr>
        <w:t>内良好</w:t>
      </w:r>
      <w:proofErr w:type="gramEnd"/>
      <w:r>
        <w:rPr>
          <w:rFonts w:ascii="仿宋" w:eastAsia="仿宋" w:hAnsi="仿宋" w:cs="仿宋" w:hint="eastAsia"/>
          <w:color w:val="000000"/>
          <w:sz w:val="24"/>
        </w:rPr>
        <w:t>的秩序；</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7.及时清理号贩子、</w:t>
      </w:r>
      <w:proofErr w:type="gramStart"/>
      <w:r>
        <w:rPr>
          <w:rFonts w:ascii="仿宋" w:eastAsia="仿宋" w:hAnsi="仿宋" w:cs="仿宋" w:hint="eastAsia"/>
          <w:color w:val="000000"/>
          <w:sz w:val="24"/>
        </w:rPr>
        <w:t>医</w:t>
      </w:r>
      <w:proofErr w:type="gramEnd"/>
      <w:r>
        <w:rPr>
          <w:rFonts w:ascii="仿宋" w:eastAsia="仿宋" w:hAnsi="仿宋" w:cs="仿宋" w:hint="eastAsia"/>
          <w:color w:val="000000"/>
          <w:sz w:val="24"/>
        </w:rPr>
        <w:t>托与发小广告人员，对不服从管理者，将其扭送医院警务工作室处理；</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8.发现</w:t>
      </w:r>
      <w:proofErr w:type="gramStart"/>
      <w:r>
        <w:rPr>
          <w:rFonts w:ascii="仿宋" w:eastAsia="仿宋" w:hAnsi="仿宋" w:cs="仿宋" w:hint="eastAsia"/>
          <w:color w:val="000000"/>
          <w:sz w:val="24"/>
        </w:rPr>
        <w:t>医</w:t>
      </w:r>
      <w:proofErr w:type="gramEnd"/>
      <w:r>
        <w:rPr>
          <w:rFonts w:ascii="仿宋" w:eastAsia="仿宋" w:hAnsi="仿宋" w:cs="仿宋" w:hint="eastAsia"/>
          <w:color w:val="000000"/>
          <w:sz w:val="24"/>
        </w:rPr>
        <w:t>患纠纷和治安</w:t>
      </w:r>
      <w:proofErr w:type="gramStart"/>
      <w:r>
        <w:rPr>
          <w:rFonts w:ascii="仿宋" w:eastAsia="仿宋" w:hAnsi="仿宋" w:cs="仿宋" w:hint="eastAsia"/>
          <w:color w:val="000000"/>
          <w:sz w:val="24"/>
        </w:rPr>
        <w:t>事件第</w:t>
      </w:r>
      <w:proofErr w:type="gramEnd"/>
      <w:r>
        <w:rPr>
          <w:rFonts w:ascii="仿宋" w:eastAsia="仿宋" w:hAnsi="仿宋" w:cs="仿宋" w:hint="eastAsia"/>
          <w:color w:val="000000"/>
          <w:sz w:val="24"/>
        </w:rPr>
        <w:t>一时间到场处理，控制肇事人员并报医院警务工作室处理；</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9.对未经医院相关部门同意，在任务区域内进行照相摄像和采访的人员进行制止；</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10.完成保卫处交给的其他任务。</w:t>
      </w:r>
    </w:p>
    <w:p w:rsidR="00D81177" w:rsidRDefault="00D81177" w:rsidP="00D81177">
      <w:pPr>
        <w:spacing w:line="400" w:lineRule="exact"/>
        <w:jc w:val="left"/>
        <w:rPr>
          <w:rFonts w:ascii="仿宋" w:eastAsia="仿宋" w:hAnsi="仿宋" w:cs="仿宋"/>
          <w:b/>
          <w:bCs/>
          <w:color w:val="000000"/>
          <w:sz w:val="24"/>
        </w:rPr>
      </w:pPr>
      <w:r>
        <w:rPr>
          <w:rFonts w:ascii="仿宋" w:eastAsia="仿宋" w:hAnsi="仿宋" w:cs="仿宋" w:hint="eastAsia"/>
          <w:b/>
          <w:bCs/>
          <w:color w:val="000000"/>
          <w:sz w:val="24"/>
        </w:rPr>
        <w:t>工作标准</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w:t>
      </w:r>
      <w:proofErr w:type="gramStart"/>
      <w:r>
        <w:rPr>
          <w:rFonts w:ascii="仿宋" w:eastAsia="仿宋" w:hAnsi="仿宋" w:cs="仿宋" w:hint="eastAsia"/>
          <w:color w:val="000000"/>
          <w:sz w:val="24"/>
        </w:rPr>
        <w:t>执勒时</w:t>
      </w:r>
      <w:proofErr w:type="gramEnd"/>
      <w:r>
        <w:rPr>
          <w:rFonts w:ascii="仿宋" w:eastAsia="仿宋" w:hAnsi="仿宋" w:cs="仿宋" w:hint="eastAsia"/>
          <w:color w:val="000000"/>
          <w:sz w:val="24"/>
        </w:rPr>
        <w:t>，按规定着装，履职尽责、精神振作，严守岗位纪律，按规定进行登记交接班，按规定向接班人员告知值班情况，防止漏事、误事；</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2.依法执勒、文明执勒，</w:t>
      </w:r>
      <w:proofErr w:type="gramStart"/>
      <w:r>
        <w:rPr>
          <w:rFonts w:ascii="仿宋" w:eastAsia="仿宋" w:hAnsi="仿宋" w:cs="仿宋" w:hint="eastAsia"/>
          <w:color w:val="000000"/>
          <w:sz w:val="24"/>
        </w:rPr>
        <w:t>执勒中</w:t>
      </w:r>
      <w:proofErr w:type="gramEnd"/>
      <w:r>
        <w:rPr>
          <w:rFonts w:ascii="仿宋" w:eastAsia="仿宋" w:hAnsi="仿宋" w:cs="仿宋" w:hint="eastAsia"/>
          <w:color w:val="000000"/>
          <w:sz w:val="24"/>
        </w:rPr>
        <w:t>应该使用文明用语，和气待人，对就诊的患者、家属、工作人员和查岗人员做到有礼有节；</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3.维护大厅内挂号秩序，发现辱骂、殴打工作人员和故意损坏大厅内公共设施人员，第一时间进行规劝和制止；</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4.处置区域范围内的突发情况；</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5.协助就近岗位的保安处置突发事件；</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6.协助公安机关处理事故、案件和调查取证；</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7.遇有在任务区域发放、张贴小广告的情况，进行制止，并没收；</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8.遇有</w:t>
      </w:r>
      <w:proofErr w:type="gramStart"/>
      <w:r>
        <w:rPr>
          <w:rFonts w:ascii="仿宋" w:eastAsia="仿宋" w:hAnsi="仿宋" w:cs="仿宋" w:hint="eastAsia"/>
          <w:color w:val="000000"/>
          <w:sz w:val="24"/>
        </w:rPr>
        <w:t>医</w:t>
      </w:r>
      <w:proofErr w:type="gramEnd"/>
      <w:r>
        <w:rPr>
          <w:rFonts w:ascii="仿宋" w:eastAsia="仿宋" w:hAnsi="仿宋" w:cs="仿宋" w:hint="eastAsia"/>
          <w:color w:val="000000"/>
          <w:sz w:val="24"/>
        </w:rPr>
        <w:t>托、号贩子、乞讨人员应及时制止，第一时间报告医院警务工作室；</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9.谢绝替人看管物品，遇到可疑物品应及时报告；</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10.捡拾财物和贵重物品，应及时报告保安队长或保卫部门，并移交保卫部门进行进一步处理。</w:t>
      </w:r>
    </w:p>
    <w:p w:rsidR="00D81177" w:rsidRDefault="00D81177" w:rsidP="00D81177">
      <w:pPr>
        <w:spacing w:line="400" w:lineRule="exact"/>
        <w:jc w:val="left"/>
        <w:rPr>
          <w:rFonts w:ascii="仿宋" w:eastAsia="仿宋" w:hAnsi="仿宋" w:cs="仿宋"/>
          <w:color w:val="000000"/>
          <w:sz w:val="24"/>
        </w:rPr>
      </w:pPr>
    </w:p>
    <w:p w:rsidR="00D81177" w:rsidRDefault="00D81177" w:rsidP="00D81177">
      <w:pPr>
        <w:spacing w:line="400" w:lineRule="exact"/>
        <w:jc w:val="left"/>
        <w:rPr>
          <w:rFonts w:ascii="仿宋" w:eastAsia="仿宋" w:hAnsi="仿宋" w:cs="仿宋"/>
          <w:color w:val="000000"/>
          <w:sz w:val="24"/>
        </w:rPr>
      </w:pPr>
      <w:r>
        <w:rPr>
          <w:rFonts w:ascii="仿宋" w:eastAsia="仿宋" w:hAnsi="仿宋" w:cs="仿宋" w:hint="eastAsia"/>
          <w:b/>
          <w:bCs/>
          <w:color w:val="000000"/>
          <w:sz w:val="24"/>
        </w:rPr>
        <w:t>门诊各楼层治安</w:t>
      </w:r>
      <w:proofErr w:type="gramStart"/>
      <w:r>
        <w:rPr>
          <w:rFonts w:ascii="仿宋" w:eastAsia="仿宋" w:hAnsi="仿宋" w:cs="仿宋" w:hint="eastAsia"/>
          <w:b/>
          <w:bCs/>
          <w:color w:val="000000"/>
          <w:sz w:val="24"/>
        </w:rPr>
        <w:t>岗岗位</w:t>
      </w:r>
      <w:proofErr w:type="gramEnd"/>
      <w:r>
        <w:rPr>
          <w:rFonts w:ascii="仿宋" w:eastAsia="仿宋" w:hAnsi="仿宋" w:cs="仿宋" w:hint="eastAsia"/>
          <w:b/>
          <w:bCs/>
          <w:color w:val="000000"/>
          <w:sz w:val="24"/>
        </w:rPr>
        <w:t>职责</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w:t>
      </w:r>
      <w:proofErr w:type="gramStart"/>
      <w:r>
        <w:rPr>
          <w:rFonts w:ascii="仿宋" w:eastAsia="仿宋" w:hAnsi="仿宋" w:cs="仿宋" w:hint="eastAsia"/>
          <w:color w:val="000000"/>
          <w:sz w:val="24"/>
        </w:rPr>
        <w:t>维护诊区良好</w:t>
      </w:r>
      <w:proofErr w:type="gramEnd"/>
      <w:r>
        <w:rPr>
          <w:rFonts w:ascii="仿宋" w:eastAsia="仿宋" w:hAnsi="仿宋" w:cs="仿宋" w:hint="eastAsia"/>
          <w:color w:val="000000"/>
          <w:sz w:val="24"/>
        </w:rPr>
        <w:t>的医疗秩序，劝说要求患者有序排队就医；</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2.引导对医院不熟悉的患者和其他需要帮助的患者到相应科室进行就诊；</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3.劝阻、制止吸烟者，对于不听劝阻人员移交巡逻岗清出门诊楼；</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4.一旦发现“</w:t>
      </w:r>
      <w:proofErr w:type="gramStart"/>
      <w:r>
        <w:rPr>
          <w:rFonts w:ascii="仿宋" w:eastAsia="仿宋" w:hAnsi="仿宋" w:cs="仿宋" w:hint="eastAsia"/>
          <w:color w:val="000000"/>
          <w:sz w:val="24"/>
        </w:rPr>
        <w:t>医</w:t>
      </w:r>
      <w:proofErr w:type="gramEnd"/>
      <w:r>
        <w:rPr>
          <w:rFonts w:ascii="仿宋" w:eastAsia="仿宋" w:hAnsi="仿宋" w:cs="仿宋" w:hint="eastAsia"/>
          <w:color w:val="000000"/>
          <w:sz w:val="24"/>
        </w:rPr>
        <w:t>托、号贩子和散发小广告人员”应立即清出医院，对于拒不配合的移交医院警务工作室处理；</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5.加强对人员密集区域的观察防止发生偷盗现象。一经发现偷盗现象应立即</w:t>
      </w:r>
      <w:r>
        <w:rPr>
          <w:rFonts w:ascii="仿宋" w:eastAsia="仿宋" w:hAnsi="仿宋" w:cs="仿宋" w:hint="eastAsia"/>
          <w:color w:val="000000"/>
          <w:sz w:val="24"/>
        </w:rPr>
        <w:lastRenderedPageBreak/>
        <w:t>报告医院保卫部门，同时观察其体貌特征，利用执法记录仪对其进行拍照或录像，做好取证工作。同时通知大门保安员防止其逃跑。及时部署抓捕工作，必要时报“110”，事后做好记录。</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6.如有院外人员与医务人员发生纠纷应尽量站在双方中间进行隔离，防止医务人员受到伤害。尽量稳定双方情绪，疏散围观人员，使患者和医务人员保持2米以上安全距离，患者始终不听劝阻</w:t>
      </w:r>
      <w:proofErr w:type="gramStart"/>
      <w:r>
        <w:rPr>
          <w:rFonts w:ascii="仿宋" w:eastAsia="仿宋" w:hAnsi="仿宋" w:cs="仿宋" w:hint="eastAsia"/>
          <w:color w:val="000000"/>
          <w:sz w:val="24"/>
        </w:rPr>
        <w:t>并情绪</w:t>
      </w:r>
      <w:proofErr w:type="gramEnd"/>
      <w:r>
        <w:rPr>
          <w:rFonts w:ascii="仿宋" w:eastAsia="仿宋" w:hAnsi="仿宋" w:cs="仿宋" w:hint="eastAsia"/>
          <w:color w:val="000000"/>
          <w:sz w:val="24"/>
        </w:rPr>
        <w:t>激动的，应当立即请求支援，发生暴力侵害医护人员的行为后第一时间保护医护人员安全，并留取证据上报相关部门；</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7.如发生火灾，现场保安员应立即向中控室值班员报告，同时在保证自身的安全下利用就近灭火设施进行灭火，如火势不能控制引导所有人员从安全出口疏散；</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8.巡视过程中及时发现并处理消防治安隐患，事后做好记录并汇报。对不能处理的应及时向保卫部门汇报；</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9.对进入</w:t>
      </w:r>
      <w:proofErr w:type="gramStart"/>
      <w:r>
        <w:rPr>
          <w:rFonts w:ascii="仿宋" w:eastAsia="仿宋" w:hAnsi="仿宋" w:cs="仿宋" w:hint="eastAsia"/>
          <w:color w:val="000000"/>
          <w:sz w:val="24"/>
        </w:rPr>
        <w:t>诊区拍照</w:t>
      </w:r>
      <w:proofErr w:type="gramEnd"/>
      <w:r>
        <w:rPr>
          <w:rFonts w:ascii="仿宋" w:eastAsia="仿宋" w:hAnsi="仿宋" w:cs="仿宋" w:hint="eastAsia"/>
          <w:color w:val="000000"/>
          <w:sz w:val="24"/>
        </w:rPr>
        <w:t>、摄像人员进行制止。</w:t>
      </w:r>
    </w:p>
    <w:p w:rsidR="00D81177" w:rsidRDefault="00D81177" w:rsidP="00D81177">
      <w:pPr>
        <w:spacing w:line="400" w:lineRule="exact"/>
        <w:jc w:val="left"/>
        <w:rPr>
          <w:rFonts w:ascii="仿宋" w:eastAsia="仿宋" w:hAnsi="仿宋" w:cs="仿宋"/>
          <w:b/>
          <w:bCs/>
          <w:color w:val="000000"/>
          <w:sz w:val="24"/>
        </w:rPr>
      </w:pPr>
      <w:r>
        <w:rPr>
          <w:rFonts w:ascii="仿宋" w:eastAsia="仿宋" w:hAnsi="仿宋" w:cs="仿宋" w:hint="eastAsia"/>
          <w:b/>
          <w:bCs/>
          <w:color w:val="000000"/>
          <w:sz w:val="24"/>
        </w:rPr>
        <w:t>工作标准</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1.保安上岗应按规定着装，穿戴整齐，扎好领带，</w:t>
      </w:r>
      <w:proofErr w:type="gramStart"/>
      <w:r>
        <w:rPr>
          <w:rFonts w:ascii="仿宋" w:eastAsia="仿宋" w:hAnsi="仿宋" w:cs="仿宋" w:hint="eastAsia"/>
          <w:color w:val="000000"/>
          <w:sz w:val="24"/>
        </w:rPr>
        <w:t>扣好襟扣</w:t>
      </w:r>
      <w:proofErr w:type="gramEnd"/>
      <w:r>
        <w:rPr>
          <w:rFonts w:ascii="仿宋" w:eastAsia="仿宋" w:hAnsi="仿宋" w:cs="仿宋" w:hint="eastAsia"/>
          <w:color w:val="000000"/>
          <w:sz w:val="24"/>
        </w:rPr>
        <w:t>，佩戴好上岗证，不得有披衣、松懈钮扣,有帽不戴等现象；</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2.不得留长头发、长胡子以及染色发型、长指甲，穿戴要整洁干净，不得有异味，保持仪容仪表整洁、精神状态佳、态度和蔼、认真负责；</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3.文明执勤，依法执勤，热情对待需要帮助的患者，</w:t>
      </w:r>
      <w:proofErr w:type="gramStart"/>
      <w:r>
        <w:rPr>
          <w:rFonts w:ascii="仿宋" w:eastAsia="仿宋" w:hAnsi="仿宋" w:cs="仿宋" w:hint="eastAsia"/>
          <w:color w:val="000000"/>
          <w:sz w:val="24"/>
        </w:rPr>
        <w:t>遇患者</w:t>
      </w:r>
      <w:proofErr w:type="gramEnd"/>
      <w:r>
        <w:rPr>
          <w:rFonts w:ascii="仿宋" w:eastAsia="仿宋" w:hAnsi="仿宋" w:cs="仿宋" w:hint="eastAsia"/>
          <w:color w:val="000000"/>
          <w:sz w:val="24"/>
        </w:rPr>
        <w:t>询问应行举手礼并问好；遇上级应行举手礼并问好；</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4.随身携带对讲机保持通信联络畅通；</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5.巡视诊区，</w:t>
      </w:r>
      <w:proofErr w:type="gramStart"/>
      <w:r>
        <w:rPr>
          <w:rFonts w:ascii="仿宋" w:eastAsia="仿宋" w:hAnsi="仿宋" w:cs="仿宋" w:hint="eastAsia"/>
          <w:color w:val="000000"/>
          <w:sz w:val="24"/>
        </w:rPr>
        <w:t>对诊区物品</w:t>
      </w:r>
      <w:proofErr w:type="gramEnd"/>
      <w:r>
        <w:rPr>
          <w:rFonts w:ascii="仿宋" w:eastAsia="仿宋" w:hAnsi="仿宋" w:cs="仿宋" w:hint="eastAsia"/>
          <w:color w:val="000000"/>
          <w:sz w:val="24"/>
        </w:rPr>
        <w:t>、水电设施等进行检查防止意外事件的发生</w:t>
      </w:r>
      <w:proofErr w:type="gramStart"/>
      <w:r>
        <w:rPr>
          <w:rFonts w:ascii="仿宋" w:eastAsia="仿宋" w:hAnsi="仿宋" w:cs="仿宋" w:hint="eastAsia"/>
          <w:color w:val="000000"/>
          <w:sz w:val="24"/>
        </w:rPr>
        <w:t>确保诊区安全</w:t>
      </w:r>
      <w:proofErr w:type="gramEnd"/>
      <w:r>
        <w:rPr>
          <w:rFonts w:ascii="仿宋" w:eastAsia="仿宋" w:hAnsi="仿宋" w:cs="仿宋" w:hint="eastAsia"/>
          <w:color w:val="000000"/>
          <w:sz w:val="24"/>
        </w:rPr>
        <w:t>。发现问题及时报告保安队长或有关部门汇报；</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6.坚守岗位,不擅离职守,因事必须离开</w:t>
      </w:r>
      <w:proofErr w:type="gramStart"/>
      <w:r>
        <w:rPr>
          <w:rFonts w:ascii="仿宋" w:eastAsia="仿宋" w:hAnsi="仿宋" w:cs="仿宋" w:hint="eastAsia"/>
          <w:color w:val="000000"/>
          <w:sz w:val="24"/>
        </w:rPr>
        <w:t>诊</w:t>
      </w:r>
      <w:proofErr w:type="gramEnd"/>
      <w:r>
        <w:rPr>
          <w:rFonts w:ascii="仿宋" w:eastAsia="仿宋" w:hAnsi="仿宋" w:cs="仿宋" w:hint="eastAsia"/>
          <w:color w:val="000000"/>
          <w:sz w:val="24"/>
        </w:rPr>
        <w:t>区时,应由当班巡逻岗保安替班</w:t>
      </w:r>
      <w:r>
        <w:rPr>
          <w:rFonts w:ascii="仿宋" w:eastAsia="仿宋" w:hAnsi="仿宋" w:cs="仿宋" w:hint="eastAsia"/>
          <w:color w:val="000000"/>
          <w:sz w:val="24"/>
        </w:rPr>
        <w:tab/>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7.不得进行与工作无关的活动，包括睡岗、脱岗、离岗、看小说、杂志、听收音机(电子产品)、酗酒等；</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8.落实岗位职责，提高警惕，做好防护事宜，按照要求配带必要的保安器械。</w:t>
      </w:r>
    </w:p>
    <w:p w:rsidR="00D81177" w:rsidRDefault="00D81177" w:rsidP="00D81177">
      <w:pPr>
        <w:spacing w:line="400" w:lineRule="exact"/>
        <w:jc w:val="left"/>
        <w:rPr>
          <w:rFonts w:ascii="仿宋" w:eastAsia="仿宋" w:hAnsi="仿宋" w:cs="仿宋"/>
          <w:color w:val="000000"/>
          <w:sz w:val="24"/>
        </w:rPr>
      </w:pPr>
    </w:p>
    <w:p w:rsidR="00D81177" w:rsidRDefault="00D81177" w:rsidP="00D81177">
      <w:pPr>
        <w:spacing w:line="400" w:lineRule="exact"/>
        <w:jc w:val="left"/>
        <w:rPr>
          <w:rFonts w:ascii="仿宋" w:eastAsia="仿宋" w:hAnsi="仿宋" w:cs="仿宋"/>
          <w:b/>
          <w:bCs/>
          <w:color w:val="000000"/>
          <w:sz w:val="24"/>
        </w:rPr>
      </w:pPr>
      <w:r>
        <w:rPr>
          <w:rFonts w:ascii="仿宋" w:eastAsia="仿宋" w:hAnsi="仿宋" w:cs="仿宋" w:hint="eastAsia"/>
          <w:b/>
          <w:bCs/>
          <w:color w:val="000000"/>
          <w:sz w:val="24"/>
        </w:rPr>
        <w:t>急诊儿科</w:t>
      </w:r>
      <w:proofErr w:type="gramStart"/>
      <w:r>
        <w:rPr>
          <w:rFonts w:ascii="仿宋" w:eastAsia="仿宋" w:hAnsi="仿宋" w:cs="仿宋" w:hint="eastAsia"/>
          <w:b/>
          <w:bCs/>
          <w:color w:val="000000"/>
          <w:sz w:val="24"/>
        </w:rPr>
        <w:t>岗岗位</w:t>
      </w:r>
      <w:proofErr w:type="gramEnd"/>
      <w:r>
        <w:rPr>
          <w:rFonts w:ascii="仿宋" w:eastAsia="仿宋" w:hAnsi="仿宋" w:cs="仿宋" w:hint="eastAsia"/>
          <w:b/>
          <w:bCs/>
          <w:color w:val="000000"/>
          <w:sz w:val="24"/>
        </w:rPr>
        <w:t>职责</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1.遵守执勤规定，爱护装备器械，维护医院和自身执勤形象；</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2.维护急诊室的正常秩序，保护医护人员的人身安全</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3.维护急诊区域内的公共财产安全，不断地巡视急诊区域范围内情况，排查安全隐患，确保安全稳定；</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4.保持急诊区域内通道畅通，不允许就诊患者和家属等随意占用通道摆放行</w:t>
      </w:r>
      <w:r>
        <w:rPr>
          <w:rFonts w:ascii="仿宋" w:eastAsia="仿宋" w:hAnsi="仿宋" w:cs="仿宋" w:hint="eastAsia"/>
          <w:color w:val="000000"/>
          <w:sz w:val="24"/>
        </w:rPr>
        <w:lastRenderedPageBreak/>
        <w:t>李、杂物等物品；</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5.</w:t>
      </w:r>
      <w:proofErr w:type="gramStart"/>
      <w:r>
        <w:rPr>
          <w:rFonts w:ascii="仿宋" w:eastAsia="仿宋" w:hAnsi="仿宋" w:cs="仿宋" w:hint="eastAsia"/>
          <w:color w:val="000000"/>
          <w:sz w:val="24"/>
        </w:rPr>
        <w:t>确保诊区消防</w:t>
      </w:r>
      <w:proofErr w:type="gramEnd"/>
      <w:r>
        <w:rPr>
          <w:rFonts w:ascii="仿宋" w:eastAsia="仿宋" w:hAnsi="仿宋" w:cs="仿宋" w:hint="eastAsia"/>
          <w:color w:val="000000"/>
          <w:sz w:val="24"/>
        </w:rPr>
        <w:t>通道畅通，遇有紧急情况能够随时疏导人群撤离；</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6.对未经医院相关部门同意在任务域内进行照相摄像和采访的人员进行制止；</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7.完成保卫部门其他交办事项。</w:t>
      </w:r>
    </w:p>
    <w:p w:rsidR="00D81177" w:rsidRDefault="00D81177" w:rsidP="00D81177">
      <w:pPr>
        <w:spacing w:line="400" w:lineRule="exact"/>
        <w:jc w:val="left"/>
        <w:rPr>
          <w:rFonts w:ascii="仿宋" w:eastAsia="仿宋" w:hAnsi="仿宋" w:cs="仿宋"/>
          <w:b/>
          <w:bCs/>
          <w:color w:val="000000"/>
          <w:sz w:val="24"/>
        </w:rPr>
      </w:pPr>
      <w:r>
        <w:rPr>
          <w:rFonts w:ascii="仿宋" w:eastAsia="仿宋" w:hAnsi="仿宋" w:cs="仿宋" w:hint="eastAsia"/>
          <w:b/>
          <w:bCs/>
          <w:color w:val="000000"/>
          <w:sz w:val="24"/>
        </w:rPr>
        <w:t>工作标准</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1.执勤时，按规定着装，履职尽责、精神振作，严守岗位纪律，认真做好登记；</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2.交接班时，向接班人员告知值班情况，防止漏事、误事；</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3.依法执勤、文明执勤，执勤中应使用文明用语，对就诊患者、家属、工作人员和查岗人员做到有礼有节；</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4.处置区域范围内的突发情况，对有辱骂殴打医务工作人员和故意损坏院内公共设施的就诊患者和家属，第一时间进行规劝和制止，防止医护人员受到伤害；</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5.遇有发放张贴小广告的情况，应该及时制止并没收；</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6.遇有</w:t>
      </w:r>
      <w:proofErr w:type="gramStart"/>
      <w:r>
        <w:rPr>
          <w:rFonts w:ascii="仿宋" w:eastAsia="仿宋" w:hAnsi="仿宋" w:cs="仿宋" w:hint="eastAsia"/>
          <w:color w:val="000000"/>
          <w:sz w:val="24"/>
        </w:rPr>
        <w:t>医托及时</w:t>
      </w:r>
      <w:proofErr w:type="gramEnd"/>
      <w:r>
        <w:rPr>
          <w:rFonts w:ascii="仿宋" w:eastAsia="仿宋" w:hAnsi="仿宋" w:cs="仿宋" w:hint="eastAsia"/>
          <w:color w:val="000000"/>
          <w:sz w:val="24"/>
        </w:rPr>
        <w:t>制止和控制，并移交医院警务工作室进行处理；</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7.遇有需要协助看管物品的，应婉拒，并提示就诊人员看管好个人物品，遇到可疑物品要及时报告；</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8.拾到遗失贵重物品，应及时报告保安队长或保卫处，并移交保卫处进行备案；</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9.对未经医院相关部门同意在任务区域内进行照相、摄像和采访的人员进行制止。</w:t>
      </w:r>
    </w:p>
    <w:p w:rsidR="00D81177" w:rsidRDefault="00D81177" w:rsidP="00D81177">
      <w:pPr>
        <w:spacing w:line="400" w:lineRule="exact"/>
        <w:jc w:val="left"/>
        <w:rPr>
          <w:rFonts w:ascii="仿宋" w:eastAsia="仿宋" w:hAnsi="仿宋" w:cs="仿宋"/>
          <w:color w:val="000000"/>
          <w:sz w:val="24"/>
        </w:rPr>
      </w:pPr>
    </w:p>
    <w:p w:rsidR="00D81177" w:rsidRDefault="00D81177" w:rsidP="00D81177">
      <w:pPr>
        <w:spacing w:line="400" w:lineRule="exact"/>
        <w:jc w:val="left"/>
        <w:rPr>
          <w:rFonts w:ascii="仿宋" w:eastAsia="仿宋" w:hAnsi="仿宋" w:cs="仿宋"/>
          <w:b/>
          <w:bCs/>
          <w:color w:val="000000"/>
          <w:sz w:val="24"/>
        </w:rPr>
      </w:pPr>
      <w:r>
        <w:rPr>
          <w:rFonts w:ascii="仿宋" w:eastAsia="仿宋" w:hAnsi="仿宋" w:cs="仿宋" w:hint="eastAsia"/>
          <w:b/>
          <w:bCs/>
          <w:color w:val="000000"/>
          <w:sz w:val="24"/>
        </w:rPr>
        <w:t>其他各岗工作职责</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w:t>
      </w:r>
      <w:proofErr w:type="gramStart"/>
      <w:r>
        <w:rPr>
          <w:rFonts w:ascii="仿宋" w:eastAsia="仿宋" w:hAnsi="仿宋" w:cs="仿宋" w:hint="eastAsia"/>
          <w:color w:val="000000"/>
          <w:sz w:val="24"/>
        </w:rPr>
        <w:t>维护诊区良好</w:t>
      </w:r>
      <w:proofErr w:type="gramEnd"/>
      <w:r>
        <w:rPr>
          <w:rFonts w:ascii="仿宋" w:eastAsia="仿宋" w:hAnsi="仿宋" w:cs="仿宋" w:hint="eastAsia"/>
          <w:color w:val="000000"/>
          <w:sz w:val="24"/>
        </w:rPr>
        <w:t>的医疗秩序；</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2.发现吸烟者应立即劝阻，对于不听劝阻的直接清出门诊区域；</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3.注意观察发现可疑嫌疑人及时进行管控。同时通知大门保安员防止其逃跑。必要时报“110”。事后做好记录；</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4.如有患者与医务人员发生纠纷尽量稳定双方情绪疏散围观人员，使患者和医务人员保持2米安全距离，保安员要尽量站在双方中间作为隔离。对患者始终不听劝阻</w:t>
      </w:r>
      <w:proofErr w:type="gramStart"/>
      <w:r>
        <w:rPr>
          <w:rFonts w:ascii="仿宋" w:eastAsia="仿宋" w:hAnsi="仿宋" w:cs="仿宋" w:hint="eastAsia"/>
          <w:color w:val="000000"/>
          <w:sz w:val="24"/>
        </w:rPr>
        <w:t>并情绪</w:t>
      </w:r>
      <w:proofErr w:type="gramEnd"/>
      <w:r>
        <w:rPr>
          <w:rFonts w:ascii="仿宋" w:eastAsia="仿宋" w:hAnsi="仿宋" w:cs="仿宋" w:hint="eastAsia"/>
          <w:color w:val="000000"/>
          <w:sz w:val="24"/>
        </w:rPr>
        <w:t>激动的，立即请求支援；</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5.做好自身防护，戴好口罩和手套，与患者之间保持安全距离，防止感染；</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6.提示就诊人员做好防护措施，防止交叉感染；</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7.一旦发现传染较为严重的病人或疫情，根据现场医务人员要求立即向医院有关领导汇报，必要时封闭诊区，根据情况请求应急分队支援，利用警戒线对门诊周围进行警戒，防止无关人员靠近。</w:t>
      </w:r>
    </w:p>
    <w:p w:rsidR="00D81177" w:rsidRDefault="00D81177" w:rsidP="00D81177">
      <w:pPr>
        <w:spacing w:line="400" w:lineRule="exact"/>
        <w:jc w:val="left"/>
        <w:rPr>
          <w:rFonts w:ascii="仿宋" w:eastAsia="仿宋" w:hAnsi="仿宋" w:cs="仿宋"/>
          <w:b/>
          <w:bCs/>
          <w:color w:val="000000"/>
          <w:sz w:val="24"/>
        </w:rPr>
      </w:pPr>
      <w:r>
        <w:rPr>
          <w:rFonts w:ascii="仿宋" w:eastAsia="仿宋" w:hAnsi="仿宋" w:cs="仿宋" w:hint="eastAsia"/>
          <w:b/>
          <w:bCs/>
          <w:color w:val="000000"/>
          <w:sz w:val="24"/>
        </w:rPr>
        <w:lastRenderedPageBreak/>
        <w:t>工作标准</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1.按规定着装，穿戴整齐，扎好领带，</w:t>
      </w:r>
      <w:proofErr w:type="gramStart"/>
      <w:r>
        <w:rPr>
          <w:rFonts w:ascii="仿宋" w:eastAsia="仿宋" w:hAnsi="仿宋" w:cs="仿宋" w:hint="eastAsia"/>
          <w:color w:val="000000"/>
          <w:sz w:val="24"/>
        </w:rPr>
        <w:t>扣好襟扣</w:t>
      </w:r>
      <w:proofErr w:type="gramEnd"/>
      <w:r>
        <w:rPr>
          <w:rFonts w:ascii="仿宋" w:eastAsia="仿宋" w:hAnsi="仿宋" w:cs="仿宋" w:hint="eastAsia"/>
          <w:color w:val="000000"/>
          <w:sz w:val="24"/>
        </w:rPr>
        <w:t>，佩戴好上岗证，不得有披衣、松懈钮扣,有帽不戴等现象；；</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2.不留长头发、长胡子、染色发型、长指甲，穿戴要整洁干净，不得有异味，必须保持仪容仪表整洁、精神状态佳、态度和蔼、认真负责；</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3.做到文明执勤依法执勤，对需要帮助的患者要热情，见到上级领导必须打敬礼或问好；</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 xml:space="preserve">4.随身携带对讲机保持通信联络畅通； </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5.要不定时巡视诊区，</w:t>
      </w:r>
      <w:proofErr w:type="gramStart"/>
      <w:r>
        <w:rPr>
          <w:rFonts w:ascii="仿宋" w:eastAsia="仿宋" w:hAnsi="仿宋" w:cs="仿宋" w:hint="eastAsia"/>
          <w:color w:val="000000"/>
          <w:sz w:val="24"/>
        </w:rPr>
        <w:t>对诊区物品</w:t>
      </w:r>
      <w:proofErr w:type="gramEnd"/>
      <w:r>
        <w:rPr>
          <w:rFonts w:ascii="仿宋" w:eastAsia="仿宋" w:hAnsi="仿宋" w:cs="仿宋" w:hint="eastAsia"/>
          <w:color w:val="000000"/>
          <w:sz w:val="24"/>
        </w:rPr>
        <w:t>、水电设施等进行检查防止意外事件的发生,若发现问题要及时报告保安队长；</w:t>
      </w:r>
    </w:p>
    <w:p w:rsidR="00D81177" w:rsidRDefault="00D81177" w:rsidP="00D81177">
      <w:pPr>
        <w:spacing w:line="400" w:lineRule="exact"/>
        <w:ind w:firstLineChars="200" w:firstLine="480"/>
        <w:jc w:val="left"/>
        <w:rPr>
          <w:rFonts w:ascii="仿宋" w:eastAsia="仿宋" w:hAnsi="仿宋" w:cs="仿宋"/>
          <w:color w:val="000000"/>
          <w:sz w:val="24"/>
        </w:rPr>
      </w:pPr>
      <w:r>
        <w:rPr>
          <w:rFonts w:ascii="仿宋" w:eastAsia="仿宋" w:hAnsi="仿宋" w:cs="仿宋" w:hint="eastAsia"/>
          <w:color w:val="000000"/>
          <w:sz w:val="24"/>
        </w:rPr>
        <w:t>6.坚守岗位,不擅离职守,因事必须离开</w:t>
      </w:r>
      <w:proofErr w:type="gramStart"/>
      <w:r>
        <w:rPr>
          <w:rFonts w:ascii="仿宋" w:eastAsia="仿宋" w:hAnsi="仿宋" w:cs="仿宋" w:hint="eastAsia"/>
          <w:color w:val="000000"/>
          <w:sz w:val="24"/>
        </w:rPr>
        <w:t>诊</w:t>
      </w:r>
      <w:proofErr w:type="gramEnd"/>
      <w:r>
        <w:rPr>
          <w:rFonts w:ascii="仿宋" w:eastAsia="仿宋" w:hAnsi="仿宋" w:cs="仿宋" w:hint="eastAsia"/>
          <w:color w:val="000000"/>
          <w:sz w:val="24"/>
        </w:rPr>
        <w:t>区时，必须由当班巡逻岗保安替班；</w:t>
      </w:r>
    </w:p>
    <w:p w:rsidR="00D81177" w:rsidRDefault="00D81177" w:rsidP="00D81177">
      <w:pPr>
        <w:spacing w:line="400" w:lineRule="exact"/>
        <w:jc w:val="left"/>
        <w:rPr>
          <w:rFonts w:ascii="仿宋" w:eastAsia="仿宋" w:hAnsi="仿宋" w:cs="仿宋"/>
          <w:color w:val="000000"/>
          <w:sz w:val="24"/>
        </w:rPr>
      </w:pPr>
      <w:r>
        <w:rPr>
          <w:rFonts w:ascii="仿宋" w:eastAsia="仿宋" w:hAnsi="仿宋" w:cs="仿宋" w:hint="eastAsia"/>
          <w:color w:val="000000"/>
          <w:sz w:val="24"/>
        </w:rPr>
        <w:t>不得进行与工作无关的活动包括睡岗、脱岗、离岗、看小说、杂志、听收音机(电子产品)、酗酒等。</w:t>
      </w: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sectPr w:rsidR="00D81177">
          <w:pgSz w:w="11906" w:h="16838"/>
          <w:pgMar w:top="1440" w:right="1418" w:bottom="1440" w:left="1985" w:header="851" w:footer="851" w:gutter="0"/>
          <w:cols w:space="720"/>
          <w:titlePg/>
          <w:docGrid w:linePitch="462"/>
        </w:sect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r>
        <w:rPr>
          <w:rFonts w:eastAsia="仿宋" w:hint="eastAsia"/>
          <w:color w:val="000000"/>
          <w:sz w:val="24"/>
        </w:rPr>
        <w:t>附件三</w:t>
      </w:r>
      <w:r>
        <w:rPr>
          <w:rFonts w:eastAsia="仿宋" w:hint="eastAsia"/>
          <w:color w:val="000000"/>
          <w:sz w:val="24"/>
        </w:rPr>
        <w:t xml:space="preserve"> </w:t>
      </w:r>
      <w:r>
        <w:rPr>
          <w:rFonts w:eastAsia="仿宋" w:hint="eastAsia"/>
          <w:color w:val="000000"/>
          <w:sz w:val="24"/>
        </w:rPr>
        <w:t>外包人员管理罚扣标准</w:t>
      </w:r>
    </w:p>
    <w:tbl>
      <w:tblPr>
        <w:tblpPr w:leftFromText="180" w:rightFromText="180" w:vertAnchor="text" w:horzAnchor="page" w:tblpXSpec="center" w:tblpY="604"/>
        <w:tblOverlap w:val="never"/>
        <w:tblW w:w="90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5"/>
        <w:gridCol w:w="6404"/>
        <w:gridCol w:w="1359"/>
      </w:tblGrid>
      <w:tr w:rsidR="00D81177" w:rsidTr="00A33A9E">
        <w:trPr>
          <w:trHeight w:val="503"/>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检查岗位</w:t>
            </w:r>
          </w:p>
        </w:tc>
        <w:tc>
          <w:tcPr>
            <w:tcW w:w="6404"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检查基准</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罚扣标准</w:t>
            </w:r>
          </w:p>
        </w:tc>
      </w:tr>
      <w:tr w:rsidR="00D81177" w:rsidTr="00A33A9E">
        <w:trPr>
          <w:trHeight w:val="471"/>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1</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值勤中服装、配备或仪容仪态不佳，经查证属实者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2</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在岗哨闲聊</w:t>
            </w:r>
            <w:proofErr w:type="gramStart"/>
            <w:r>
              <w:rPr>
                <w:rFonts w:ascii="仿宋" w:eastAsia="仿宋" w:hAnsi="仿宋" w:cs="仿宋" w:hint="eastAsia"/>
                <w:sz w:val="24"/>
              </w:rPr>
              <w:t>或任留闲杂人员</w:t>
            </w:r>
            <w:proofErr w:type="gramEnd"/>
            <w:r>
              <w:rPr>
                <w:rFonts w:ascii="仿宋" w:eastAsia="仿宋" w:hAnsi="仿宋" w:cs="仿宋" w:hint="eastAsia"/>
                <w:sz w:val="24"/>
              </w:rPr>
              <w:t>影响勤务运作者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3</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proofErr w:type="gramStart"/>
            <w:r>
              <w:rPr>
                <w:rFonts w:ascii="仿宋" w:eastAsia="仿宋" w:hAnsi="仿宋" w:cs="仿宋" w:hint="eastAsia"/>
                <w:sz w:val="24"/>
              </w:rPr>
              <w:t>未维持</w:t>
            </w:r>
            <w:proofErr w:type="gramEnd"/>
            <w:r>
              <w:rPr>
                <w:rFonts w:ascii="仿宋" w:eastAsia="仿宋" w:hAnsi="仿宋" w:cs="仿宋" w:hint="eastAsia"/>
                <w:sz w:val="24"/>
              </w:rPr>
              <w:t>岗哨内外环境</w:t>
            </w:r>
            <w:proofErr w:type="gramStart"/>
            <w:r>
              <w:rPr>
                <w:rFonts w:ascii="仿宋" w:eastAsia="仿宋" w:hAnsi="仿宋" w:cs="仿宋" w:hint="eastAsia"/>
                <w:sz w:val="24"/>
              </w:rPr>
              <w:t>整洁者</w:t>
            </w:r>
            <w:proofErr w:type="gramEnd"/>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4</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签注时间、姓名潦草</w:t>
            </w:r>
            <w:proofErr w:type="gramStart"/>
            <w:r>
              <w:rPr>
                <w:rFonts w:ascii="仿宋" w:eastAsia="仿宋" w:hAnsi="仿宋" w:cs="仿宋" w:hint="eastAsia"/>
                <w:sz w:val="24"/>
              </w:rPr>
              <w:t>致无法</w:t>
            </w:r>
            <w:proofErr w:type="gramEnd"/>
            <w:r>
              <w:rPr>
                <w:rFonts w:ascii="仿宋" w:eastAsia="仿宋" w:hAnsi="仿宋" w:cs="仿宋" w:hint="eastAsia"/>
                <w:sz w:val="24"/>
              </w:rPr>
              <w:t>辨别者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5</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未按时交接班或勤务移交不清情节轻微者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6</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值勤态度不佳致遭非议，经查属实者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300元/次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7</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疏于询问、说明或指引致生困扰或争执者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300元/次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8</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b/>
                <w:bCs/>
                <w:color w:val="000000"/>
                <w:kern w:val="0"/>
                <w:sz w:val="24"/>
              </w:rPr>
            </w:pPr>
            <w:r>
              <w:rPr>
                <w:rFonts w:ascii="仿宋" w:eastAsia="仿宋" w:hAnsi="仿宋" w:cs="仿宋" w:hint="eastAsia"/>
                <w:sz w:val="24"/>
              </w:rPr>
              <w:t>巡逻不确实未发现门窗灯火管制异常者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300元/次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9</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异常处理不当情节轻微者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300元/次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10</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交办案件逾期呈报</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300元/次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11</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文件传递迟延</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12</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会签公文延误</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13</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应提报案件逾期</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14</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表单填写错误或应填字段未填者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15</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未按规定使用表单</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16</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数据不全或粘贴装订错误</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17</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开会或训练无故迟到</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18</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因公离开工作岗位未交待行踪者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19</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应</w:t>
            </w:r>
            <w:proofErr w:type="gramStart"/>
            <w:r>
              <w:rPr>
                <w:rFonts w:ascii="仿宋" w:eastAsia="仿宋" w:hAnsi="仿宋" w:cs="仿宋" w:hint="eastAsia"/>
                <w:sz w:val="24"/>
              </w:rPr>
              <w:t>跟催案件</w:t>
            </w:r>
            <w:proofErr w:type="gramEnd"/>
            <w:r>
              <w:rPr>
                <w:rFonts w:ascii="仿宋" w:eastAsia="仿宋" w:hAnsi="仿宋" w:cs="仿宋" w:hint="eastAsia"/>
                <w:sz w:val="24"/>
              </w:rPr>
              <w:t>未跟催</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20</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在岗哨喧哗争执影响勤务执行者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21</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在同事间挑拨是非蓄意中伤者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22</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sz w:val="24"/>
              </w:rPr>
            </w:pPr>
            <w:r>
              <w:rPr>
                <w:rFonts w:ascii="仿宋" w:eastAsia="仿宋" w:hAnsi="仿宋" w:cs="仿宋" w:hint="eastAsia"/>
                <w:sz w:val="24"/>
              </w:rPr>
              <w:t>抽屉、资料柜零乱未整理者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23</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sz w:val="24"/>
              </w:rPr>
            </w:pPr>
            <w:r>
              <w:rPr>
                <w:rFonts w:ascii="仿宋" w:eastAsia="仿宋" w:hAnsi="仿宋" w:cs="仿宋" w:hint="eastAsia"/>
                <w:sz w:val="24"/>
              </w:rPr>
              <w:t>个人保管报表、数据或档案未归类整理者</w:t>
            </w:r>
          </w:p>
        </w:tc>
        <w:tc>
          <w:tcPr>
            <w:tcW w:w="1359" w:type="dxa"/>
            <w:tcBorders>
              <w:tl2br w:val="nil"/>
              <w:tr2bl w:val="nil"/>
            </w:tcBorders>
            <w:vAlign w:val="center"/>
          </w:tcPr>
          <w:p w:rsidR="00D81177" w:rsidRDefault="00D81177" w:rsidP="00A33A9E">
            <w:pPr>
              <w:spacing w:line="400" w:lineRule="exact"/>
              <w:jc w:val="center"/>
              <w:rPr>
                <w:rFonts w:ascii="仿宋" w:eastAsia="仿宋" w:hAnsi="仿宋" w:cs="仿宋"/>
                <w:color w:val="000000"/>
                <w:sz w:val="24"/>
              </w:rPr>
            </w:pPr>
            <w:r>
              <w:rPr>
                <w:rFonts w:ascii="仿宋" w:eastAsia="仿宋" w:hAnsi="仿宋" w:cs="仿宋" w:hint="eastAsia"/>
                <w:color w:val="000000"/>
                <w:kern w:val="0"/>
                <w:sz w:val="24"/>
              </w:rPr>
              <w:t>200元/次</w:t>
            </w:r>
          </w:p>
        </w:tc>
      </w:tr>
      <w:tr w:rsidR="00D81177" w:rsidTr="00A33A9E">
        <w:trPr>
          <w:trHeight w:val="462"/>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24</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设备未依规定使用操作</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25</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下班后设备电源未依规定关闭</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26</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设备维护不当致发生异常</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65"/>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27</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设备故障未即时通知修复或通知后未跟催</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lastRenderedPageBreak/>
              <w:t>28</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未依规定请假</w:t>
            </w:r>
            <w:proofErr w:type="gramStart"/>
            <w:r>
              <w:rPr>
                <w:rFonts w:ascii="仿宋" w:eastAsia="仿宋" w:hAnsi="仿宋" w:cs="仿宋" w:hint="eastAsia"/>
                <w:sz w:val="24"/>
              </w:rPr>
              <w:t>并觅妥</w:t>
            </w:r>
            <w:proofErr w:type="gramEnd"/>
            <w:r>
              <w:rPr>
                <w:rFonts w:ascii="仿宋" w:eastAsia="仿宋" w:hAnsi="仿宋" w:cs="仿宋" w:hint="eastAsia"/>
                <w:sz w:val="24"/>
              </w:rPr>
              <w:t>代班人员</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65"/>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29</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color w:val="000000"/>
                <w:kern w:val="0"/>
                <w:sz w:val="24"/>
              </w:rPr>
              <w:t>未按甲方要求完成相关教育培训，资料备查不完善</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30</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异常事项未依规定呈报或反应者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31</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值勤中阅读书报杂志或听收音机者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300元/次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32</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未依规定时间、路线巡逻者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33</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上班时间办理私事经查觉者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34</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主管指派加班无故不到者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35</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值勤中抽烟者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36</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值勤中在哨上吃早餐者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300元/次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37</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经查证对于窃案应负人为疏失之责任而情节轻微者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71"/>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38</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经查证对于窃案应负人为疏失之责任而情节严重者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39</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接获异常处理通知后逾时处理而情结严重</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40</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私自换哨者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200元/次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41</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有巡逻但巡逻点漏检查</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100元/点</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42</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接获异常处理通知后逾时处理而情结轻微</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500元/次</w:t>
            </w:r>
          </w:p>
        </w:tc>
      </w:tr>
      <w:tr w:rsidR="00D81177" w:rsidTr="00A33A9E">
        <w:trPr>
          <w:trHeight w:val="471"/>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43</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接获异常处理通知后逾时处理而情结严重</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1000元/次</w:t>
            </w:r>
          </w:p>
        </w:tc>
      </w:tr>
      <w:tr w:rsidR="00D81177" w:rsidTr="00A33A9E">
        <w:trPr>
          <w:trHeight w:val="471"/>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44</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sz w:val="24"/>
              </w:rPr>
              <w:t>接获异常处理通知后未径赴现场处理者</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1000元/次</w:t>
            </w:r>
          </w:p>
        </w:tc>
      </w:tr>
      <w:tr w:rsidR="00D81177" w:rsidTr="00A33A9E">
        <w:trPr>
          <w:trHeight w:val="465"/>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45</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color w:val="000000"/>
                <w:kern w:val="0"/>
                <w:sz w:val="24"/>
              </w:rPr>
              <w:t>安检人员无上岗证，私自安排上岗</w:t>
            </w:r>
          </w:p>
        </w:tc>
        <w:tc>
          <w:tcPr>
            <w:tcW w:w="1359" w:type="dxa"/>
            <w:tcBorders>
              <w:tl2br w:val="nil"/>
              <w:tr2bl w:val="nil"/>
            </w:tcBorders>
            <w:vAlign w:val="center"/>
          </w:tcPr>
          <w:p w:rsidR="00D81177" w:rsidRDefault="00D81177" w:rsidP="00A33A9E">
            <w:pPr>
              <w:widowControl/>
              <w:spacing w:line="400" w:lineRule="exact"/>
              <w:jc w:val="center"/>
              <w:rPr>
                <w:rFonts w:ascii="仿宋" w:eastAsia="仿宋" w:hAnsi="仿宋" w:cs="仿宋"/>
                <w:color w:val="000000"/>
                <w:kern w:val="0"/>
                <w:sz w:val="24"/>
              </w:rPr>
            </w:pPr>
            <w:r>
              <w:rPr>
                <w:rFonts w:ascii="仿宋" w:eastAsia="仿宋" w:hAnsi="仿宋" w:cs="仿宋" w:hint="eastAsia"/>
                <w:color w:val="000000"/>
                <w:kern w:val="0"/>
                <w:sz w:val="24"/>
              </w:rPr>
              <w:t>1000元/次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46</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color w:val="000000"/>
                <w:kern w:val="0"/>
                <w:sz w:val="24"/>
              </w:rPr>
              <w:t>安检勤务存在漏检、不检，经查属实者</w:t>
            </w:r>
          </w:p>
        </w:tc>
        <w:tc>
          <w:tcPr>
            <w:tcW w:w="1359" w:type="dxa"/>
            <w:tcBorders>
              <w:tl2br w:val="nil"/>
              <w:tr2bl w:val="nil"/>
            </w:tcBorders>
            <w:vAlign w:val="center"/>
          </w:tcPr>
          <w:p w:rsidR="00D81177" w:rsidRDefault="00D81177" w:rsidP="00A33A9E">
            <w:pPr>
              <w:spacing w:line="400" w:lineRule="exact"/>
              <w:jc w:val="center"/>
              <w:rPr>
                <w:rFonts w:ascii="仿宋" w:eastAsia="仿宋" w:hAnsi="仿宋" w:cs="仿宋"/>
                <w:color w:val="000000"/>
                <w:sz w:val="24"/>
              </w:rPr>
            </w:pPr>
            <w:r>
              <w:rPr>
                <w:rFonts w:ascii="仿宋" w:eastAsia="仿宋" w:hAnsi="仿宋" w:cs="仿宋" w:hint="eastAsia"/>
                <w:color w:val="000000"/>
                <w:kern w:val="0"/>
                <w:sz w:val="24"/>
              </w:rPr>
              <w:t>500元/次</w:t>
            </w:r>
          </w:p>
        </w:tc>
      </w:tr>
      <w:tr w:rsidR="00D81177" w:rsidTr="00A33A9E">
        <w:trPr>
          <w:trHeight w:val="444"/>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47</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color w:val="000000"/>
                <w:kern w:val="0"/>
                <w:sz w:val="24"/>
              </w:rPr>
              <w:t>各进出口岗人员进出管</w:t>
            </w:r>
            <w:proofErr w:type="gramStart"/>
            <w:r>
              <w:rPr>
                <w:rFonts w:ascii="仿宋" w:eastAsia="仿宋" w:hAnsi="仿宋" w:cs="仿宋" w:hint="eastAsia"/>
                <w:color w:val="000000"/>
                <w:kern w:val="0"/>
                <w:sz w:val="24"/>
              </w:rPr>
              <w:t>控落实</w:t>
            </w:r>
            <w:proofErr w:type="gramEnd"/>
            <w:r>
              <w:rPr>
                <w:rFonts w:ascii="仿宋" w:eastAsia="仿宋" w:hAnsi="仿宋" w:cs="仿宋" w:hint="eastAsia"/>
                <w:color w:val="000000"/>
                <w:kern w:val="0"/>
                <w:sz w:val="24"/>
              </w:rPr>
              <w:t>不到位</w:t>
            </w:r>
          </w:p>
        </w:tc>
        <w:tc>
          <w:tcPr>
            <w:tcW w:w="1359" w:type="dxa"/>
            <w:tcBorders>
              <w:tl2br w:val="nil"/>
              <w:tr2bl w:val="nil"/>
            </w:tcBorders>
            <w:vAlign w:val="center"/>
          </w:tcPr>
          <w:p w:rsidR="00D81177" w:rsidRDefault="00D81177" w:rsidP="00A33A9E">
            <w:pPr>
              <w:spacing w:line="400" w:lineRule="exact"/>
              <w:jc w:val="center"/>
              <w:rPr>
                <w:rFonts w:ascii="仿宋" w:eastAsia="仿宋" w:hAnsi="仿宋" w:cs="仿宋"/>
                <w:color w:val="000000"/>
                <w:sz w:val="24"/>
              </w:rPr>
            </w:pPr>
            <w:r>
              <w:rPr>
                <w:rFonts w:ascii="仿宋" w:eastAsia="仿宋" w:hAnsi="仿宋" w:cs="仿宋" w:hint="eastAsia"/>
                <w:color w:val="000000"/>
                <w:kern w:val="0"/>
                <w:sz w:val="24"/>
              </w:rPr>
              <w:t>500元/次</w:t>
            </w:r>
          </w:p>
        </w:tc>
      </w:tr>
      <w:tr w:rsidR="00D81177" w:rsidTr="00A33A9E">
        <w:trPr>
          <w:trHeight w:val="858"/>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48</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color w:val="000000"/>
                <w:kern w:val="0"/>
                <w:sz w:val="24"/>
              </w:rPr>
              <w:t>勾结“医托”、“号贩子”、“黑护工”、“黑救护”、“血头血霸”，参与倒</w:t>
            </w:r>
            <w:proofErr w:type="gramStart"/>
            <w:r>
              <w:rPr>
                <w:rFonts w:ascii="仿宋" w:eastAsia="仿宋" w:hAnsi="仿宋" w:cs="仿宋" w:hint="eastAsia"/>
                <w:color w:val="000000"/>
                <w:kern w:val="0"/>
                <w:sz w:val="24"/>
              </w:rPr>
              <w:t>号卖号的</w:t>
            </w:r>
            <w:proofErr w:type="gramEnd"/>
          </w:p>
        </w:tc>
        <w:tc>
          <w:tcPr>
            <w:tcW w:w="1359" w:type="dxa"/>
            <w:tcBorders>
              <w:tl2br w:val="nil"/>
              <w:tr2bl w:val="nil"/>
            </w:tcBorders>
            <w:vAlign w:val="center"/>
          </w:tcPr>
          <w:p w:rsidR="00D81177" w:rsidRDefault="00D81177" w:rsidP="00A33A9E">
            <w:pPr>
              <w:spacing w:line="400" w:lineRule="exact"/>
              <w:jc w:val="center"/>
              <w:rPr>
                <w:rFonts w:ascii="仿宋" w:eastAsia="仿宋" w:hAnsi="仿宋" w:cs="仿宋"/>
                <w:color w:val="000000"/>
                <w:sz w:val="24"/>
              </w:rPr>
            </w:pPr>
            <w:r>
              <w:rPr>
                <w:rFonts w:ascii="仿宋" w:eastAsia="仿宋" w:hAnsi="仿宋" w:cs="仿宋" w:hint="eastAsia"/>
                <w:color w:val="000000"/>
                <w:kern w:val="0"/>
                <w:sz w:val="24"/>
              </w:rPr>
              <w:t>2000元/次</w:t>
            </w:r>
          </w:p>
        </w:tc>
      </w:tr>
      <w:tr w:rsidR="00D81177" w:rsidTr="00A33A9E">
        <w:trPr>
          <w:trHeight w:val="497"/>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49</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color w:val="000000"/>
                <w:kern w:val="0"/>
                <w:sz w:val="24"/>
              </w:rPr>
              <w:t>介绍患者到其他医院就诊的，经查属实者</w:t>
            </w:r>
          </w:p>
        </w:tc>
        <w:tc>
          <w:tcPr>
            <w:tcW w:w="1359" w:type="dxa"/>
            <w:tcBorders>
              <w:tl2br w:val="nil"/>
              <w:tr2bl w:val="nil"/>
            </w:tcBorders>
            <w:vAlign w:val="center"/>
          </w:tcPr>
          <w:p w:rsidR="00D81177" w:rsidRDefault="00D81177" w:rsidP="00A33A9E">
            <w:pPr>
              <w:spacing w:line="400" w:lineRule="exact"/>
              <w:jc w:val="center"/>
              <w:rPr>
                <w:rFonts w:ascii="仿宋" w:eastAsia="仿宋" w:hAnsi="仿宋" w:cs="仿宋"/>
                <w:color w:val="000000"/>
                <w:sz w:val="24"/>
              </w:rPr>
            </w:pPr>
            <w:r>
              <w:rPr>
                <w:rFonts w:ascii="仿宋" w:eastAsia="仿宋" w:hAnsi="仿宋" w:cs="仿宋" w:hint="eastAsia"/>
                <w:color w:val="000000"/>
                <w:kern w:val="0"/>
                <w:sz w:val="24"/>
              </w:rPr>
              <w:t>1000元/次</w:t>
            </w:r>
          </w:p>
        </w:tc>
      </w:tr>
      <w:tr w:rsidR="00D81177" w:rsidTr="00A33A9E">
        <w:trPr>
          <w:trHeight w:val="599"/>
          <w:jc w:val="center"/>
        </w:trPr>
        <w:tc>
          <w:tcPr>
            <w:tcW w:w="1295" w:type="dxa"/>
            <w:tcBorders>
              <w:tl2br w:val="nil"/>
              <w:tr2bl w:val="nil"/>
            </w:tcBorders>
            <w:vAlign w:val="center"/>
          </w:tcPr>
          <w:p w:rsidR="00D81177" w:rsidRDefault="00D81177" w:rsidP="00A33A9E">
            <w:pPr>
              <w:widowControl/>
              <w:spacing w:line="40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50</w:t>
            </w:r>
          </w:p>
        </w:tc>
        <w:tc>
          <w:tcPr>
            <w:tcW w:w="6404" w:type="dxa"/>
            <w:tcBorders>
              <w:tl2br w:val="nil"/>
              <w:tr2bl w:val="nil"/>
            </w:tcBorders>
            <w:vAlign w:val="center"/>
          </w:tcPr>
          <w:p w:rsidR="00D81177" w:rsidRDefault="00D81177" w:rsidP="00A33A9E">
            <w:pPr>
              <w:widowControl/>
              <w:spacing w:line="400" w:lineRule="exact"/>
              <w:jc w:val="left"/>
              <w:rPr>
                <w:rFonts w:ascii="仿宋" w:eastAsia="仿宋" w:hAnsi="仿宋" w:cs="仿宋"/>
                <w:color w:val="000000"/>
                <w:kern w:val="0"/>
                <w:sz w:val="24"/>
              </w:rPr>
            </w:pPr>
            <w:r>
              <w:rPr>
                <w:rFonts w:ascii="仿宋" w:eastAsia="仿宋" w:hAnsi="仿宋" w:cs="仿宋" w:hint="eastAsia"/>
                <w:color w:val="000000"/>
                <w:kern w:val="0"/>
                <w:sz w:val="24"/>
              </w:rPr>
              <w:t>按规定时间开启、关闭指定的大门出入口</w:t>
            </w:r>
          </w:p>
        </w:tc>
        <w:tc>
          <w:tcPr>
            <w:tcW w:w="1359" w:type="dxa"/>
            <w:tcBorders>
              <w:tl2br w:val="nil"/>
              <w:tr2bl w:val="nil"/>
            </w:tcBorders>
            <w:vAlign w:val="center"/>
          </w:tcPr>
          <w:p w:rsidR="00D81177" w:rsidRDefault="00D81177" w:rsidP="00A33A9E">
            <w:pPr>
              <w:spacing w:line="400" w:lineRule="exact"/>
              <w:jc w:val="center"/>
              <w:rPr>
                <w:rFonts w:ascii="仿宋" w:eastAsia="仿宋" w:hAnsi="仿宋" w:cs="仿宋"/>
                <w:color w:val="000000"/>
                <w:sz w:val="24"/>
              </w:rPr>
            </w:pPr>
            <w:r>
              <w:rPr>
                <w:rFonts w:ascii="仿宋" w:eastAsia="仿宋" w:hAnsi="仿宋" w:cs="仿宋" w:hint="eastAsia"/>
                <w:color w:val="000000"/>
                <w:kern w:val="0"/>
                <w:sz w:val="24"/>
              </w:rPr>
              <w:t>500元/次</w:t>
            </w:r>
          </w:p>
        </w:tc>
      </w:tr>
    </w:tbl>
    <w:p w:rsidR="00D81177" w:rsidRDefault="00D81177" w:rsidP="00D81177">
      <w:pPr>
        <w:jc w:val="center"/>
        <w:rPr>
          <w:rFonts w:eastAsia="仿宋"/>
          <w:b/>
          <w:bCs/>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rPr>
          <w:rFonts w:eastAsia="仿宋"/>
          <w:color w:val="000000"/>
          <w:sz w:val="24"/>
        </w:rPr>
        <w:sectPr w:rsidR="00D81177">
          <w:pgSz w:w="11906" w:h="16838"/>
          <w:pgMar w:top="1440" w:right="1701" w:bottom="1276" w:left="1701" w:header="851" w:footer="992" w:gutter="0"/>
          <w:cols w:space="720"/>
          <w:docGrid w:linePitch="312"/>
        </w:sectPr>
      </w:pPr>
    </w:p>
    <w:p w:rsidR="00D81177" w:rsidRDefault="00D81177" w:rsidP="00D81177">
      <w:pPr>
        <w:rPr>
          <w:rFonts w:eastAsia="仿宋"/>
          <w:color w:val="000000"/>
          <w:sz w:val="24"/>
        </w:rPr>
      </w:pPr>
      <w:r>
        <w:rPr>
          <w:rFonts w:eastAsia="仿宋" w:hint="eastAsia"/>
          <w:color w:val="000000"/>
          <w:sz w:val="24"/>
        </w:rPr>
        <w:lastRenderedPageBreak/>
        <w:t>附件四</w:t>
      </w:r>
      <w:r>
        <w:rPr>
          <w:rFonts w:eastAsia="仿宋" w:hint="eastAsia"/>
          <w:color w:val="000000"/>
          <w:sz w:val="24"/>
        </w:rPr>
        <w:t xml:space="preserve">  </w:t>
      </w:r>
      <w:r>
        <w:rPr>
          <w:rFonts w:eastAsia="仿宋" w:hint="eastAsia"/>
          <w:color w:val="000000"/>
          <w:sz w:val="24"/>
        </w:rPr>
        <w:t>外包岗位作业查核表</w:t>
      </w:r>
    </w:p>
    <w:p w:rsidR="00D81177" w:rsidRDefault="00D81177" w:rsidP="00D81177">
      <w:pPr>
        <w:jc w:val="center"/>
        <w:rPr>
          <w:rFonts w:eastAsia="仿宋"/>
          <w:color w:val="000000"/>
          <w:sz w:val="24"/>
        </w:rPr>
      </w:pPr>
    </w:p>
    <w:p w:rsidR="00D81177" w:rsidRDefault="00D81177" w:rsidP="00D81177">
      <w:pPr>
        <w:jc w:val="center"/>
        <w:rPr>
          <w:rFonts w:eastAsia="仿宋"/>
          <w:color w:val="000000"/>
          <w:sz w:val="24"/>
        </w:rPr>
      </w:pPr>
      <w:r>
        <w:rPr>
          <w:rFonts w:eastAsia="仿宋" w:hint="eastAsia"/>
          <w:color w:val="000000"/>
          <w:sz w:val="24"/>
        </w:rPr>
        <w:t>1</w:t>
      </w:r>
      <w:r>
        <w:rPr>
          <w:rFonts w:eastAsia="仿宋" w:hint="eastAsia"/>
          <w:color w:val="000000"/>
          <w:sz w:val="24"/>
        </w:rPr>
        <w:t>、</w:t>
      </w:r>
      <w:r>
        <w:rPr>
          <w:rFonts w:ascii="仿宋" w:eastAsia="仿宋" w:hAnsi="仿宋" w:cs="仿宋" w:hint="eastAsia"/>
          <w:color w:val="000000"/>
          <w:kern w:val="0"/>
          <w:sz w:val="24"/>
          <w:lang w:bidi="ar"/>
        </w:rPr>
        <w:t>保安队长岗</w:t>
      </w:r>
      <w:r>
        <w:rPr>
          <w:rFonts w:eastAsia="仿宋" w:hint="eastAsia"/>
          <w:color w:val="000000"/>
          <w:sz w:val="24"/>
        </w:rPr>
        <w:t>作业评核表</w:t>
      </w:r>
    </w:p>
    <w:p w:rsidR="00D81177" w:rsidRDefault="00D81177" w:rsidP="00D81177">
      <w:pPr>
        <w:jc w:val="center"/>
        <w:rPr>
          <w:rFonts w:eastAsia="仿宋"/>
          <w:color w:val="000000"/>
          <w:sz w:val="24"/>
        </w:rPr>
      </w:pPr>
    </w:p>
    <w:tbl>
      <w:tblPr>
        <w:tblW w:w="4998" w:type="pct"/>
        <w:tblLayout w:type="fixed"/>
        <w:tblLook w:val="04A0" w:firstRow="1" w:lastRow="0" w:firstColumn="1" w:lastColumn="0" w:noHBand="0" w:noVBand="1"/>
      </w:tblPr>
      <w:tblGrid>
        <w:gridCol w:w="719"/>
        <w:gridCol w:w="1059"/>
        <w:gridCol w:w="575"/>
        <w:gridCol w:w="1147"/>
        <w:gridCol w:w="490"/>
        <w:gridCol w:w="734"/>
        <w:gridCol w:w="2294"/>
        <w:gridCol w:w="525"/>
        <w:gridCol w:w="450"/>
        <w:gridCol w:w="724"/>
      </w:tblGrid>
      <w:tr w:rsidR="00D81177" w:rsidTr="00A33A9E">
        <w:trPr>
          <w:trHeight w:val="967"/>
        </w:trPr>
        <w:tc>
          <w:tcPr>
            <w:tcW w:w="412"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考核</w:t>
            </w:r>
          </w:p>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项目</w:t>
            </w:r>
          </w:p>
        </w:tc>
        <w:tc>
          <w:tcPr>
            <w:tcW w:w="1876" w:type="pct"/>
            <w:gridSpan w:val="4"/>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考核内容</w:t>
            </w:r>
          </w:p>
        </w:tc>
        <w:tc>
          <w:tcPr>
            <w:tcW w:w="1737"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评核细则</w:t>
            </w:r>
          </w:p>
        </w:tc>
        <w:tc>
          <w:tcPr>
            <w:tcW w:w="301"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分值</w:t>
            </w:r>
          </w:p>
        </w:tc>
        <w:tc>
          <w:tcPr>
            <w:tcW w:w="25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得分</w:t>
            </w:r>
          </w:p>
        </w:tc>
        <w:tc>
          <w:tcPr>
            <w:tcW w:w="414"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总分</w:t>
            </w:r>
          </w:p>
        </w:tc>
      </w:tr>
      <w:tr w:rsidR="00D81177" w:rsidTr="00A33A9E">
        <w:trPr>
          <w:trHeight w:val="829"/>
        </w:trPr>
        <w:tc>
          <w:tcPr>
            <w:tcW w:w="412"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考勤</w:t>
            </w:r>
          </w:p>
        </w:tc>
        <w:tc>
          <w:tcPr>
            <w:tcW w:w="1876" w:type="pct"/>
            <w:gridSpan w:val="4"/>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正常上、下班，评核在岗情况，上班时间穿着制服，白班7:00-19:00，夜班19:00-7:00。</w:t>
            </w:r>
          </w:p>
        </w:tc>
        <w:tc>
          <w:tcPr>
            <w:tcW w:w="1737"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pStyle w:val="afff3"/>
              <w:ind w:firstLineChars="0" w:firstLine="0"/>
              <w:rPr>
                <w:rFonts w:ascii="仿宋" w:eastAsia="仿宋" w:hAnsi="仿宋" w:cs="仿宋"/>
                <w:sz w:val="20"/>
                <w:szCs w:val="20"/>
              </w:rPr>
            </w:pPr>
            <w:r>
              <w:rPr>
                <w:rFonts w:ascii="仿宋" w:eastAsia="仿宋" w:hAnsi="仿宋" w:cs="仿宋" w:hint="eastAsia"/>
                <w:sz w:val="20"/>
                <w:szCs w:val="20"/>
              </w:rPr>
              <w:t>①旷职、在岗期间私自离岗，不得分。②上班迟到，一次扣3分。③未穿制服，一次扣2分</w:t>
            </w:r>
          </w:p>
        </w:tc>
        <w:tc>
          <w:tcPr>
            <w:tcW w:w="301"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5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14" w:type="pct"/>
            <w:vMerge w:val="restart"/>
            <w:tcBorders>
              <w:top w:val="single" w:sz="4" w:space="0" w:color="000000"/>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420"/>
        </w:trPr>
        <w:tc>
          <w:tcPr>
            <w:tcW w:w="412" w:type="pct"/>
            <w:vMerge w:val="restar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保安队长评核</w:t>
            </w:r>
          </w:p>
        </w:tc>
        <w:tc>
          <w:tcPr>
            <w:tcW w:w="1876" w:type="pct"/>
            <w:gridSpan w:val="4"/>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1.具有良好的工作调度与配合态度，能够熟知工作内容及流程，能够服从科室交办事项落实，并具有良好的执行度。</w:t>
            </w:r>
          </w:p>
        </w:tc>
        <w:tc>
          <w:tcPr>
            <w:tcW w:w="1737"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①消极对待上级要求和落实指定任务不坚决不得分；②上传下达、请示汇报不及时一次扣分5分</w:t>
            </w:r>
          </w:p>
        </w:tc>
        <w:tc>
          <w:tcPr>
            <w:tcW w:w="301"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5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14"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659"/>
        </w:trPr>
        <w:tc>
          <w:tcPr>
            <w:tcW w:w="412"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876" w:type="pct"/>
            <w:gridSpan w:val="4"/>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2.认真抓好员工纪律和工作质量，加强队伍管理建设。</w:t>
            </w:r>
          </w:p>
        </w:tc>
        <w:tc>
          <w:tcPr>
            <w:tcW w:w="1737"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安保人员执勤态度不好、执勤纪律不强、执勤质量不高，视情节扣2-10分</w:t>
            </w:r>
          </w:p>
        </w:tc>
        <w:tc>
          <w:tcPr>
            <w:tcW w:w="301"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5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14"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619"/>
        </w:trPr>
        <w:tc>
          <w:tcPr>
            <w:tcW w:w="412"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876" w:type="pct"/>
            <w:gridSpan w:val="4"/>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3.能够及时处理异常事件反馈意见并回访，处理时效高。</w:t>
            </w:r>
          </w:p>
        </w:tc>
        <w:tc>
          <w:tcPr>
            <w:tcW w:w="1737"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异常事件处理不及时，或因个人原因，导致投诉视情节扣1-5分</w:t>
            </w:r>
          </w:p>
        </w:tc>
        <w:tc>
          <w:tcPr>
            <w:tcW w:w="301"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5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14"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420"/>
        </w:trPr>
        <w:tc>
          <w:tcPr>
            <w:tcW w:w="412"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876" w:type="pct"/>
            <w:gridSpan w:val="4"/>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4.能够</w:t>
            </w:r>
            <w:proofErr w:type="gramStart"/>
            <w:r>
              <w:rPr>
                <w:rFonts w:ascii="仿宋" w:eastAsia="仿宋" w:hAnsi="仿宋" w:cs="仿宋" w:hint="eastAsia"/>
                <w:kern w:val="0"/>
                <w:sz w:val="20"/>
                <w:szCs w:val="20"/>
                <w:lang w:bidi="ar"/>
              </w:rPr>
              <w:t>依规范</w:t>
            </w:r>
            <w:proofErr w:type="gramEnd"/>
            <w:r>
              <w:rPr>
                <w:rFonts w:ascii="仿宋" w:eastAsia="仿宋" w:hAnsi="仿宋" w:cs="仿宋" w:hint="eastAsia"/>
                <w:kern w:val="0"/>
                <w:sz w:val="20"/>
                <w:szCs w:val="20"/>
                <w:lang w:bidi="ar"/>
              </w:rPr>
              <w:t>要求做好全队</w:t>
            </w:r>
            <w:proofErr w:type="gramStart"/>
            <w:r>
              <w:rPr>
                <w:rFonts w:ascii="仿宋" w:eastAsia="仿宋" w:hAnsi="仿宋" w:cs="仿宋" w:hint="eastAsia"/>
                <w:kern w:val="0"/>
                <w:sz w:val="20"/>
                <w:szCs w:val="20"/>
                <w:lang w:bidi="ar"/>
              </w:rPr>
              <w:t>院内感控宣导</w:t>
            </w:r>
            <w:proofErr w:type="gramEnd"/>
            <w:r>
              <w:rPr>
                <w:rFonts w:ascii="仿宋" w:eastAsia="仿宋" w:hAnsi="仿宋" w:cs="仿宋" w:hint="eastAsia"/>
                <w:kern w:val="0"/>
                <w:sz w:val="20"/>
                <w:szCs w:val="20"/>
                <w:lang w:bidi="ar"/>
              </w:rPr>
              <w:t>。</w:t>
            </w:r>
          </w:p>
        </w:tc>
        <w:tc>
          <w:tcPr>
            <w:tcW w:w="1737"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roofErr w:type="gramStart"/>
            <w:r>
              <w:rPr>
                <w:rFonts w:ascii="仿宋" w:eastAsia="仿宋" w:hAnsi="仿宋" w:cs="仿宋" w:hint="eastAsia"/>
                <w:sz w:val="20"/>
                <w:szCs w:val="20"/>
              </w:rPr>
              <w:t>院内感控宣导</w:t>
            </w:r>
            <w:proofErr w:type="gramEnd"/>
            <w:r>
              <w:rPr>
                <w:rFonts w:ascii="仿宋" w:eastAsia="仿宋" w:hAnsi="仿宋" w:cs="仿宋" w:hint="eastAsia"/>
                <w:sz w:val="20"/>
                <w:szCs w:val="20"/>
              </w:rPr>
              <w:t>不到位或者执行不到位，视情节扣1-5分</w:t>
            </w:r>
          </w:p>
        </w:tc>
        <w:tc>
          <w:tcPr>
            <w:tcW w:w="301"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5</w:t>
            </w:r>
          </w:p>
        </w:tc>
        <w:tc>
          <w:tcPr>
            <w:tcW w:w="25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14"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630"/>
        </w:trPr>
        <w:tc>
          <w:tcPr>
            <w:tcW w:w="412"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876" w:type="pct"/>
            <w:gridSpan w:val="4"/>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5.仪容仪表整洁，发型规范，遵守仪容仪表修饰标准。</w:t>
            </w:r>
          </w:p>
        </w:tc>
        <w:tc>
          <w:tcPr>
            <w:tcW w:w="1737"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执勤形象不佳，一次扣2分</w:t>
            </w:r>
          </w:p>
        </w:tc>
        <w:tc>
          <w:tcPr>
            <w:tcW w:w="301"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5</w:t>
            </w:r>
          </w:p>
        </w:tc>
        <w:tc>
          <w:tcPr>
            <w:tcW w:w="25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14"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420"/>
        </w:trPr>
        <w:tc>
          <w:tcPr>
            <w:tcW w:w="412"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876" w:type="pct"/>
            <w:gridSpan w:val="4"/>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6.监督、检查、指导各岗位工作，及时纠正各岗位工作问题。</w:t>
            </w:r>
          </w:p>
        </w:tc>
        <w:tc>
          <w:tcPr>
            <w:tcW w:w="1737"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巡查不到位、未能及时纠正各岗位工作问题，每次扣2分</w:t>
            </w:r>
          </w:p>
        </w:tc>
        <w:tc>
          <w:tcPr>
            <w:tcW w:w="301"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5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14"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563"/>
        </w:trPr>
        <w:tc>
          <w:tcPr>
            <w:tcW w:w="412"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876" w:type="pct"/>
            <w:gridSpan w:val="4"/>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7.组织所属人员完成教育训练和培训</w:t>
            </w:r>
          </w:p>
        </w:tc>
        <w:tc>
          <w:tcPr>
            <w:tcW w:w="1737"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教育训练未完</w:t>
            </w:r>
            <w:proofErr w:type="gramStart"/>
            <w:r>
              <w:rPr>
                <w:rFonts w:ascii="仿宋" w:eastAsia="仿宋" w:hAnsi="仿宋" w:cs="仿宋" w:hint="eastAsia"/>
                <w:sz w:val="20"/>
                <w:szCs w:val="20"/>
              </w:rPr>
              <w:t>成或者</w:t>
            </w:r>
            <w:proofErr w:type="gramEnd"/>
            <w:r>
              <w:rPr>
                <w:rFonts w:ascii="仿宋" w:eastAsia="仿宋" w:hAnsi="仿宋" w:cs="仿宋" w:hint="eastAsia"/>
                <w:sz w:val="20"/>
                <w:szCs w:val="20"/>
              </w:rPr>
              <w:t>不及时，培训效果不明显，每次扣5分</w:t>
            </w:r>
          </w:p>
        </w:tc>
        <w:tc>
          <w:tcPr>
            <w:tcW w:w="301"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5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14"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864"/>
        </w:trPr>
        <w:tc>
          <w:tcPr>
            <w:tcW w:w="412"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876" w:type="pct"/>
            <w:gridSpan w:val="4"/>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sz w:val="20"/>
                <w:szCs w:val="20"/>
              </w:rPr>
              <w:t>8.按要求完成好日、</w:t>
            </w:r>
            <w:proofErr w:type="gramStart"/>
            <w:r>
              <w:rPr>
                <w:rFonts w:ascii="仿宋" w:eastAsia="仿宋" w:hAnsi="仿宋" w:cs="仿宋" w:hint="eastAsia"/>
                <w:sz w:val="20"/>
                <w:szCs w:val="20"/>
              </w:rPr>
              <w:t>月相关台</w:t>
            </w:r>
            <w:proofErr w:type="gramEnd"/>
            <w:r>
              <w:rPr>
                <w:rFonts w:ascii="仿宋" w:eastAsia="仿宋" w:hAnsi="仿宋" w:cs="仿宋" w:hint="eastAsia"/>
                <w:sz w:val="20"/>
                <w:szCs w:val="20"/>
              </w:rPr>
              <w:t>账和登记统计</w:t>
            </w:r>
          </w:p>
        </w:tc>
        <w:tc>
          <w:tcPr>
            <w:tcW w:w="1737"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完成不及时或完成质量不高，视情节扣2-5分</w:t>
            </w:r>
          </w:p>
        </w:tc>
        <w:tc>
          <w:tcPr>
            <w:tcW w:w="301"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5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14"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615"/>
        </w:trPr>
        <w:tc>
          <w:tcPr>
            <w:tcW w:w="412"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876" w:type="pct"/>
            <w:gridSpan w:val="4"/>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sz w:val="20"/>
                <w:szCs w:val="20"/>
              </w:rPr>
              <w:t>9.合理调配人力，确保工作正常开展</w:t>
            </w:r>
          </w:p>
        </w:tc>
        <w:tc>
          <w:tcPr>
            <w:tcW w:w="1737"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未及时调配人员执勤，导致空岗，每次扣5分</w:t>
            </w:r>
          </w:p>
        </w:tc>
        <w:tc>
          <w:tcPr>
            <w:tcW w:w="301"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5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14"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600"/>
        </w:trPr>
        <w:tc>
          <w:tcPr>
            <w:tcW w:w="412"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876" w:type="pct"/>
            <w:gridSpan w:val="4"/>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sz w:val="20"/>
                <w:szCs w:val="20"/>
              </w:rPr>
              <w:t>10.人员资质齐全</w:t>
            </w:r>
          </w:p>
        </w:tc>
        <w:tc>
          <w:tcPr>
            <w:tcW w:w="1737"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未持安保人员资格证书安排上岗，每次扣5分</w:t>
            </w:r>
          </w:p>
        </w:tc>
        <w:tc>
          <w:tcPr>
            <w:tcW w:w="301"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5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14" w:type="pct"/>
            <w:vMerge/>
            <w:tcBorders>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495"/>
        </w:trPr>
        <w:tc>
          <w:tcPr>
            <w:tcW w:w="412" w:type="pct"/>
            <w:vMerge w:val="restar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备注</w:t>
            </w:r>
          </w:p>
        </w:tc>
        <w:tc>
          <w:tcPr>
            <w:tcW w:w="4587" w:type="pct"/>
            <w:gridSpan w:val="9"/>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评核周期：</w:t>
            </w:r>
          </w:p>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(1)每月评核保安队长一次，每月二十日交处</w:t>
            </w:r>
            <w:proofErr w:type="gramStart"/>
            <w:r>
              <w:rPr>
                <w:rFonts w:ascii="仿宋" w:eastAsia="仿宋" w:hAnsi="仿宋" w:cs="仿宋" w:hint="eastAsia"/>
                <w:kern w:val="0"/>
                <w:sz w:val="20"/>
                <w:szCs w:val="20"/>
                <w:lang w:bidi="ar"/>
              </w:rPr>
              <w:t>务</w:t>
            </w:r>
            <w:proofErr w:type="gramEnd"/>
            <w:r>
              <w:rPr>
                <w:rFonts w:ascii="仿宋" w:eastAsia="仿宋" w:hAnsi="仿宋" w:cs="仿宋" w:hint="eastAsia"/>
                <w:kern w:val="0"/>
                <w:sz w:val="20"/>
                <w:szCs w:val="20"/>
                <w:lang w:bidi="ar"/>
              </w:rPr>
              <w:t>室汇总。</w:t>
            </w:r>
          </w:p>
        </w:tc>
      </w:tr>
      <w:tr w:rsidR="00D81177" w:rsidTr="00A33A9E">
        <w:trPr>
          <w:trHeight w:val="420"/>
        </w:trPr>
        <w:tc>
          <w:tcPr>
            <w:tcW w:w="412"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587" w:type="pct"/>
            <w:gridSpan w:val="9"/>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(2)有持续异常者，经劝导仍未改善时可随时评核后送处</w:t>
            </w:r>
            <w:proofErr w:type="gramStart"/>
            <w:r>
              <w:rPr>
                <w:rFonts w:ascii="仿宋" w:eastAsia="仿宋" w:hAnsi="仿宋" w:cs="仿宋" w:hint="eastAsia"/>
                <w:kern w:val="0"/>
                <w:sz w:val="20"/>
                <w:szCs w:val="20"/>
                <w:lang w:bidi="ar"/>
              </w:rPr>
              <w:t>务</w:t>
            </w:r>
            <w:proofErr w:type="gramEnd"/>
            <w:r>
              <w:rPr>
                <w:rFonts w:ascii="仿宋" w:eastAsia="仿宋" w:hAnsi="仿宋" w:cs="仿宋" w:hint="eastAsia"/>
                <w:kern w:val="0"/>
                <w:sz w:val="20"/>
                <w:szCs w:val="20"/>
                <w:lang w:bidi="ar"/>
              </w:rPr>
              <w:t>室主管。</w:t>
            </w:r>
          </w:p>
        </w:tc>
      </w:tr>
      <w:tr w:rsidR="00D81177" w:rsidTr="00A33A9E">
        <w:trPr>
          <w:trHeight w:val="420"/>
        </w:trPr>
        <w:tc>
          <w:tcPr>
            <w:tcW w:w="412"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587" w:type="pct"/>
            <w:gridSpan w:val="9"/>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总百分比=实得分数/当月评核项目总分 x100%    （此份评分表总分为 100分)</w:t>
            </w:r>
          </w:p>
        </w:tc>
      </w:tr>
      <w:tr w:rsidR="00D81177" w:rsidTr="00A33A9E">
        <w:trPr>
          <w:trHeight w:val="420"/>
        </w:trPr>
        <w:tc>
          <w:tcPr>
            <w:tcW w:w="412"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587" w:type="pct"/>
            <w:gridSpan w:val="9"/>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评核等级：A 级 100-90%、B 级 89-80%、C 级 79%-71%、D 级 70%以下</w:t>
            </w:r>
          </w:p>
        </w:tc>
      </w:tr>
      <w:tr w:rsidR="00D81177" w:rsidTr="00A33A9E">
        <w:trPr>
          <w:trHeight w:val="430"/>
        </w:trPr>
        <w:tc>
          <w:tcPr>
            <w:tcW w:w="412"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结果</w:t>
            </w:r>
          </w:p>
        </w:tc>
        <w:tc>
          <w:tcPr>
            <w:tcW w:w="60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评核分数</w:t>
            </w:r>
          </w:p>
        </w:tc>
        <w:tc>
          <w:tcPr>
            <w:tcW w:w="330"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5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评核主管</w:t>
            </w:r>
          </w:p>
        </w:tc>
        <w:tc>
          <w:tcPr>
            <w:tcW w:w="702"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315"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评核人员</w:t>
            </w:r>
          </w:p>
        </w:tc>
        <w:tc>
          <w:tcPr>
            <w:tcW w:w="973"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bl>
    <w:p w:rsidR="00D81177" w:rsidRDefault="00D81177" w:rsidP="00D81177">
      <w:pPr>
        <w:jc w:val="left"/>
        <w:rPr>
          <w:rFonts w:eastAsia="仿宋"/>
          <w:color w:val="000000"/>
          <w:sz w:val="24"/>
        </w:rPr>
      </w:pPr>
    </w:p>
    <w:p w:rsidR="00D81177" w:rsidRDefault="00D81177" w:rsidP="00D81177">
      <w:pPr>
        <w:pStyle w:val="afff3"/>
        <w:ind w:firstLine="210"/>
      </w:pPr>
    </w:p>
    <w:p w:rsidR="00D81177" w:rsidRDefault="00D81177" w:rsidP="00D81177">
      <w:pPr>
        <w:jc w:val="center"/>
        <w:rPr>
          <w:rFonts w:eastAsia="仿宋"/>
          <w:color w:val="000000"/>
          <w:sz w:val="24"/>
        </w:rPr>
      </w:pPr>
    </w:p>
    <w:p w:rsidR="00D81177" w:rsidRDefault="00D81177" w:rsidP="00D81177">
      <w:pPr>
        <w:jc w:val="center"/>
        <w:rPr>
          <w:rFonts w:eastAsia="仿宋"/>
          <w:color w:val="000000"/>
          <w:sz w:val="24"/>
        </w:rPr>
      </w:pPr>
    </w:p>
    <w:p w:rsidR="00D81177" w:rsidRDefault="00D81177" w:rsidP="00D81177">
      <w:pPr>
        <w:jc w:val="center"/>
        <w:rPr>
          <w:rFonts w:eastAsia="仿宋"/>
          <w:color w:val="000000"/>
          <w:sz w:val="24"/>
        </w:rPr>
      </w:pPr>
    </w:p>
    <w:p w:rsidR="00D81177" w:rsidRDefault="00D81177" w:rsidP="00D81177">
      <w:pPr>
        <w:jc w:val="center"/>
        <w:rPr>
          <w:rFonts w:eastAsia="仿宋"/>
          <w:color w:val="000000"/>
          <w:sz w:val="24"/>
        </w:rPr>
      </w:pPr>
    </w:p>
    <w:p w:rsidR="00D81177" w:rsidRDefault="00D81177" w:rsidP="00D81177">
      <w:pPr>
        <w:jc w:val="center"/>
        <w:rPr>
          <w:rFonts w:eastAsia="仿宋"/>
          <w:color w:val="000000"/>
          <w:sz w:val="24"/>
        </w:rPr>
      </w:pPr>
      <w:r>
        <w:rPr>
          <w:rFonts w:eastAsia="仿宋" w:hint="eastAsia"/>
          <w:color w:val="000000"/>
          <w:sz w:val="24"/>
        </w:rPr>
        <w:lastRenderedPageBreak/>
        <w:t>2</w:t>
      </w:r>
      <w:r>
        <w:rPr>
          <w:rFonts w:eastAsia="仿宋" w:hint="eastAsia"/>
          <w:color w:val="000000"/>
          <w:sz w:val="24"/>
        </w:rPr>
        <w:t>、</w:t>
      </w:r>
      <w:r>
        <w:rPr>
          <w:rFonts w:ascii="仿宋" w:eastAsia="仿宋" w:hAnsi="仿宋" w:cs="仿宋" w:hint="eastAsia"/>
          <w:color w:val="000000"/>
          <w:kern w:val="0"/>
          <w:sz w:val="24"/>
          <w:lang w:bidi="ar"/>
        </w:rPr>
        <w:t>治安岗</w:t>
      </w:r>
      <w:r>
        <w:rPr>
          <w:rFonts w:eastAsia="仿宋" w:hint="eastAsia"/>
          <w:color w:val="000000"/>
          <w:sz w:val="24"/>
        </w:rPr>
        <w:t>作业评核表</w:t>
      </w:r>
    </w:p>
    <w:p w:rsidR="00D81177" w:rsidRDefault="00D81177" w:rsidP="00D81177">
      <w:pPr>
        <w:jc w:val="center"/>
        <w:rPr>
          <w:rFonts w:eastAsia="仿宋"/>
          <w:color w:val="000000"/>
          <w:sz w:val="24"/>
        </w:rPr>
      </w:pPr>
    </w:p>
    <w:tbl>
      <w:tblPr>
        <w:tblW w:w="4998" w:type="pct"/>
        <w:tblLayout w:type="fixed"/>
        <w:tblLook w:val="04A0" w:firstRow="1" w:lastRow="0" w:firstColumn="1" w:lastColumn="0" w:noHBand="0" w:noVBand="1"/>
      </w:tblPr>
      <w:tblGrid>
        <w:gridCol w:w="833"/>
        <w:gridCol w:w="1050"/>
        <w:gridCol w:w="1020"/>
        <w:gridCol w:w="840"/>
        <w:gridCol w:w="284"/>
        <w:gridCol w:w="1245"/>
        <w:gridCol w:w="1447"/>
        <w:gridCol w:w="431"/>
        <w:gridCol w:w="504"/>
        <w:gridCol w:w="1063"/>
      </w:tblGrid>
      <w:tr w:rsidR="00D81177" w:rsidTr="00A33A9E">
        <w:trPr>
          <w:trHeight w:val="967"/>
        </w:trPr>
        <w:tc>
          <w:tcPr>
            <w:tcW w:w="47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考核</w:t>
            </w:r>
          </w:p>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项目</w:t>
            </w:r>
          </w:p>
        </w:tc>
        <w:tc>
          <w:tcPr>
            <w:tcW w:w="1669"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考核内容</w:t>
            </w:r>
          </w:p>
        </w:tc>
        <w:tc>
          <w:tcPr>
            <w:tcW w:w="1707"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评核细则</w:t>
            </w:r>
          </w:p>
        </w:tc>
        <w:tc>
          <w:tcPr>
            <w:tcW w:w="24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分值</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得分</w:t>
            </w:r>
          </w:p>
        </w:tc>
        <w:tc>
          <w:tcPr>
            <w:tcW w:w="60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总分</w:t>
            </w:r>
          </w:p>
        </w:tc>
      </w:tr>
      <w:tr w:rsidR="00D81177" w:rsidTr="00A33A9E">
        <w:trPr>
          <w:trHeight w:val="829"/>
        </w:trPr>
        <w:tc>
          <w:tcPr>
            <w:tcW w:w="47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考勤</w:t>
            </w:r>
          </w:p>
        </w:tc>
        <w:tc>
          <w:tcPr>
            <w:tcW w:w="1669"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正常上、下班，评核在岗情况，上班时间均须配戴上岗证、穿着制服。白班7:00-19:00，夜班19:00-7:00。</w:t>
            </w:r>
          </w:p>
        </w:tc>
        <w:tc>
          <w:tcPr>
            <w:tcW w:w="1707"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pStyle w:val="afff3"/>
              <w:ind w:firstLineChars="0" w:firstLine="0"/>
              <w:rPr>
                <w:rFonts w:ascii="仿宋" w:eastAsia="仿宋" w:hAnsi="仿宋" w:cs="仿宋"/>
                <w:sz w:val="20"/>
                <w:szCs w:val="20"/>
              </w:rPr>
            </w:pPr>
            <w:r>
              <w:rPr>
                <w:rFonts w:ascii="仿宋" w:eastAsia="仿宋" w:hAnsi="仿宋" w:cs="仿宋" w:hint="eastAsia"/>
                <w:sz w:val="20"/>
                <w:szCs w:val="20"/>
              </w:rPr>
              <w:t>①在岗期间私自离岗，每次扣5分；②未穿制服，佩戴上岗证，一次扣2分；</w:t>
            </w:r>
          </w:p>
        </w:tc>
        <w:tc>
          <w:tcPr>
            <w:tcW w:w="24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09" w:type="pct"/>
            <w:vMerge w:val="restart"/>
            <w:tcBorders>
              <w:top w:val="single" w:sz="4" w:space="0" w:color="000000"/>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420"/>
        </w:trPr>
        <w:tc>
          <w:tcPr>
            <w:tcW w:w="477" w:type="pct"/>
            <w:vMerge w:val="restar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安保员评核</w:t>
            </w:r>
          </w:p>
        </w:tc>
        <w:tc>
          <w:tcPr>
            <w:tcW w:w="1669"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1.能够服从科室交办事项落实，并具有良好的执行度。</w:t>
            </w:r>
          </w:p>
        </w:tc>
        <w:tc>
          <w:tcPr>
            <w:tcW w:w="1707"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消极对待上级要求和落实指定任务不坚决不得分；</w:t>
            </w:r>
          </w:p>
        </w:tc>
        <w:tc>
          <w:tcPr>
            <w:tcW w:w="24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09"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659"/>
        </w:trPr>
        <w:tc>
          <w:tcPr>
            <w:tcW w:w="477"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69"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2.仪容仪表整洁，发型规范，遵守仪容仪表修饰标准。</w:t>
            </w:r>
          </w:p>
        </w:tc>
        <w:tc>
          <w:tcPr>
            <w:tcW w:w="1707"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衣冠不整、仪容不整洁，一次扣2分</w:t>
            </w:r>
          </w:p>
        </w:tc>
        <w:tc>
          <w:tcPr>
            <w:tcW w:w="24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09"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619"/>
        </w:trPr>
        <w:tc>
          <w:tcPr>
            <w:tcW w:w="477"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69"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sz w:val="20"/>
                <w:szCs w:val="20"/>
              </w:rPr>
              <w:t>3.</w:t>
            </w:r>
            <w:r>
              <w:rPr>
                <w:rFonts w:ascii="仿宋" w:eastAsia="仿宋" w:hAnsi="仿宋" w:cs="仿宋" w:hint="eastAsia"/>
                <w:kern w:val="0"/>
                <w:sz w:val="20"/>
                <w:szCs w:val="20"/>
                <w:lang w:bidi="ar"/>
              </w:rPr>
              <w:t>对您及患者的称呼、语气尊重、温和。能够使用规范用语，如“您”“请”“谢谢”“不客气”</w:t>
            </w:r>
          </w:p>
        </w:tc>
        <w:tc>
          <w:tcPr>
            <w:tcW w:w="1707"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①与患者或者工作人员发生冲突，经查证属实者，不得分；②执勤态度不端正，用语不文明，一次扣5分</w:t>
            </w:r>
          </w:p>
        </w:tc>
        <w:tc>
          <w:tcPr>
            <w:tcW w:w="24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09"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420"/>
        </w:trPr>
        <w:tc>
          <w:tcPr>
            <w:tcW w:w="477"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69"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sz w:val="20"/>
                <w:szCs w:val="20"/>
              </w:rPr>
              <w:t>4.</w:t>
            </w:r>
            <w:r>
              <w:rPr>
                <w:rFonts w:ascii="仿宋" w:eastAsia="仿宋" w:hAnsi="仿宋" w:cs="仿宋" w:hint="eastAsia"/>
                <w:kern w:val="0"/>
                <w:sz w:val="20"/>
                <w:szCs w:val="20"/>
                <w:lang w:bidi="ar"/>
              </w:rPr>
              <w:t>能够解决处理一般异常，处理时效高。</w:t>
            </w:r>
          </w:p>
        </w:tc>
        <w:tc>
          <w:tcPr>
            <w:tcW w:w="1707"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①一般异常处理不及时，一次扣2分；②处理不及时，造成投诉者，不得分</w:t>
            </w:r>
          </w:p>
        </w:tc>
        <w:tc>
          <w:tcPr>
            <w:tcW w:w="24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09"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630"/>
        </w:trPr>
        <w:tc>
          <w:tcPr>
            <w:tcW w:w="477"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69"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5.保证执勤区域5S的正常</w:t>
            </w:r>
          </w:p>
        </w:tc>
        <w:tc>
          <w:tcPr>
            <w:tcW w:w="1707"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执勤区域秩序差，卫生不整洁一次扣2分</w:t>
            </w:r>
          </w:p>
        </w:tc>
        <w:tc>
          <w:tcPr>
            <w:tcW w:w="24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09"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420"/>
        </w:trPr>
        <w:tc>
          <w:tcPr>
            <w:tcW w:w="477"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69"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sz w:val="20"/>
                <w:szCs w:val="20"/>
              </w:rPr>
              <w:t>6.按规定路线巡逻，保证巡逻区域秩序</w:t>
            </w:r>
          </w:p>
        </w:tc>
        <w:tc>
          <w:tcPr>
            <w:tcW w:w="1707"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①巡逻漏点一次扣2分；②不在巡逻区域，查证属实一次扣5分；③巡逻区域秩序不规范，</w:t>
            </w:r>
            <w:proofErr w:type="gramStart"/>
            <w:r>
              <w:rPr>
                <w:rFonts w:ascii="仿宋" w:eastAsia="仿宋" w:hAnsi="仿宋" w:cs="仿宋" w:hint="eastAsia"/>
                <w:sz w:val="20"/>
                <w:szCs w:val="20"/>
              </w:rPr>
              <w:t>每次口</w:t>
            </w:r>
            <w:proofErr w:type="gramEnd"/>
            <w:r>
              <w:rPr>
                <w:rFonts w:ascii="仿宋" w:eastAsia="仿宋" w:hAnsi="仿宋" w:cs="仿宋" w:hint="eastAsia"/>
                <w:sz w:val="20"/>
                <w:szCs w:val="20"/>
              </w:rPr>
              <w:t>2分；④异常事件处置或者上报不及时不得分</w:t>
            </w:r>
          </w:p>
        </w:tc>
        <w:tc>
          <w:tcPr>
            <w:tcW w:w="24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09"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563"/>
        </w:trPr>
        <w:tc>
          <w:tcPr>
            <w:tcW w:w="477"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69"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7.严格执勤纪律</w:t>
            </w:r>
          </w:p>
        </w:tc>
        <w:tc>
          <w:tcPr>
            <w:tcW w:w="1707"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执勤过程中出现坐、卧、玩手机、吃零食等与执勤不相关的，一次扣4分</w:t>
            </w:r>
          </w:p>
        </w:tc>
        <w:tc>
          <w:tcPr>
            <w:tcW w:w="24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09"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864"/>
        </w:trPr>
        <w:tc>
          <w:tcPr>
            <w:tcW w:w="477"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69"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8.积极完成教育训练计划</w:t>
            </w:r>
          </w:p>
        </w:tc>
        <w:tc>
          <w:tcPr>
            <w:tcW w:w="1707"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按照年度教育训练计划要求，消极完成平时教育训练，或者训练成效不明显一次扣5分</w:t>
            </w:r>
          </w:p>
        </w:tc>
        <w:tc>
          <w:tcPr>
            <w:tcW w:w="24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09"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615"/>
        </w:trPr>
        <w:tc>
          <w:tcPr>
            <w:tcW w:w="477"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69"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9.能够耐心解答患者提问，遇到无法解释时或者患者从出口进入时可予以指引，</w:t>
            </w:r>
          </w:p>
        </w:tc>
        <w:tc>
          <w:tcPr>
            <w:tcW w:w="1707"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①用语不规范，一次扣2分；②出口人员有患者进入不得分</w:t>
            </w:r>
          </w:p>
        </w:tc>
        <w:tc>
          <w:tcPr>
            <w:tcW w:w="24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09"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495"/>
        </w:trPr>
        <w:tc>
          <w:tcPr>
            <w:tcW w:w="477" w:type="pct"/>
            <w:vMerge w:val="restar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备注</w:t>
            </w:r>
          </w:p>
        </w:tc>
        <w:tc>
          <w:tcPr>
            <w:tcW w:w="4522" w:type="pct"/>
            <w:gridSpan w:val="9"/>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评核周期：</w:t>
            </w:r>
          </w:p>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(1)每月评核安保员一次，每月二十日交处</w:t>
            </w:r>
            <w:proofErr w:type="gramStart"/>
            <w:r>
              <w:rPr>
                <w:rFonts w:ascii="仿宋" w:eastAsia="仿宋" w:hAnsi="仿宋" w:cs="仿宋" w:hint="eastAsia"/>
                <w:kern w:val="0"/>
                <w:sz w:val="20"/>
                <w:szCs w:val="20"/>
                <w:lang w:bidi="ar"/>
              </w:rPr>
              <w:t>务</w:t>
            </w:r>
            <w:proofErr w:type="gramEnd"/>
            <w:r>
              <w:rPr>
                <w:rFonts w:ascii="仿宋" w:eastAsia="仿宋" w:hAnsi="仿宋" w:cs="仿宋" w:hint="eastAsia"/>
                <w:kern w:val="0"/>
                <w:sz w:val="20"/>
                <w:szCs w:val="20"/>
                <w:lang w:bidi="ar"/>
              </w:rPr>
              <w:t>室汇总。</w:t>
            </w:r>
          </w:p>
        </w:tc>
      </w:tr>
      <w:tr w:rsidR="00D81177" w:rsidTr="00A33A9E">
        <w:trPr>
          <w:trHeight w:val="420"/>
        </w:trPr>
        <w:tc>
          <w:tcPr>
            <w:tcW w:w="477"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522" w:type="pct"/>
            <w:gridSpan w:val="9"/>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(2)有持续异常者，经劝导仍未改善时可随时评核后送处</w:t>
            </w:r>
            <w:proofErr w:type="gramStart"/>
            <w:r>
              <w:rPr>
                <w:rFonts w:ascii="仿宋" w:eastAsia="仿宋" w:hAnsi="仿宋" w:cs="仿宋" w:hint="eastAsia"/>
                <w:kern w:val="0"/>
                <w:sz w:val="20"/>
                <w:szCs w:val="20"/>
                <w:lang w:bidi="ar"/>
              </w:rPr>
              <w:t>务</w:t>
            </w:r>
            <w:proofErr w:type="gramEnd"/>
            <w:r>
              <w:rPr>
                <w:rFonts w:ascii="仿宋" w:eastAsia="仿宋" w:hAnsi="仿宋" w:cs="仿宋" w:hint="eastAsia"/>
                <w:kern w:val="0"/>
                <w:sz w:val="20"/>
                <w:szCs w:val="20"/>
                <w:lang w:bidi="ar"/>
              </w:rPr>
              <w:t>室主管。</w:t>
            </w:r>
          </w:p>
        </w:tc>
      </w:tr>
      <w:tr w:rsidR="00D81177" w:rsidTr="00A33A9E">
        <w:trPr>
          <w:trHeight w:val="420"/>
        </w:trPr>
        <w:tc>
          <w:tcPr>
            <w:tcW w:w="477"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522" w:type="pct"/>
            <w:gridSpan w:val="9"/>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总百分比=实得分数/当月评核项目总分 x 100%    （此份评分表总分为 100分)</w:t>
            </w:r>
          </w:p>
        </w:tc>
      </w:tr>
      <w:tr w:rsidR="00D81177" w:rsidTr="00A33A9E">
        <w:trPr>
          <w:trHeight w:val="420"/>
        </w:trPr>
        <w:tc>
          <w:tcPr>
            <w:tcW w:w="477"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522" w:type="pct"/>
            <w:gridSpan w:val="9"/>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评核等级：A 级 100-90%、B 级 89-80%、C 级 79%-71%、D 级 70%以下</w:t>
            </w:r>
          </w:p>
        </w:tc>
      </w:tr>
      <w:tr w:rsidR="00D81177" w:rsidTr="00A33A9E">
        <w:trPr>
          <w:trHeight w:val="430"/>
        </w:trPr>
        <w:tc>
          <w:tcPr>
            <w:tcW w:w="477"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结果</w:t>
            </w:r>
          </w:p>
        </w:tc>
        <w:tc>
          <w:tcPr>
            <w:tcW w:w="602"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评核分数</w:t>
            </w:r>
          </w:p>
        </w:tc>
        <w:tc>
          <w:tcPr>
            <w:tcW w:w="585"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45"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评核主管</w:t>
            </w:r>
          </w:p>
        </w:tc>
        <w:tc>
          <w:tcPr>
            <w:tcW w:w="714"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82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评核人员</w:t>
            </w:r>
          </w:p>
        </w:tc>
        <w:tc>
          <w:tcPr>
            <w:tcW w:w="1146"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bl>
    <w:p w:rsidR="00D81177" w:rsidRDefault="00D81177" w:rsidP="00D81177">
      <w:pPr>
        <w:jc w:val="center"/>
        <w:rPr>
          <w:rFonts w:eastAsia="仿宋"/>
          <w:color w:val="000000"/>
          <w:sz w:val="24"/>
        </w:rPr>
      </w:pPr>
    </w:p>
    <w:p w:rsidR="00D81177" w:rsidRDefault="00D81177" w:rsidP="00D81177">
      <w:pPr>
        <w:jc w:val="center"/>
        <w:rPr>
          <w:rFonts w:eastAsia="仿宋"/>
          <w:color w:val="000000"/>
          <w:sz w:val="24"/>
        </w:rPr>
      </w:pPr>
    </w:p>
    <w:p w:rsidR="00D81177" w:rsidRDefault="00D81177" w:rsidP="00D81177">
      <w:pPr>
        <w:jc w:val="center"/>
        <w:rPr>
          <w:rFonts w:eastAsia="仿宋"/>
          <w:color w:val="000000"/>
          <w:sz w:val="24"/>
        </w:rPr>
      </w:pPr>
    </w:p>
    <w:p w:rsidR="00D81177" w:rsidRDefault="00D81177" w:rsidP="00D81177">
      <w:pPr>
        <w:jc w:val="center"/>
        <w:rPr>
          <w:rFonts w:eastAsia="仿宋"/>
          <w:color w:val="000000"/>
          <w:sz w:val="24"/>
        </w:rPr>
      </w:pPr>
    </w:p>
    <w:p w:rsidR="00D81177" w:rsidRDefault="00D81177" w:rsidP="00D81177">
      <w:pPr>
        <w:jc w:val="center"/>
        <w:rPr>
          <w:rFonts w:eastAsia="仿宋"/>
          <w:color w:val="000000"/>
          <w:sz w:val="24"/>
        </w:rPr>
      </w:pPr>
    </w:p>
    <w:p w:rsidR="00D81177" w:rsidRDefault="00D81177" w:rsidP="00D81177">
      <w:pPr>
        <w:jc w:val="center"/>
        <w:rPr>
          <w:rFonts w:eastAsia="仿宋"/>
          <w:color w:val="000000"/>
          <w:sz w:val="24"/>
        </w:rPr>
      </w:pPr>
    </w:p>
    <w:p w:rsidR="00D81177" w:rsidRDefault="00D81177" w:rsidP="00D81177">
      <w:pPr>
        <w:jc w:val="center"/>
        <w:rPr>
          <w:rFonts w:eastAsia="仿宋"/>
          <w:color w:val="000000"/>
          <w:sz w:val="24"/>
        </w:rPr>
      </w:pPr>
      <w:r>
        <w:rPr>
          <w:rFonts w:eastAsia="仿宋" w:hint="eastAsia"/>
          <w:color w:val="000000"/>
          <w:sz w:val="24"/>
        </w:rPr>
        <w:lastRenderedPageBreak/>
        <w:t>3</w:t>
      </w:r>
      <w:r>
        <w:rPr>
          <w:rFonts w:eastAsia="仿宋" w:hint="eastAsia"/>
          <w:color w:val="000000"/>
          <w:sz w:val="24"/>
        </w:rPr>
        <w:t>、安检岗作业评核表</w:t>
      </w:r>
    </w:p>
    <w:p w:rsidR="00D81177" w:rsidRDefault="00D81177" w:rsidP="00D81177">
      <w:pPr>
        <w:jc w:val="center"/>
        <w:rPr>
          <w:rFonts w:eastAsia="仿宋"/>
          <w:color w:val="000000"/>
          <w:sz w:val="24"/>
        </w:rPr>
      </w:pPr>
    </w:p>
    <w:tbl>
      <w:tblPr>
        <w:tblW w:w="4998" w:type="pct"/>
        <w:tblLayout w:type="fixed"/>
        <w:tblLook w:val="04A0" w:firstRow="1" w:lastRow="0" w:firstColumn="1" w:lastColumn="0" w:noHBand="0" w:noVBand="1"/>
      </w:tblPr>
      <w:tblGrid>
        <w:gridCol w:w="833"/>
        <w:gridCol w:w="1381"/>
        <w:gridCol w:w="1079"/>
        <w:gridCol w:w="452"/>
        <w:gridCol w:w="568"/>
        <w:gridCol w:w="1499"/>
        <w:gridCol w:w="818"/>
        <w:gridCol w:w="521"/>
        <w:gridCol w:w="504"/>
        <w:gridCol w:w="1062"/>
      </w:tblGrid>
      <w:tr w:rsidR="00D81177" w:rsidTr="00A33A9E">
        <w:trPr>
          <w:trHeight w:val="967"/>
        </w:trPr>
        <w:tc>
          <w:tcPr>
            <w:tcW w:w="47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考核</w:t>
            </w:r>
          </w:p>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项目</w:t>
            </w:r>
          </w:p>
        </w:tc>
        <w:tc>
          <w:tcPr>
            <w:tcW w:w="1670"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考核内容</w:t>
            </w:r>
          </w:p>
        </w:tc>
        <w:tc>
          <w:tcPr>
            <w:tcW w:w="1655"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评核细则</w:t>
            </w:r>
          </w:p>
        </w:tc>
        <w:tc>
          <w:tcPr>
            <w:tcW w:w="29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分值</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得分</w:t>
            </w:r>
          </w:p>
        </w:tc>
        <w:tc>
          <w:tcPr>
            <w:tcW w:w="610"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总分</w:t>
            </w:r>
          </w:p>
        </w:tc>
      </w:tr>
      <w:tr w:rsidR="00D81177" w:rsidTr="00A33A9E">
        <w:trPr>
          <w:trHeight w:val="829"/>
        </w:trPr>
        <w:tc>
          <w:tcPr>
            <w:tcW w:w="47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考勤</w:t>
            </w:r>
          </w:p>
        </w:tc>
        <w:tc>
          <w:tcPr>
            <w:tcW w:w="1670"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正常上、下班，评核在岗情况，上班时间均须配戴上岗证、穿着制服。白班7:00-19:00，夜班19:00-7:00。</w:t>
            </w:r>
          </w:p>
        </w:tc>
        <w:tc>
          <w:tcPr>
            <w:tcW w:w="1655"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pStyle w:val="afff3"/>
              <w:ind w:firstLineChars="0" w:firstLine="0"/>
              <w:rPr>
                <w:rFonts w:ascii="仿宋" w:eastAsia="仿宋" w:hAnsi="仿宋" w:cs="仿宋"/>
                <w:sz w:val="20"/>
                <w:szCs w:val="20"/>
              </w:rPr>
            </w:pPr>
            <w:r>
              <w:rPr>
                <w:rFonts w:ascii="仿宋" w:eastAsia="仿宋" w:hAnsi="仿宋" w:cs="仿宋" w:hint="eastAsia"/>
                <w:sz w:val="20"/>
                <w:szCs w:val="20"/>
              </w:rPr>
              <w:t>①在岗期间私自离岗，每次扣5分；②未穿制服，佩戴上岗证，一次扣2分；</w:t>
            </w:r>
          </w:p>
        </w:tc>
        <w:tc>
          <w:tcPr>
            <w:tcW w:w="29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10" w:type="pct"/>
            <w:vMerge w:val="restart"/>
            <w:tcBorders>
              <w:top w:val="single" w:sz="4" w:space="0" w:color="000000"/>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420"/>
        </w:trPr>
        <w:tc>
          <w:tcPr>
            <w:tcW w:w="478" w:type="pct"/>
            <w:vMerge w:val="restar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安检员评核</w:t>
            </w:r>
          </w:p>
        </w:tc>
        <w:tc>
          <w:tcPr>
            <w:tcW w:w="1670"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1.能够服从科室交办事项落实，并具有良好的执行度。</w:t>
            </w:r>
          </w:p>
        </w:tc>
        <w:tc>
          <w:tcPr>
            <w:tcW w:w="1655"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消极对待上级要求和落实指定任务不坚决不得分；</w:t>
            </w:r>
          </w:p>
        </w:tc>
        <w:tc>
          <w:tcPr>
            <w:tcW w:w="29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10"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659"/>
        </w:trPr>
        <w:tc>
          <w:tcPr>
            <w:tcW w:w="478"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70"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2.仪容仪表整洁，发型规范，遵守仪容仪表修饰标准。</w:t>
            </w:r>
          </w:p>
        </w:tc>
        <w:tc>
          <w:tcPr>
            <w:tcW w:w="1655"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衣冠不整、仪容不整洁，一次扣2分</w:t>
            </w:r>
          </w:p>
        </w:tc>
        <w:tc>
          <w:tcPr>
            <w:tcW w:w="29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10"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619"/>
        </w:trPr>
        <w:tc>
          <w:tcPr>
            <w:tcW w:w="478"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70"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sz w:val="20"/>
                <w:szCs w:val="20"/>
              </w:rPr>
              <w:t>3.</w:t>
            </w:r>
            <w:r>
              <w:rPr>
                <w:rFonts w:ascii="仿宋" w:eastAsia="仿宋" w:hAnsi="仿宋" w:cs="仿宋" w:hint="eastAsia"/>
                <w:kern w:val="0"/>
                <w:sz w:val="20"/>
                <w:szCs w:val="20"/>
                <w:lang w:bidi="ar"/>
              </w:rPr>
              <w:t>对您及患者的称呼、语气尊重、温和。能够使用规范用语，如“您”“请”“谢谢”“不客气”</w:t>
            </w:r>
          </w:p>
        </w:tc>
        <w:tc>
          <w:tcPr>
            <w:tcW w:w="1655"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①与患者或者工作人员发生冲突，经查证属实者，不得分；②执勤态度不端正，用语不文明，一次扣5分</w:t>
            </w:r>
          </w:p>
        </w:tc>
        <w:tc>
          <w:tcPr>
            <w:tcW w:w="29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10"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420"/>
        </w:trPr>
        <w:tc>
          <w:tcPr>
            <w:tcW w:w="478"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70"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sz w:val="20"/>
                <w:szCs w:val="20"/>
              </w:rPr>
              <w:t>4.</w:t>
            </w:r>
            <w:r>
              <w:rPr>
                <w:rFonts w:ascii="仿宋" w:eastAsia="仿宋" w:hAnsi="仿宋" w:cs="仿宋" w:hint="eastAsia"/>
                <w:kern w:val="0"/>
                <w:sz w:val="20"/>
                <w:szCs w:val="20"/>
                <w:lang w:bidi="ar"/>
              </w:rPr>
              <w:t>能够解决处理一般异常，处理时效高。</w:t>
            </w:r>
          </w:p>
        </w:tc>
        <w:tc>
          <w:tcPr>
            <w:tcW w:w="1655"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①一般异常处理不及时，一次扣2分；②处理不及时，造成投诉者，不得分</w:t>
            </w:r>
          </w:p>
        </w:tc>
        <w:tc>
          <w:tcPr>
            <w:tcW w:w="29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10"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630"/>
        </w:trPr>
        <w:tc>
          <w:tcPr>
            <w:tcW w:w="478"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70"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5.保证执勤区域5S的正常</w:t>
            </w:r>
          </w:p>
        </w:tc>
        <w:tc>
          <w:tcPr>
            <w:tcW w:w="1655"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执勤区域秩序差，卫生不整洁一次扣2分</w:t>
            </w:r>
          </w:p>
        </w:tc>
        <w:tc>
          <w:tcPr>
            <w:tcW w:w="29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10"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1077"/>
        </w:trPr>
        <w:tc>
          <w:tcPr>
            <w:tcW w:w="478"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70"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sz w:val="20"/>
                <w:szCs w:val="20"/>
              </w:rPr>
              <w:t>6.能够严格落实安检要求，应</w:t>
            </w:r>
            <w:proofErr w:type="gramStart"/>
            <w:r>
              <w:rPr>
                <w:rFonts w:ascii="仿宋" w:eastAsia="仿宋" w:hAnsi="仿宋" w:cs="仿宋" w:hint="eastAsia"/>
                <w:sz w:val="20"/>
                <w:szCs w:val="20"/>
              </w:rPr>
              <w:t>检尽检</w:t>
            </w:r>
            <w:proofErr w:type="gramEnd"/>
          </w:p>
        </w:tc>
        <w:tc>
          <w:tcPr>
            <w:tcW w:w="1655"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①安检动作不规范，安检不细致一次扣5分；②没有达到应</w:t>
            </w:r>
            <w:proofErr w:type="gramStart"/>
            <w:r>
              <w:rPr>
                <w:rFonts w:ascii="仿宋" w:eastAsia="仿宋" w:hAnsi="仿宋" w:cs="仿宋" w:hint="eastAsia"/>
                <w:sz w:val="20"/>
                <w:szCs w:val="20"/>
              </w:rPr>
              <w:t>检尽检要求</w:t>
            </w:r>
            <w:proofErr w:type="gramEnd"/>
            <w:r>
              <w:rPr>
                <w:rFonts w:ascii="仿宋" w:eastAsia="仿宋" w:hAnsi="仿宋" w:cs="仿宋" w:hint="eastAsia"/>
                <w:sz w:val="20"/>
                <w:szCs w:val="20"/>
              </w:rPr>
              <w:t>不得分</w:t>
            </w:r>
          </w:p>
        </w:tc>
        <w:tc>
          <w:tcPr>
            <w:tcW w:w="29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10"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563"/>
        </w:trPr>
        <w:tc>
          <w:tcPr>
            <w:tcW w:w="478"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70"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7.严格执勤纪律</w:t>
            </w:r>
          </w:p>
        </w:tc>
        <w:tc>
          <w:tcPr>
            <w:tcW w:w="1655"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执勤过程中出现坐、卧、玩手机、吃零食等与执勤不相关的，一次扣4分</w:t>
            </w:r>
          </w:p>
        </w:tc>
        <w:tc>
          <w:tcPr>
            <w:tcW w:w="29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10"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864"/>
        </w:trPr>
        <w:tc>
          <w:tcPr>
            <w:tcW w:w="478"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70"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8.积极完成教育训练计划</w:t>
            </w:r>
          </w:p>
        </w:tc>
        <w:tc>
          <w:tcPr>
            <w:tcW w:w="1655"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按照年度教育训练计划要求，消极完成平时教育训练，或者训练成效不明显一次扣5分</w:t>
            </w:r>
          </w:p>
        </w:tc>
        <w:tc>
          <w:tcPr>
            <w:tcW w:w="29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10"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615"/>
        </w:trPr>
        <w:tc>
          <w:tcPr>
            <w:tcW w:w="478"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1670"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9.能够耐心解答患者提问，遇到无法解释时做到有理、有力、有节。</w:t>
            </w:r>
          </w:p>
        </w:tc>
        <w:tc>
          <w:tcPr>
            <w:tcW w:w="1655"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安检过程中，不能妥善处理或者处理不及时，造成不良影响者，视情节扣2-10分</w:t>
            </w:r>
          </w:p>
        </w:tc>
        <w:tc>
          <w:tcPr>
            <w:tcW w:w="29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r>
              <w:rPr>
                <w:rFonts w:ascii="仿宋" w:eastAsia="仿宋" w:hAnsi="仿宋" w:cs="仿宋" w:hint="eastAsia"/>
                <w:sz w:val="20"/>
                <w:szCs w:val="20"/>
              </w:rPr>
              <w:t>10</w:t>
            </w:r>
          </w:p>
        </w:tc>
        <w:tc>
          <w:tcPr>
            <w:tcW w:w="28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610" w:type="pct"/>
            <w:vMerge/>
            <w:tcBorders>
              <w:left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r w:rsidR="00D81177" w:rsidTr="00A33A9E">
        <w:trPr>
          <w:trHeight w:val="495"/>
        </w:trPr>
        <w:tc>
          <w:tcPr>
            <w:tcW w:w="478" w:type="pct"/>
            <w:vMerge w:val="restar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备注</w:t>
            </w:r>
          </w:p>
        </w:tc>
        <w:tc>
          <w:tcPr>
            <w:tcW w:w="4522" w:type="pct"/>
            <w:gridSpan w:val="9"/>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评核周期：</w:t>
            </w:r>
          </w:p>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(1)每月评核安检员一次，每月二十日交处</w:t>
            </w:r>
            <w:proofErr w:type="gramStart"/>
            <w:r>
              <w:rPr>
                <w:rFonts w:ascii="仿宋" w:eastAsia="仿宋" w:hAnsi="仿宋" w:cs="仿宋" w:hint="eastAsia"/>
                <w:kern w:val="0"/>
                <w:sz w:val="20"/>
                <w:szCs w:val="20"/>
                <w:lang w:bidi="ar"/>
              </w:rPr>
              <w:t>务</w:t>
            </w:r>
            <w:proofErr w:type="gramEnd"/>
            <w:r>
              <w:rPr>
                <w:rFonts w:ascii="仿宋" w:eastAsia="仿宋" w:hAnsi="仿宋" w:cs="仿宋" w:hint="eastAsia"/>
                <w:kern w:val="0"/>
                <w:sz w:val="20"/>
                <w:szCs w:val="20"/>
                <w:lang w:bidi="ar"/>
              </w:rPr>
              <w:t>室汇总。</w:t>
            </w:r>
          </w:p>
        </w:tc>
      </w:tr>
      <w:tr w:rsidR="00D81177" w:rsidTr="00A33A9E">
        <w:trPr>
          <w:trHeight w:val="420"/>
        </w:trPr>
        <w:tc>
          <w:tcPr>
            <w:tcW w:w="478"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522" w:type="pct"/>
            <w:gridSpan w:val="9"/>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(2)有持续异常者，经劝导仍未改善时可随时评核后送处</w:t>
            </w:r>
            <w:proofErr w:type="gramStart"/>
            <w:r>
              <w:rPr>
                <w:rFonts w:ascii="仿宋" w:eastAsia="仿宋" w:hAnsi="仿宋" w:cs="仿宋" w:hint="eastAsia"/>
                <w:kern w:val="0"/>
                <w:sz w:val="20"/>
                <w:szCs w:val="20"/>
                <w:lang w:bidi="ar"/>
              </w:rPr>
              <w:t>务</w:t>
            </w:r>
            <w:proofErr w:type="gramEnd"/>
            <w:r>
              <w:rPr>
                <w:rFonts w:ascii="仿宋" w:eastAsia="仿宋" w:hAnsi="仿宋" w:cs="仿宋" w:hint="eastAsia"/>
                <w:kern w:val="0"/>
                <w:sz w:val="20"/>
                <w:szCs w:val="20"/>
                <w:lang w:bidi="ar"/>
              </w:rPr>
              <w:t>室主管。</w:t>
            </w:r>
          </w:p>
        </w:tc>
      </w:tr>
      <w:tr w:rsidR="00D81177" w:rsidTr="00A33A9E">
        <w:trPr>
          <w:trHeight w:val="420"/>
        </w:trPr>
        <w:tc>
          <w:tcPr>
            <w:tcW w:w="478"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522" w:type="pct"/>
            <w:gridSpan w:val="9"/>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总百分比=实得分数/当月评核项目总分 x100%    （此份评分表总分为 100分)</w:t>
            </w:r>
          </w:p>
        </w:tc>
      </w:tr>
      <w:tr w:rsidR="00D81177" w:rsidTr="00A33A9E">
        <w:trPr>
          <w:trHeight w:val="420"/>
        </w:trPr>
        <w:tc>
          <w:tcPr>
            <w:tcW w:w="478" w:type="pct"/>
            <w:vMerge/>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522" w:type="pct"/>
            <w:gridSpan w:val="9"/>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kern w:val="0"/>
                <w:sz w:val="20"/>
                <w:szCs w:val="20"/>
                <w:lang w:bidi="ar"/>
              </w:rPr>
            </w:pPr>
            <w:r>
              <w:rPr>
                <w:rFonts w:ascii="仿宋" w:eastAsia="仿宋" w:hAnsi="仿宋" w:cs="仿宋" w:hint="eastAsia"/>
                <w:kern w:val="0"/>
                <w:sz w:val="20"/>
                <w:szCs w:val="20"/>
                <w:lang w:bidi="ar"/>
              </w:rPr>
              <w:t>评核等级：A 级 100-90%、B 级 89-80%、C 级 79%-71%、D 级 70%以下</w:t>
            </w:r>
          </w:p>
        </w:tc>
      </w:tr>
      <w:tr w:rsidR="00D81177" w:rsidTr="00A33A9E">
        <w:trPr>
          <w:trHeight w:val="430"/>
        </w:trPr>
        <w:tc>
          <w:tcPr>
            <w:tcW w:w="478"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结果</w:t>
            </w:r>
          </w:p>
        </w:tc>
        <w:tc>
          <w:tcPr>
            <w:tcW w:w="792"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评核分数</w:t>
            </w:r>
          </w:p>
        </w:tc>
        <w:tc>
          <w:tcPr>
            <w:tcW w:w="61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585" w:type="pct"/>
            <w:gridSpan w:val="2"/>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bidi="ar"/>
              </w:rPr>
              <w:t>评核主管</w:t>
            </w:r>
          </w:p>
        </w:tc>
        <w:tc>
          <w:tcPr>
            <w:tcW w:w="860"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c>
          <w:tcPr>
            <w:tcW w:w="469" w:type="pct"/>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widowControl/>
              <w:jc w:val="center"/>
              <w:textAlignment w:val="center"/>
              <w:rPr>
                <w:rFonts w:ascii="仿宋" w:eastAsia="仿宋" w:hAnsi="仿宋" w:cs="仿宋"/>
                <w:sz w:val="20"/>
                <w:szCs w:val="20"/>
              </w:rPr>
            </w:pPr>
            <w:r>
              <w:rPr>
                <w:rFonts w:ascii="仿宋" w:eastAsia="仿宋" w:hAnsi="仿宋" w:cs="仿宋" w:hint="eastAsia"/>
                <w:kern w:val="0"/>
                <w:sz w:val="20"/>
                <w:szCs w:val="20"/>
                <w:lang w:bidi="ar"/>
              </w:rPr>
              <w:t>评核人员</w:t>
            </w:r>
          </w:p>
        </w:tc>
        <w:tc>
          <w:tcPr>
            <w:tcW w:w="1198" w:type="pct"/>
            <w:gridSpan w:val="3"/>
            <w:tcBorders>
              <w:top w:val="single" w:sz="4" w:space="0" w:color="000000"/>
              <w:left w:val="single" w:sz="4" w:space="0" w:color="000000"/>
              <w:bottom w:val="single" w:sz="4" w:space="0" w:color="000000"/>
              <w:right w:val="single" w:sz="4" w:space="0" w:color="000000"/>
            </w:tcBorders>
            <w:vAlign w:val="center"/>
          </w:tcPr>
          <w:p w:rsidR="00D81177" w:rsidRDefault="00D81177" w:rsidP="00A33A9E">
            <w:pPr>
              <w:rPr>
                <w:rFonts w:ascii="仿宋" w:eastAsia="仿宋" w:hAnsi="仿宋" w:cs="仿宋"/>
                <w:sz w:val="20"/>
                <w:szCs w:val="20"/>
              </w:rPr>
            </w:pPr>
          </w:p>
        </w:tc>
      </w:tr>
    </w:tbl>
    <w:p w:rsidR="00D81177" w:rsidRDefault="00D81177" w:rsidP="00D81177">
      <w:pPr>
        <w:jc w:val="center"/>
        <w:rPr>
          <w:rFonts w:eastAsia="仿宋"/>
          <w:color w:val="000000"/>
          <w:sz w:val="24"/>
        </w:rPr>
      </w:pPr>
    </w:p>
    <w:p w:rsidR="00D81177" w:rsidRDefault="00D81177" w:rsidP="00D81177">
      <w:pPr>
        <w:rPr>
          <w:rFonts w:eastAsia="仿宋"/>
          <w:color w:val="000000"/>
          <w:sz w:val="24"/>
        </w:rPr>
        <w:sectPr w:rsidR="00D81177">
          <w:pgSz w:w="11906" w:h="16838"/>
          <w:pgMar w:top="1440" w:right="1701" w:bottom="1276" w:left="1701" w:header="851" w:footer="992" w:gutter="0"/>
          <w:cols w:space="720"/>
          <w:docGrid w:linePitch="312"/>
        </w:sectPr>
      </w:pPr>
    </w:p>
    <w:p w:rsidR="00D81177" w:rsidRDefault="00D81177" w:rsidP="00D81177">
      <w:pPr>
        <w:rPr>
          <w:rFonts w:eastAsia="仿宋"/>
          <w:color w:val="000000"/>
          <w:sz w:val="24"/>
        </w:rPr>
      </w:pPr>
      <w:r>
        <w:rPr>
          <w:rFonts w:eastAsia="仿宋" w:hint="eastAsia"/>
          <w:color w:val="000000"/>
          <w:sz w:val="24"/>
        </w:rPr>
        <w:lastRenderedPageBreak/>
        <w:t>附件五</w:t>
      </w:r>
      <w:r>
        <w:rPr>
          <w:rFonts w:eastAsia="仿宋" w:hint="eastAsia"/>
          <w:color w:val="000000"/>
          <w:sz w:val="24"/>
        </w:rPr>
        <w:t xml:space="preserve">  </w:t>
      </w:r>
      <w:r>
        <w:rPr>
          <w:rFonts w:eastAsia="仿宋" w:hint="eastAsia"/>
          <w:color w:val="000000"/>
          <w:sz w:val="24"/>
        </w:rPr>
        <w:t>安全生产管理责任书（安保版）</w:t>
      </w:r>
    </w:p>
    <w:p w:rsidR="00D81177" w:rsidRDefault="00D81177" w:rsidP="00D81177">
      <w:pPr>
        <w:rPr>
          <w:rFonts w:eastAsia="仿宋"/>
          <w:color w:val="000000"/>
          <w:sz w:val="24"/>
        </w:rPr>
      </w:pPr>
    </w:p>
    <w:p w:rsidR="00D81177" w:rsidRDefault="00D81177" w:rsidP="00D81177">
      <w:pPr>
        <w:widowControl/>
        <w:adjustRightInd w:val="0"/>
        <w:snapToGrid w:val="0"/>
        <w:spacing w:line="400" w:lineRule="exact"/>
        <w:jc w:val="center"/>
        <w:rPr>
          <w:rFonts w:ascii="仿宋" w:eastAsia="仿宋" w:hAnsi="仿宋" w:cs="仿宋"/>
          <w:b/>
          <w:sz w:val="24"/>
        </w:rPr>
      </w:pPr>
      <w:bookmarkStart w:id="1" w:name="OLE_LINK4"/>
      <w:r>
        <w:rPr>
          <w:rFonts w:ascii="仿宋" w:eastAsia="仿宋" w:hAnsi="仿宋" w:cs="仿宋" w:hint="eastAsia"/>
          <w:b/>
          <w:sz w:val="24"/>
          <w:lang w:eastAsia="zh-Hans"/>
        </w:rPr>
        <w:t>安全生产管理</w:t>
      </w:r>
      <w:r>
        <w:rPr>
          <w:rFonts w:ascii="仿宋" w:eastAsia="仿宋" w:hAnsi="仿宋" w:cs="仿宋" w:hint="eastAsia"/>
          <w:b/>
          <w:sz w:val="24"/>
        </w:rPr>
        <w:t>责任书</w:t>
      </w:r>
      <w:bookmarkEnd w:id="1"/>
      <w:r>
        <w:rPr>
          <w:rFonts w:ascii="仿宋" w:eastAsia="仿宋" w:hAnsi="仿宋" w:cs="仿宋" w:hint="eastAsia"/>
          <w:b/>
          <w:sz w:val="24"/>
        </w:rPr>
        <w:t>（安保版）</w:t>
      </w:r>
    </w:p>
    <w:p w:rsidR="00D81177" w:rsidRDefault="00D81177" w:rsidP="00D81177">
      <w:pPr>
        <w:widowControl/>
        <w:adjustRightInd w:val="0"/>
        <w:snapToGrid w:val="0"/>
        <w:spacing w:line="400" w:lineRule="exact"/>
        <w:rPr>
          <w:rFonts w:ascii="仿宋" w:eastAsia="仿宋" w:hAnsi="仿宋" w:cs="仿宋"/>
          <w:bCs/>
          <w:sz w:val="24"/>
        </w:rPr>
      </w:pPr>
    </w:p>
    <w:p w:rsidR="00D81177" w:rsidRDefault="00D81177" w:rsidP="00D81177">
      <w:pPr>
        <w:pStyle w:val="p0"/>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甲方：北京清华长庚医院</w:t>
      </w:r>
    </w:p>
    <w:p w:rsidR="00D81177" w:rsidRDefault="00D81177" w:rsidP="00D81177">
      <w:pPr>
        <w:pStyle w:val="afff0"/>
        <w:adjustRightInd w:val="0"/>
        <w:snapToGrid w:val="0"/>
        <w:spacing w:beforeAutospacing="0" w:afterAutospacing="0" w:line="400" w:lineRule="exact"/>
        <w:ind w:left="5160" w:hangingChars="2150" w:hanging="5160"/>
        <w:rPr>
          <w:rFonts w:ascii="仿宋" w:eastAsia="仿宋" w:hAnsi="仿宋" w:cs="仿宋"/>
        </w:rPr>
      </w:pPr>
      <w:r>
        <w:rPr>
          <w:rFonts w:ascii="仿宋" w:eastAsia="仿宋" w:hAnsi="仿宋" w:cs="仿宋" w:hint="eastAsia"/>
        </w:rPr>
        <w:t>乙方：</w:t>
      </w:r>
    </w:p>
    <w:p w:rsidR="00D81177" w:rsidRDefault="00D81177" w:rsidP="00D81177">
      <w:pPr>
        <w:pStyle w:val="afff0"/>
        <w:adjustRightInd w:val="0"/>
        <w:snapToGrid w:val="0"/>
        <w:spacing w:beforeAutospacing="0" w:afterAutospacing="0" w:line="400" w:lineRule="exact"/>
        <w:ind w:left="5160" w:hangingChars="2150" w:hanging="5160"/>
        <w:rPr>
          <w:rFonts w:ascii="仿宋" w:eastAsia="仿宋" w:hAnsi="仿宋" w:cs="仿宋"/>
        </w:rPr>
      </w:pPr>
    </w:p>
    <w:p w:rsidR="00D81177" w:rsidRDefault="00D81177" w:rsidP="00D81177">
      <w:pPr>
        <w:pStyle w:val="p0"/>
        <w:adjustRightInd w:val="0"/>
        <w:snapToGrid w:val="0"/>
        <w:spacing w:line="400" w:lineRule="exact"/>
        <w:ind w:firstLineChars="200" w:firstLine="480"/>
        <w:rPr>
          <w:rFonts w:ascii="仿宋" w:eastAsia="仿宋" w:hAnsi="仿宋" w:cs="仿宋"/>
          <w:b/>
          <w:bCs/>
          <w:sz w:val="24"/>
          <w:szCs w:val="24"/>
        </w:rPr>
      </w:pPr>
      <w:r>
        <w:rPr>
          <w:rFonts w:ascii="仿宋" w:eastAsia="仿宋" w:hAnsi="仿宋" w:cs="仿宋" w:hint="eastAsia"/>
          <w:sz w:val="24"/>
          <w:szCs w:val="24"/>
        </w:rPr>
        <w:t>为加强安全生产</w:t>
      </w:r>
      <w:r>
        <w:rPr>
          <w:rFonts w:ascii="仿宋" w:eastAsia="仿宋" w:hAnsi="仿宋" w:cs="仿宋" w:hint="eastAsia"/>
          <w:sz w:val="24"/>
          <w:szCs w:val="24"/>
          <w:lang w:eastAsia="zh-Hans"/>
        </w:rPr>
        <w:t>工作落实</w:t>
      </w:r>
      <w:r>
        <w:rPr>
          <w:rFonts w:ascii="仿宋" w:eastAsia="仿宋" w:hAnsi="仿宋" w:cs="仿宋" w:hint="eastAsia"/>
          <w:sz w:val="24"/>
          <w:szCs w:val="24"/>
        </w:rPr>
        <w:t>、切实维护安全稳定工作，防止和减少安全生产事故</w:t>
      </w:r>
      <w:r>
        <w:rPr>
          <w:rFonts w:ascii="仿宋" w:eastAsia="仿宋" w:hAnsi="仿宋" w:cs="仿宋" w:hint="eastAsia"/>
          <w:sz w:val="24"/>
          <w:szCs w:val="24"/>
          <w:lang w:eastAsia="zh-Hans"/>
        </w:rPr>
        <w:t>发生</w:t>
      </w:r>
      <w:r>
        <w:rPr>
          <w:rFonts w:ascii="仿宋" w:eastAsia="仿宋" w:hAnsi="仿宋" w:cs="仿宋" w:hint="eastAsia"/>
          <w:sz w:val="24"/>
          <w:szCs w:val="24"/>
        </w:rPr>
        <w:t>，</w:t>
      </w:r>
      <w:r>
        <w:rPr>
          <w:rFonts w:ascii="仿宋" w:eastAsia="仿宋" w:hAnsi="仿宋" w:cs="仿宋" w:hint="eastAsia"/>
          <w:sz w:val="24"/>
          <w:szCs w:val="24"/>
          <w:lang w:eastAsia="zh-Hans"/>
        </w:rPr>
        <w:t>明确</w:t>
      </w:r>
      <w:r>
        <w:rPr>
          <w:rFonts w:ascii="仿宋" w:eastAsia="仿宋" w:hAnsi="仿宋" w:cs="仿宋" w:hint="eastAsia"/>
          <w:sz w:val="24"/>
          <w:szCs w:val="24"/>
        </w:rPr>
        <w:t>甲、乙</w:t>
      </w:r>
      <w:r>
        <w:rPr>
          <w:rFonts w:ascii="仿宋" w:eastAsia="仿宋" w:hAnsi="仿宋" w:cs="仿宋" w:hint="eastAsia"/>
          <w:sz w:val="24"/>
          <w:szCs w:val="24"/>
          <w:lang w:eastAsia="zh-Hans"/>
        </w:rPr>
        <w:t>双方的</w:t>
      </w:r>
      <w:r>
        <w:rPr>
          <w:rFonts w:ascii="仿宋" w:eastAsia="仿宋" w:hAnsi="仿宋" w:cs="仿宋" w:hint="eastAsia"/>
          <w:sz w:val="24"/>
          <w:szCs w:val="24"/>
        </w:rPr>
        <w:t>安全生产管理</w:t>
      </w:r>
      <w:r>
        <w:rPr>
          <w:rFonts w:ascii="仿宋" w:eastAsia="仿宋" w:hAnsi="仿宋" w:cs="仿宋" w:hint="eastAsia"/>
          <w:sz w:val="24"/>
          <w:szCs w:val="24"/>
          <w:lang w:eastAsia="zh-Hans"/>
        </w:rPr>
        <w:t>责任和义务，</w:t>
      </w:r>
      <w:r>
        <w:rPr>
          <w:rFonts w:ascii="仿宋" w:eastAsia="仿宋" w:hAnsi="仿宋" w:cs="仿宋" w:hint="eastAsia"/>
          <w:sz w:val="24"/>
          <w:szCs w:val="24"/>
        </w:rPr>
        <w:t>根据有关法律规定，双方本着平等、自愿的原则，特签订本</w:t>
      </w:r>
      <w:r>
        <w:rPr>
          <w:rFonts w:ascii="仿宋" w:eastAsia="仿宋" w:hAnsi="仿宋" w:cs="仿宋" w:hint="eastAsia"/>
          <w:sz w:val="24"/>
          <w:szCs w:val="24"/>
          <w:lang w:eastAsia="zh-Hans"/>
        </w:rPr>
        <w:t>安全生产管理</w:t>
      </w:r>
      <w:r>
        <w:rPr>
          <w:rFonts w:ascii="仿宋" w:eastAsia="仿宋" w:hAnsi="仿宋" w:cs="仿宋" w:hint="eastAsia"/>
          <w:sz w:val="24"/>
          <w:szCs w:val="24"/>
        </w:rPr>
        <w:t>协议。</w:t>
      </w:r>
    </w:p>
    <w:p w:rsidR="00D81177" w:rsidRDefault="00D81177" w:rsidP="00D81177">
      <w:pPr>
        <w:pStyle w:val="p0"/>
        <w:adjustRightInd w:val="0"/>
        <w:snapToGrid w:val="0"/>
        <w:spacing w:line="400" w:lineRule="exact"/>
        <w:rPr>
          <w:rFonts w:ascii="仿宋" w:eastAsia="仿宋" w:hAnsi="仿宋" w:cs="仿宋"/>
          <w:b/>
          <w:bCs/>
          <w:sz w:val="24"/>
          <w:szCs w:val="24"/>
          <w:lang w:eastAsia="zh-Hans"/>
        </w:rPr>
      </w:pPr>
      <w:r>
        <w:rPr>
          <w:rFonts w:ascii="仿宋" w:eastAsia="仿宋" w:hAnsi="仿宋" w:cs="仿宋" w:hint="eastAsia"/>
          <w:b/>
          <w:bCs/>
          <w:sz w:val="24"/>
          <w:szCs w:val="24"/>
        </w:rPr>
        <w:t>第一条：</w:t>
      </w:r>
      <w:r>
        <w:rPr>
          <w:rFonts w:ascii="仿宋" w:eastAsia="仿宋" w:hAnsi="仿宋" w:cs="仿宋" w:hint="eastAsia"/>
          <w:b/>
          <w:bCs/>
          <w:sz w:val="24"/>
          <w:szCs w:val="24"/>
          <w:lang w:eastAsia="zh-Hans"/>
        </w:rPr>
        <w:t>双方共同</w:t>
      </w:r>
      <w:r>
        <w:rPr>
          <w:rFonts w:ascii="仿宋" w:eastAsia="仿宋" w:hAnsi="仿宋" w:cs="仿宋" w:hint="eastAsia"/>
          <w:b/>
          <w:bCs/>
          <w:sz w:val="24"/>
          <w:szCs w:val="24"/>
        </w:rPr>
        <w:t>的安全</w:t>
      </w:r>
      <w:r>
        <w:rPr>
          <w:rFonts w:ascii="仿宋" w:eastAsia="仿宋" w:hAnsi="仿宋" w:cs="仿宋" w:hint="eastAsia"/>
          <w:b/>
          <w:bCs/>
          <w:sz w:val="24"/>
          <w:szCs w:val="24"/>
          <w:lang w:eastAsia="zh-Hans"/>
        </w:rPr>
        <w:t>责任</w:t>
      </w:r>
    </w:p>
    <w:p w:rsidR="00D81177" w:rsidRDefault="00D81177" w:rsidP="007D61C1">
      <w:pPr>
        <w:pStyle w:val="p0"/>
        <w:numPr>
          <w:ilvl w:val="0"/>
          <w:numId w:val="66"/>
        </w:numPr>
        <w:adjustRightInd w:val="0"/>
        <w:snapToGrid w:val="0"/>
        <w:spacing w:line="400" w:lineRule="exact"/>
        <w:ind w:firstLine="420"/>
        <w:rPr>
          <w:rFonts w:ascii="仿宋" w:eastAsia="仿宋" w:hAnsi="仿宋" w:cs="仿宋"/>
          <w:sz w:val="24"/>
          <w:szCs w:val="24"/>
        </w:rPr>
      </w:pPr>
      <w:r>
        <w:rPr>
          <w:rFonts w:ascii="仿宋" w:eastAsia="仿宋" w:hAnsi="仿宋" w:cs="仿宋" w:hint="eastAsia"/>
          <w:sz w:val="24"/>
          <w:szCs w:val="24"/>
        </w:rPr>
        <w:t>双方应当共同自觉遵守国家、北京市所有适用的法律、法规、规章、标准、规范和政策等规定，包括但不限于《中华人民共和国安全生产法》、《中华人民共和国消防法》、《保安服务管理条例》、《北京市单位消防安全主体责任规定》、《北京市医院安全秩序管理规定》、《保安服务规范 医院》、《市属医院保安服务管理规范（试行）》等主要规定，以及相关行业规定。</w:t>
      </w:r>
    </w:p>
    <w:p w:rsidR="00D81177" w:rsidRDefault="00D81177" w:rsidP="007D61C1">
      <w:pPr>
        <w:pStyle w:val="p0"/>
        <w:numPr>
          <w:ilvl w:val="0"/>
          <w:numId w:val="66"/>
        </w:numPr>
        <w:adjustRightInd w:val="0"/>
        <w:snapToGrid w:val="0"/>
        <w:spacing w:line="400" w:lineRule="exact"/>
        <w:ind w:firstLine="420"/>
        <w:rPr>
          <w:rFonts w:ascii="仿宋" w:eastAsia="仿宋" w:hAnsi="仿宋" w:cs="仿宋"/>
          <w:sz w:val="24"/>
          <w:szCs w:val="24"/>
        </w:rPr>
      </w:pPr>
      <w:r>
        <w:rPr>
          <w:rFonts w:ascii="仿宋" w:eastAsia="仿宋" w:hAnsi="仿宋" w:cs="仿宋" w:hint="eastAsia"/>
          <w:sz w:val="24"/>
          <w:szCs w:val="24"/>
        </w:rPr>
        <w:t>严格执行双方签署的合同文件，自觉严格履行安全生产管理责任和义务。</w:t>
      </w:r>
    </w:p>
    <w:p w:rsidR="00D81177" w:rsidRDefault="00D81177" w:rsidP="007D61C1">
      <w:pPr>
        <w:pStyle w:val="p0"/>
        <w:numPr>
          <w:ilvl w:val="0"/>
          <w:numId w:val="66"/>
        </w:numPr>
        <w:adjustRightInd w:val="0"/>
        <w:snapToGrid w:val="0"/>
        <w:spacing w:line="400" w:lineRule="exact"/>
        <w:ind w:firstLine="420"/>
        <w:rPr>
          <w:rFonts w:ascii="仿宋" w:eastAsia="仿宋" w:hAnsi="仿宋" w:cs="仿宋"/>
          <w:sz w:val="24"/>
          <w:szCs w:val="24"/>
        </w:rPr>
      </w:pPr>
      <w:r>
        <w:rPr>
          <w:rFonts w:ascii="仿宋" w:eastAsia="仿宋" w:hAnsi="仿宋" w:cs="仿宋" w:hint="eastAsia"/>
          <w:sz w:val="24"/>
          <w:szCs w:val="24"/>
        </w:rPr>
        <w:t>业务活动必须坚持“安全第一、预防为主、综合治理”的方针，以保证生产经营过程中的人身安全和财产安全，严格执行各自工作岗位的安全生产规章制度，严禁违章作业。</w:t>
      </w:r>
    </w:p>
    <w:p w:rsidR="00D81177" w:rsidRDefault="00D81177" w:rsidP="007D61C1">
      <w:pPr>
        <w:pStyle w:val="p0"/>
        <w:numPr>
          <w:ilvl w:val="0"/>
          <w:numId w:val="66"/>
        </w:numPr>
        <w:adjustRightInd w:val="0"/>
        <w:snapToGrid w:val="0"/>
        <w:spacing w:line="400" w:lineRule="exact"/>
        <w:ind w:firstLine="420"/>
        <w:rPr>
          <w:rFonts w:ascii="仿宋" w:eastAsia="仿宋" w:hAnsi="仿宋" w:cs="仿宋"/>
          <w:sz w:val="24"/>
          <w:szCs w:val="24"/>
        </w:rPr>
      </w:pPr>
      <w:r>
        <w:rPr>
          <w:rFonts w:ascii="仿宋" w:eastAsia="仿宋" w:hAnsi="仿宋" w:cs="仿宋" w:hint="eastAsia"/>
          <w:sz w:val="24"/>
          <w:szCs w:val="24"/>
        </w:rPr>
        <w:t>发现对方在业务活动中有违法、违规、违约行为的，有权要求对方立即停止行为并及时纠正，情节严重的，可向有关部门举报。</w:t>
      </w:r>
    </w:p>
    <w:p w:rsidR="00D81177" w:rsidRDefault="00D81177" w:rsidP="00D81177">
      <w:pPr>
        <w:pStyle w:val="p0"/>
        <w:adjustRightInd w:val="0"/>
        <w:snapToGrid w:val="0"/>
        <w:spacing w:line="400" w:lineRule="exact"/>
        <w:ind w:firstLineChars="200" w:firstLine="482"/>
        <w:rPr>
          <w:rFonts w:ascii="仿宋" w:eastAsia="仿宋" w:hAnsi="仿宋" w:cs="仿宋"/>
          <w:b/>
          <w:bCs/>
          <w:sz w:val="24"/>
          <w:szCs w:val="24"/>
        </w:rPr>
      </w:pPr>
    </w:p>
    <w:p w:rsidR="00D81177" w:rsidRDefault="00D81177" w:rsidP="00D81177">
      <w:pPr>
        <w:pStyle w:val="p0"/>
        <w:adjustRightInd w:val="0"/>
        <w:snapToGrid w:val="0"/>
        <w:spacing w:line="400" w:lineRule="exact"/>
        <w:rPr>
          <w:rFonts w:ascii="仿宋" w:eastAsia="仿宋" w:hAnsi="仿宋" w:cs="仿宋"/>
          <w:b/>
          <w:bCs/>
          <w:sz w:val="24"/>
          <w:szCs w:val="24"/>
        </w:rPr>
      </w:pPr>
      <w:r>
        <w:rPr>
          <w:rFonts w:ascii="仿宋" w:eastAsia="仿宋" w:hAnsi="仿宋" w:cs="仿宋" w:hint="eastAsia"/>
          <w:b/>
          <w:bCs/>
          <w:sz w:val="24"/>
          <w:szCs w:val="24"/>
        </w:rPr>
        <w:t>第二条：甲方的安全责任</w:t>
      </w:r>
    </w:p>
    <w:p w:rsidR="00D81177" w:rsidRDefault="00D81177" w:rsidP="00D81177">
      <w:pPr>
        <w:pStyle w:val="p0"/>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1.负责建立健全安全生产管理考核机制，制定和执行对乙方的考核办法。</w:t>
      </w:r>
    </w:p>
    <w:p w:rsidR="00D81177" w:rsidRDefault="00D81177" w:rsidP="00D81177">
      <w:pPr>
        <w:pStyle w:val="p0"/>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2.负责督促乙方制定各项内部安全管理制度、应急预案。</w:t>
      </w:r>
    </w:p>
    <w:p w:rsidR="00D81177" w:rsidRDefault="00D81177" w:rsidP="00D81177">
      <w:pPr>
        <w:pStyle w:val="p0"/>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3.负责履行安全监督检查职责，甲方发现乙方存在安全隐患或不当作业行为的，有权责令乙方限期整改，若乙方拒不整改或逾期未完成整改的，甲方可根据情况依法或按约对乙方予以处罚，由此造成的一切损失及其他费用概由乙方全部承担。</w:t>
      </w:r>
    </w:p>
    <w:p w:rsidR="00D81177" w:rsidRDefault="00D81177" w:rsidP="00D81177">
      <w:pPr>
        <w:pStyle w:val="p0"/>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4.负责</w:t>
      </w:r>
      <w:r>
        <w:rPr>
          <w:rFonts w:ascii="仿宋" w:eastAsia="仿宋" w:hAnsi="仿宋" w:cs="仿宋" w:hint="eastAsia"/>
          <w:sz w:val="24"/>
          <w:szCs w:val="24"/>
          <w:lang w:eastAsia="zh-Hans"/>
        </w:rPr>
        <w:t>建立健全事故隐患排查治理和建档、监控等制度，定期对隐患排查治理情况进行统计分析与报告，发现事故隐患，组织乙方立即排除。</w:t>
      </w:r>
    </w:p>
    <w:p w:rsidR="00D81177" w:rsidRDefault="00D81177" w:rsidP="00D81177">
      <w:pPr>
        <w:pStyle w:val="p0"/>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5.负责对乙方安全教育培训工作进行指导，并监督检查乙方开展员工安全教育培训工作情况，加强对有关安全生产的法律、法规和安全生产知识的宣传，提高安全生产意识，增强事故预防和应急处理能力。</w:t>
      </w:r>
    </w:p>
    <w:p w:rsidR="00D81177" w:rsidRDefault="00D81177" w:rsidP="00D81177">
      <w:pPr>
        <w:pStyle w:val="p0"/>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6.负责组织制定并实施生产安全事故应急救援预案，组织乙方开展不定期应急演练，</w:t>
      </w:r>
      <w:r>
        <w:rPr>
          <w:rFonts w:ascii="仿宋" w:eastAsia="仿宋" w:hAnsi="仿宋" w:cs="仿宋" w:hint="eastAsia"/>
          <w:sz w:val="24"/>
          <w:szCs w:val="24"/>
          <w:lang w:eastAsia="zh-Hans"/>
        </w:rPr>
        <w:t>一旦发生事故，</w:t>
      </w:r>
      <w:r>
        <w:rPr>
          <w:rFonts w:ascii="仿宋" w:eastAsia="仿宋" w:hAnsi="仿宋" w:cs="仿宋" w:hint="eastAsia"/>
          <w:sz w:val="24"/>
          <w:szCs w:val="24"/>
        </w:rPr>
        <w:t>及时、如实报告安全生产事故。</w:t>
      </w:r>
    </w:p>
    <w:p w:rsidR="00D81177" w:rsidRDefault="00D81177" w:rsidP="00D81177">
      <w:pPr>
        <w:pStyle w:val="p0"/>
        <w:adjustRightInd w:val="0"/>
        <w:snapToGrid w:val="0"/>
        <w:spacing w:line="400" w:lineRule="exact"/>
        <w:ind w:firstLineChars="200" w:firstLine="482"/>
        <w:rPr>
          <w:rFonts w:ascii="仿宋" w:eastAsia="仿宋" w:hAnsi="仿宋" w:cs="仿宋"/>
          <w:b/>
          <w:bCs/>
          <w:sz w:val="24"/>
          <w:szCs w:val="24"/>
        </w:rPr>
      </w:pPr>
    </w:p>
    <w:p w:rsidR="00D81177" w:rsidRDefault="00D81177" w:rsidP="00D81177">
      <w:pPr>
        <w:pStyle w:val="p0"/>
        <w:adjustRightInd w:val="0"/>
        <w:snapToGrid w:val="0"/>
        <w:spacing w:line="400" w:lineRule="exact"/>
        <w:rPr>
          <w:rFonts w:ascii="仿宋" w:eastAsia="仿宋" w:hAnsi="仿宋" w:cs="仿宋"/>
          <w:b/>
          <w:bCs/>
          <w:sz w:val="24"/>
          <w:szCs w:val="24"/>
          <w:lang w:eastAsia="zh-Hans"/>
        </w:rPr>
      </w:pPr>
      <w:r>
        <w:rPr>
          <w:rFonts w:ascii="仿宋" w:eastAsia="仿宋" w:hAnsi="仿宋" w:cs="仿宋" w:hint="eastAsia"/>
          <w:b/>
          <w:bCs/>
          <w:sz w:val="24"/>
          <w:szCs w:val="24"/>
        </w:rPr>
        <w:t>第三条：乙方的安全责任</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lang w:eastAsia="zh-Hans"/>
        </w:rPr>
      </w:pPr>
      <w:r>
        <w:rPr>
          <w:rFonts w:ascii="仿宋" w:eastAsia="仿宋" w:hAnsi="仿宋" w:cs="仿宋" w:hint="eastAsia"/>
          <w:sz w:val="24"/>
          <w:szCs w:val="24"/>
          <w:lang w:eastAsia="zh-Hans"/>
        </w:rPr>
        <w:t>根据各岗位要求，乙方应指定一名负责人负责安全</w:t>
      </w:r>
      <w:r>
        <w:rPr>
          <w:rFonts w:ascii="仿宋" w:eastAsia="仿宋" w:hAnsi="仿宋" w:cs="仿宋" w:hint="eastAsia"/>
          <w:sz w:val="24"/>
          <w:szCs w:val="24"/>
        </w:rPr>
        <w:t>生产管理</w:t>
      </w:r>
      <w:r>
        <w:rPr>
          <w:rFonts w:ascii="仿宋" w:eastAsia="仿宋" w:hAnsi="仿宋" w:cs="仿宋" w:hint="eastAsia"/>
          <w:sz w:val="24"/>
          <w:szCs w:val="24"/>
          <w:lang w:eastAsia="zh-Hans"/>
        </w:rPr>
        <w:t>工作（负责人</w:t>
      </w:r>
      <w:r>
        <w:rPr>
          <w:rFonts w:ascii="仿宋" w:eastAsia="仿宋" w:hAnsi="仿宋" w:cs="仿宋" w:hint="eastAsia"/>
          <w:sz w:val="24"/>
          <w:szCs w:val="24"/>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，联系电话</w:t>
      </w:r>
      <w:r>
        <w:rPr>
          <w:rFonts w:ascii="仿宋" w:eastAsia="仿宋" w:hAnsi="仿宋" w:cs="仿宋" w:hint="eastAsia"/>
          <w:sz w:val="24"/>
          <w:szCs w:val="24"/>
          <w:u w:val="single"/>
        </w:rPr>
        <w:t xml:space="preserve">                  ，如有变更须事先书面通知甲方</w:t>
      </w:r>
      <w:r>
        <w:rPr>
          <w:rFonts w:ascii="仿宋" w:eastAsia="仿宋" w:hAnsi="仿宋" w:cs="仿宋" w:hint="eastAsia"/>
          <w:sz w:val="24"/>
          <w:szCs w:val="24"/>
          <w:lang w:eastAsia="zh-Hans"/>
        </w:rPr>
        <w:t>）。乙方应定期对驻院人员进行安全生产教育及考核，合格后准予入场，并成立由项目负责人任组长的安全生产小组，落实各项安全制度，同时乙方应与驻院人员签订安全责任书，扎实履行各级安全责任。</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负责确保驻院人员的可靠性，对所用员工在应聘前进行审查，对有政治问题、习练法轮功等邪教、精神疾病患者等应拒绝录用，审核通过后将人员信息（姓名、性别、出生日期、籍贯、身份证号、本人近照等）汇总后形成履历表报甲方警务工作室及甲方保卫处审核备案。随时关注所属员工的思想情绪状态，防止过激行为及其</w:t>
      </w:r>
      <w:proofErr w:type="gramStart"/>
      <w:r>
        <w:rPr>
          <w:rFonts w:ascii="仿宋" w:eastAsia="仿宋" w:hAnsi="仿宋" w:cs="仿宋" w:hint="eastAsia"/>
          <w:sz w:val="24"/>
          <w:szCs w:val="24"/>
        </w:rPr>
        <w:t>他治安</w:t>
      </w:r>
      <w:proofErr w:type="gramEnd"/>
      <w:r>
        <w:rPr>
          <w:rFonts w:ascii="仿宋" w:eastAsia="仿宋" w:hAnsi="仿宋" w:cs="仿宋" w:hint="eastAsia"/>
          <w:sz w:val="24"/>
          <w:szCs w:val="24"/>
        </w:rPr>
        <w:t>事件的发生。同时乙方驻甲方人员需</w:t>
      </w:r>
      <w:proofErr w:type="gramStart"/>
      <w:r>
        <w:rPr>
          <w:rFonts w:ascii="仿宋" w:eastAsia="仿宋" w:hAnsi="仿宋" w:cs="仿宋" w:hint="eastAsia"/>
          <w:sz w:val="24"/>
          <w:szCs w:val="24"/>
        </w:rPr>
        <w:t>经安全</w:t>
      </w:r>
      <w:proofErr w:type="gramEnd"/>
      <w:r>
        <w:rPr>
          <w:rFonts w:ascii="仿宋" w:eastAsia="仿宋" w:hAnsi="仿宋" w:cs="仿宋" w:hint="eastAsia"/>
          <w:sz w:val="24"/>
          <w:szCs w:val="24"/>
        </w:rPr>
        <w:t>培训并考核合格后方可入场，并定期组织安全培训，留存相应培训记录。所聘员工不得有承包项目的职业禁忌证。</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乙方应确保所有驻院人员符合持证上岗资质，各类上岗证资质审核需于进驻前完成审核并向甲方报备后方可安排上岗。</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lang w:eastAsia="zh-Hans"/>
        </w:rPr>
      </w:pPr>
      <w:r>
        <w:rPr>
          <w:rFonts w:ascii="仿宋" w:eastAsia="仿宋" w:hAnsi="仿宋" w:cs="仿宋" w:hint="eastAsia"/>
          <w:sz w:val="24"/>
          <w:szCs w:val="24"/>
        </w:rPr>
        <w:t>乙方应及时向甲方索取</w:t>
      </w:r>
      <w:r>
        <w:rPr>
          <w:rFonts w:ascii="仿宋" w:eastAsia="仿宋" w:hAnsi="仿宋" w:cs="仿宋" w:hint="eastAsia"/>
          <w:sz w:val="24"/>
          <w:szCs w:val="24"/>
          <w:lang w:eastAsia="zh-Hans"/>
        </w:rPr>
        <w:t>合同业务范围</w:t>
      </w:r>
      <w:r>
        <w:rPr>
          <w:rFonts w:ascii="仿宋" w:eastAsia="仿宋" w:hAnsi="仿宋" w:cs="仿宋" w:hint="eastAsia"/>
          <w:sz w:val="24"/>
          <w:szCs w:val="24"/>
        </w:rPr>
        <w:t>内相关资料，并做好交接手续。因为资料不全</w:t>
      </w:r>
      <w:r>
        <w:rPr>
          <w:rFonts w:ascii="仿宋" w:eastAsia="仿宋" w:hAnsi="仿宋" w:cs="仿宋" w:hint="eastAsia"/>
          <w:sz w:val="24"/>
          <w:szCs w:val="24"/>
          <w:lang w:eastAsia="zh-Hans"/>
        </w:rPr>
        <w:t>存在风险</w:t>
      </w:r>
      <w:r>
        <w:rPr>
          <w:rFonts w:ascii="仿宋" w:eastAsia="仿宋" w:hAnsi="仿宋" w:cs="仿宋" w:hint="eastAsia"/>
          <w:sz w:val="24"/>
          <w:szCs w:val="24"/>
        </w:rPr>
        <w:t>的，乙方有权拒绝相关作业。否则，造成安全事故的乙方应承担全部责任。</w:t>
      </w:r>
    </w:p>
    <w:p w:rsidR="00D81177" w:rsidRDefault="00D81177" w:rsidP="007D61C1">
      <w:pPr>
        <w:pStyle w:val="p0"/>
        <w:numPr>
          <w:ilvl w:val="0"/>
          <w:numId w:val="67"/>
        </w:numPr>
        <w:adjustRightInd w:val="0"/>
        <w:snapToGrid w:val="0"/>
        <w:spacing w:line="400" w:lineRule="exact"/>
        <w:rPr>
          <w:rFonts w:ascii="仿宋" w:eastAsia="仿宋" w:hAnsi="仿宋" w:cs="仿宋"/>
          <w:b/>
          <w:bCs/>
          <w:sz w:val="24"/>
          <w:szCs w:val="24"/>
          <w:lang w:eastAsia="zh-Hans"/>
        </w:rPr>
      </w:pPr>
      <w:r>
        <w:rPr>
          <w:rFonts w:ascii="仿宋" w:eastAsia="仿宋" w:hAnsi="仿宋" w:cs="仿宋" w:hint="eastAsia"/>
          <w:sz w:val="24"/>
          <w:szCs w:val="24"/>
        </w:rPr>
        <w:t>乙方不得将项目转包、分包和返包，确有特殊情况的，需书面向甲方提出申请，并应严格落实主体安全责任。</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乙方必须根据安全操作规程制定安全</w:t>
      </w:r>
      <w:r>
        <w:rPr>
          <w:rFonts w:ascii="仿宋" w:eastAsia="仿宋" w:hAnsi="仿宋" w:cs="仿宋" w:hint="eastAsia"/>
          <w:sz w:val="24"/>
          <w:szCs w:val="24"/>
          <w:lang w:eastAsia="zh-Hans"/>
        </w:rPr>
        <w:t>生产</w:t>
      </w:r>
      <w:r>
        <w:rPr>
          <w:rFonts w:ascii="仿宋" w:eastAsia="仿宋" w:hAnsi="仿宋" w:cs="仿宋" w:hint="eastAsia"/>
          <w:sz w:val="24"/>
          <w:szCs w:val="24"/>
        </w:rPr>
        <w:t>措施、应急预案，并建立日常安全管理记录、台帐，明确安全责任人，安全责任人要经过安全知识考试，考试合格方可担任安全责任人。</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eastAsia="zh-Hans"/>
        </w:rPr>
        <w:t>乙方应</w:t>
      </w:r>
      <w:r>
        <w:rPr>
          <w:rFonts w:ascii="仿宋" w:eastAsia="仿宋" w:hAnsi="仿宋" w:cs="仿宋" w:hint="eastAsia"/>
          <w:sz w:val="24"/>
          <w:szCs w:val="24"/>
        </w:rPr>
        <w:t>向</w:t>
      </w:r>
      <w:r>
        <w:rPr>
          <w:rFonts w:ascii="仿宋" w:eastAsia="仿宋" w:hAnsi="仿宋" w:cs="仿宋" w:hint="eastAsia"/>
          <w:sz w:val="24"/>
          <w:szCs w:val="24"/>
          <w:lang w:eastAsia="zh-Hans"/>
        </w:rPr>
        <w:t>作业人员</w:t>
      </w:r>
      <w:r>
        <w:rPr>
          <w:rFonts w:ascii="仿宋" w:eastAsia="仿宋" w:hAnsi="仿宋" w:cs="仿宋" w:hint="eastAsia"/>
          <w:sz w:val="24"/>
          <w:szCs w:val="24"/>
        </w:rPr>
        <w:t>提供符合国家标准或行业标准的劳动保护用品（</w:t>
      </w:r>
      <w:r>
        <w:rPr>
          <w:rFonts w:ascii="仿宋" w:eastAsia="仿宋" w:hAnsi="仿宋" w:cs="仿宋" w:hint="eastAsia"/>
          <w:sz w:val="24"/>
          <w:szCs w:val="24"/>
          <w:lang w:eastAsia="zh-Hans"/>
        </w:rPr>
        <w:t>合同内约定甲方提供除外）</w:t>
      </w:r>
      <w:r>
        <w:rPr>
          <w:rFonts w:ascii="仿宋" w:eastAsia="仿宋" w:hAnsi="仿宋" w:cs="仿宋" w:hint="eastAsia"/>
          <w:sz w:val="24"/>
          <w:szCs w:val="24"/>
        </w:rPr>
        <w:t>并监督正确佩戴、使用，发现损坏、过期等情形及时更换。</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eastAsia="zh-Hans"/>
        </w:rPr>
        <w:t>乙方</w:t>
      </w:r>
      <w:r>
        <w:rPr>
          <w:rFonts w:ascii="仿宋" w:eastAsia="仿宋" w:hAnsi="仿宋" w:cs="仿宋" w:hint="eastAsia"/>
          <w:sz w:val="24"/>
          <w:szCs w:val="24"/>
        </w:rPr>
        <w:t>应加强对重大危险源、重点部位的管理，要做到一危险源、一措施、一预案。</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乙方</w:t>
      </w:r>
      <w:r>
        <w:rPr>
          <w:rFonts w:ascii="仿宋" w:eastAsia="仿宋" w:hAnsi="仿宋" w:cs="仿宋" w:hint="eastAsia"/>
          <w:sz w:val="24"/>
          <w:szCs w:val="24"/>
          <w:lang w:eastAsia="zh-Hans"/>
        </w:rPr>
        <w:t>提供的</w:t>
      </w:r>
      <w:r>
        <w:rPr>
          <w:rFonts w:ascii="仿宋" w:eastAsia="仿宋" w:hAnsi="仿宋" w:cs="仿宋" w:hint="eastAsia"/>
          <w:sz w:val="24"/>
          <w:szCs w:val="24"/>
        </w:rPr>
        <w:t>安全防护用具的数量和质量必须满足工作需要，并经有资质的检验单位检验符合安全规定，乙方对因使用不当所造成的人员伤害及设备损坏负责。</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乙方人员因工作需要在生产场所进行</w:t>
      </w:r>
      <w:r>
        <w:rPr>
          <w:rFonts w:ascii="仿宋" w:eastAsia="仿宋" w:hAnsi="仿宋" w:cs="仿宋" w:hint="eastAsia"/>
          <w:sz w:val="24"/>
          <w:szCs w:val="24"/>
          <w:lang w:eastAsia="zh-Hans"/>
        </w:rPr>
        <w:t>有限空间</w:t>
      </w:r>
      <w:r>
        <w:rPr>
          <w:rFonts w:ascii="仿宋" w:eastAsia="仿宋" w:hAnsi="仿宋" w:cs="仿宋" w:hint="eastAsia"/>
          <w:sz w:val="24"/>
          <w:szCs w:val="24"/>
        </w:rPr>
        <w:t>作业时，</w:t>
      </w:r>
      <w:r>
        <w:rPr>
          <w:rFonts w:ascii="仿宋" w:eastAsia="仿宋" w:hAnsi="仿宋" w:cs="仿宋" w:hint="eastAsia"/>
          <w:sz w:val="24"/>
          <w:szCs w:val="24"/>
          <w:lang w:eastAsia="zh-Hans"/>
        </w:rPr>
        <w:t>必须严格执行国家、地方、行业相关标准，履行有限空间</w:t>
      </w:r>
      <w:r>
        <w:rPr>
          <w:rFonts w:ascii="仿宋" w:eastAsia="仿宋" w:hAnsi="仿宋" w:cs="仿宋" w:hint="eastAsia"/>
          <w:sz w:val="24"/>
          <w:szCs w:val="24"/>
        </w:rPr>
        <w:t>审批</w:t>
      </w:r>
      <w:r>
        <w:rPr>
          <w:rFonts w:ascii="仿宋" w:eastAsia="仿宋" w:hAnsi="仿宋" w:cs="仿宋" w:hint="eastAsia"/>
          <w:sz w:val="24"/>
          <w:szCs w:val="24"/>
          <w:lang w:eastAsia="zh-Hans"/>
        </w:rPr>
        <w:t>手续及报备程序，制作</w:t>
      </w:r>
      <w:r>
        <w:rPr>
          <w:rFonts w:ascii="仿宋" w:eastAsia="仿宋" w:hAnsi="仿宋" w:cs="仿宋" w:hint="eastAsia"/>
          <w:sz w:val="24"/>
          <w:szCs w:val="24"/>
        </w:rPr>
        <w:t>警示标识与安全</w:t>
      </w:r>
      <w:r>
        <w:rPr>
          <w:rFonts w:ascii="仿宋" w:eastAsia="仿宋" w:hAnsi="仿宋" w:cs="仿宋" w:hint="eastAsia"/>
          <w:sz w:val="24"/>
          <w:szCs w:val="24"/>
        </w:rPr>
        <w:lastRenderedPageBreak/>
        <w:t>告知牌，配备相应器材设施，持证人员全程监护，</w:t>
      </w:r>
      <w:r>
        <w:rPr>
          <w:rFonts w:ascii="仿宋" w:eastAsia="仿宋" w:hAnsi="仿宋" w:cs="仿宋" w:hint="eastAsia"/>
          <w:sz w:val="24"/>
          <w:szCs w:val="24"/>
          <w:lang w:eastAsia="zh-Hans"/>
        </w:rPr>
        <w:t>配合甲方建立有限空间</w:t>
      </w:r>
      <w:proofErr w:type="gramStart"/>
      <w:r>
        <w:rPr>
          <w:rFonts w:ascii="仿宋" w:eastAsia="仿宋" w:hAnsi="仿宋" w:cs="仿宋" w:hint="eastAsia"/>
          <w:sz w:val="24"/>
          <w:szCs w:val="24"/>
        </w:rPr>
        <w:t>作业台</w:t>
      </w:r>
      <w:proofErr w:type="gramEnd"/>
      <w:r>
        <w:rPr>
          <w:rFonts w:ascii="仿宋" w:eastAsia="仿宋" w:hAnsi="仿宋" w:cs="仿宋" w:hint="eastAsia"/>
          <w:sz w:val="24"/>
          <w:szCs w:val="24"/>
        </w:rPr>
        <w:t>账。</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发现事故隐患或者其他不安全因素，乙方应当立即向</w:t>
      </w:r>
      <w:r>
        <w:rPr>
          <w:rFonts w:ascii="仿宋" w:eastAsia="仿宋" w:hAnsi="仿宋" w:cs="仿宋" w:hint="eastAsia"/>
          <w:sz w:val="24"/>
          <w:szCs w:val="24"/>
          <w:lang w:eastAsia="zh-Hans"/>
        </w:rPr>
        <w:t>甲方及</w:t>
      </w:r>
      <w:r>
        <w:rPr>
          <w:rFonts w:ascii="仿宋" w:eastAsia="仿宋" w:hAnsi="仿宋" w:cs="仿宋" w:hint="eastAsia"/>
          <w:sz w:val="24"/>
          <w:szCs w:val="24"/>
        </w:rPr>
        <w:t>现场安全生产管理人员报告，</w:t>
      </w:r>
      <w:r>
        <w:rPr>
          <w:rFonts w:ascii="仿宋" w:eastAsia="仿宋" w:hAnsi="仿宋" w:cs="仿宋" w:hint="eastAsia"/>
          <w:sz w:val="24"/>
          <w:szCs w:val="24"/>
          <w:lang w:eastAsia="zh-Hans"/>
        </w:rPr>
        <w:t>并配合甲方</w:t>
      </w:r>
      <w:r>
        <w:rPr>
          <w:rFonts w:ascii="仿宋" w:eastAsia="仿宋" w:hAnsi="仿宋" w:cs="仿宋" w:hint="eastAsia"/>
          <w:sz w:val="24"/>
          <w:szCs w:val="24"/>
        </w:rPr>
        <w:t>及时处理，</w:t>
      </w:r>
      <w:r>
        <w:rPr>
          <w:rFonts w:ascii="仿宋" w:eastAsia="仿宋" w:hAnsi="仿宋" w:cs="仿宋" w:hint="eastAsia"/>
          <w:sz w:val="24"/>
          <w:szCs w:val="24"/>
          <w:lang w:eastAsia="zh-Hans"/>
        </w:rPr>
        <w:t>消除隐患</w:t>
      </w:r>
      <w:r>
        <w:rPr>
          <w:rFonts w:ascii="仿宋" w:eastAsia="仿宋" w:hAnsi="仿宋" w:cs="仿宋" w:hint="eastAsia"/>
          <w:sz w:val="24"/>
          <w:szCs w:val="24"/>
        </w:rPr>
        <w:t>。</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乙方应</w:t>
      </w:r>
      <w:r>
        <w:rPr>
          <w:rFonts w:ascii="仿宋" w:eastAsia="仿宋" w:hAnsi="仿宋" w:cs="仿宋" w:hint="eastAsia"/>
          <w:sz w:val="24"/>
          <w:szCs w:val="24"/>
          <w:lang w:eastAsia="zh-Hans"/>
        </w:rPr>
        <w:t>接受甲方代表的监督和检查，及时整改安全隐患。</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lang w:eastAsia="zh-Hans"/>
        </w:rPr>
        <w:t>乙方应严格遵守国家、北京市及医疗行业制定</w:t>
      </w:r>
      <w:r>
        <w:rPr>
          <w:rFonts w:ascii="仿宋" w:eastAsia="仿宋" w:hAnsi="仿宋" w:cs="仿宋" w:hint="eastAsia"/>
          <w:sz w:val="24"/>
          <w:szCs w:val="24"/>
        </w:rPr>
        <w:t>的各项</w:t>
      </w:r>
      <w:r>
        <w:rPr>
          <w:rFonts w:ascii="仿宋" w:eastAsia="仿宋" w:hAnsi="仿宋" w:cs="仿宋" w:hint="eastAsia"/>
          <w:sz w:val="24"/>
          <w:szCs w:val="24"/>
          <w:lang w:eastAsia="zh-Hans"/>
        </w:rPr>
        <w:t>安全生产、治安安全、消防安全、危化品、毒麻药安全、交通安全的相关法律法规以及甲方</w:t>
      </w:r>
      <w:r>
        <w:rPr>
          <w:rFonts w:ascii="仿宋" w:eastAsia="仿宋" w:hAnsi="仿宋" w:cs="仿宋" w:hint="eastAsia"/>
          <w:sz w:val="24"/>
          <w:szCs w:val="24"/>
        </w:rPr>
        <w:t>的</w:t>
      </w:r>
      <w:r>
        <w:rPr>
          <w:rFonts w:ascii="仿宋" w:eastAsia="仿宋" w:hAnsi="仿宋" w:cs="仿宋" w:hint="eastAsia"/>
          <w:sz w:val="24"/>
          <w:szCs w:val="24"/>
          <w:lang w:eastAsia="zh-Hans"/>
        </w:rPr>
        <w:t>院</w:t>
      </w:r>
      <w:r>
        <w:rPr>
          <w:rFonts w:ascii="仿宋" w:eastAsia="仿宋" w:hAnsi="仿宋" w:cs="仿宋" w:hint="eastAsia"/>
          <w:sz w:val="24"/>
          <w:szCs w:val="24"/>
        </w:rPr>
        <w:t>内</w:t>
      </w:r>
      <w:r>
        <w:rPr>
          <w:rFonts w:ascii="仿宋" w:eastAsia="仿宋" w:hAnsi="仿宋" w:cs="仿宋" w:hint="eastAsia"/>
          <w:sz w:val="24"/>
          <w:szCs w:val="24"/>
          <w:lang w:eastAsia="zh-Hans"/>
        </w:rPr>
        <w:t>安全管理制度</w:t>
      </w:r>
      <w:r>
        <w:rPr>
          <w:rFonts w:ascii="仿宋" w:eastAsia="仿宋" w:hAnsi="仿宋" w:cs="仿宋" w:hint="eastAsia"/>
          <w:sz w:val="24"/>
          <w:szCs w:val="24"/>
        </w:rPr>
        <w:t>和要求</w:t>
      </w:r>
      <w:r>
        <w:rPr>
          <w:rFonts w:ascii="仿宋" w:eastAsia="仿宋" w:hAnsi="仿宋" w:cs="仿宋" w:hint="eastAsia"/>
          <w:sz w:val="24"/>
          <w:szCs w:val="24"/>
          <w:lang w:eastAsia="zh-Hans"/>
        </w:rPr>
        <w:t>。</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乙方应严格落实“日巡查、周检查、月督查”制度，及时整改安全隐患。</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乙方应严格遵守工作区域和备勤区域安全管理制度，加强安全用电管理，不得违规使用电水壶、电暖气、电褥子等大功率电器；不得私接电源电线；不得在院内进行电动车充电、电池入楼等违规行为。加强用火、用水、用气管理，不得违规使用酒精炉、煤气炉等明火用具；严禁在院区内禁烟区吸烟。</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乙方应及时修订安全应急预案，定期进行安全生产应急演练，熟练掌握各项安全生产基本技能，应至少半年组织进行一次消防疏散应急演练，同时根据不同工作性质及区域，每年至少组织一次防盗抢、暴力伤</w:t>
      </w:r>
      <w:proofErr w:type="gramStart"/>
      <w:r>
        <w:rPr>
          <w:rFonts w:ascii="仿宋" w:eastAsia="仿宋" w:hAnsi="仿宋" w:cs="仿宋" w:hint="eastAsia"/>
          <w:sz w:val="24"/>
          <w:szCs w:val="24"/>
        </w:rPr>
        <w:t>医</w:t>
      </w:r>
      <w:proofErr w:type="gramEnd"/>
      <w:r>
        <w:rPr>
          <w:rFonts w:ascii="仿宋" w:eastAsia="仿宋" w:hAnsi="仿宋" w:cs="仿宋" w:hint="eastAsia"/>
          <w:sz w:val="24"/>
          <w:szCs w:val="24"/>
        </w:rPr>
        <w:t xml:space="preserve">、防汛、有限空间应急、电气突发事故、电梯困人等专项应急演练，并配合甲方参与相关应急演练。 </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乙方不得拆改、停用消防设施，不得带走、损坏、挪用、遮挡消防设施和器材。</w:t>
      </w:r>
    </w:p>
    <w:p w:rsidR="00D81177" w:rsidRDefault="00D81177" w:rsidP="007D61C1">
      <w:pPr>
        <w:pStyle w:val="p0"/>
        <w:numPr>
          <w:ilvl w:val="0"/>
          <w:numId w:val="67"/>
        </w:numPr>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乙方应做到保安员和保安服务信息100%录入百宝盾公共安全服务平台、保安员100%持证上岗、保安员100%进行一次见面谈话并有记录、保安员100%进行一次心理测试。</w:t>
      </w:r>
    </w:p>
    <w:p w:rsidR="00D81177" w:rsidRDefault="00D81177" w:rsidP="007D61C1">
      <w:pPr>
        <w:pStyle w:val="p0"/>
        <w:numPr>
          <w:ilvl w:val="0"/>
          <w:numId w:val="67"/>
        </w:numPr>
        <w:adjustRightInd w:val="0"/>
        <w:snapToGrid w:val="0"/>
        <w:spacing w:line="400" w:lineRule="exact"/>
        <w:rPr>
          <w:rFonts w:ascii="仿宋" w:eastAsia="仿宋" w:hAnsi="仿宋" w:cs="仿宋"/>
          <w:color w:val="FF0000"/>
          <w:sz w:val="24"/>
          <w:szCs w:val="24"/>
        </w:rPr>
      </w:pPr>
      <w:r>
        <w:rPr>
          <w:rFonts w:ascii="仿宋" w:eastAsia="仿宋" w:hAnsi="仿宋" w:cs="仿宋" w:hint="eastAsia"/>
          <w:sz w:val="24"/>
          <w:szCs w:val="24"/>
        </w:rPr>
        <w:t>法律法规或双方相关业务合同规定的乙方其他安全责任</w:t>
      </w:r>
      <w:r>
        <w:rPr>
          <w:rFonts w:ascii="仿宋" w:eastAsia="仿宋" w:hAnsi="仿宋" w:cs="仿宋" w:hint="eastAsia"/>
          <w:color w:val="FF0000"/>
          <w:sz w:val="24"/>
          <w:szCs w:val="24"/>
        </w:rPr>
        <w:t>。</w:t>
      </w:r>
    </w:p>
    <w:p w:rsidR="00D81177" w:rsidRDefault="00D81177" w:rsidP="00D81177">
      <w:pPr>
        <w:pStyle w:val="p0"/>
        <w:adjustRightInd w:val="0"/>
        <w:snapToGrid w:val="0"/>
        <w:spacing w:line="400" w:lineRule="exact"/>
        <w:ind w:firstLineChars="200" w:firstLine="482"/>
        <w:rPr>
          <w:rFonts w:ascii="仿宋" w:eastAsia="仿宋" w:hAnsi="仿宋" w:cs="仿宋"/>
          <w:b/>
          <w:bCs/>
          <w:sz w:val="24"/>
          <w:szCs w:val="24"/>
        </w:rPr>
      </w:pPr>
    </w:p>
    <w:p w:rsidR="00D81177" w:rsidRDefault="00D81177" w:rsidP="00D81177">
      <w:pPr>
        <w:pStyle w:val="p0"/>
        <w:adjustRightInd w:val="0"/>
        <w:snapToGrid w:val="0"/>
        <w:spacing w:line="400" w:lineRule="exact"/>
        <w:rPr>
          <w:rFonts w:ascii="仿宋" w:eastAsia="仿宋" w:hAnsi="仿宋" w:cs="仿宋"/>
          <w:b/>
          <w:bCs/>
          <w:sz w:val="24"/>
          <w:szCs w:val="24"/>
        </w:rPr>
      </w:pPr>
      <w:r>
        <w:rPr>
          <w:rFonts w:ascii="仿宋" w:eastAsia="仿宋" w:hAnsi="仿宋" w:cs="仿宋" w:hint="eastAsia"/>
          <w:b/>
          <w:bCs/>
          <w:sz w:val="24"/>
          <w:szCs w:val="24"/>
        </w:rPr>
        <w:t>第四条：违约责任</w:t>
      </w:r>
    </w:p>
    <w:p w:rsidR="00D81177" w:rsidRDefault="00D81177" w:rsidP="00D81177">
      <w:pPr>
        <w:pStyle w:val="p0"/>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乙方及其人员违反本责任书相关条款的，甲方有权要求乙方限期整改。乙方拒不整改或逾期未完成整改的，甲方有权视情形要求乙方按照每项次1000至3000元人民币的标准支付违约金；构成重大安全隐患且未能及时整改，甲方有权视情形要求乙方按照每项次5000-50000元人民币的标准支付违约金，并根据可能导致的事故后果同时采取勒令停止作业等方式进行处置；给甲方造成损失的，乙方须赔偿甲方全部损失，该等损失包括但不限于甲方被处罚款、甲方依法向第三方承担的赔偿、交通费、诉讼费、执行费、律师费等费用。</w:t>
      </w:r>
    </w:p>
    <w:p w:rsidR="00D81177" w:rsidRDefault="00D81177" w:rsidP="00D81177">
      <w:pPr>
        <w:pStyle w:val="p0"/>
        <w:adjustRightInd w:val="0"/>
        <w:snapToGrid w:val="0"/>
        <w:spacing w:line="400" w:lineRule="exact"/>
        <w:ind w:firstLineChars="200" w:firstLine="482"/>
        <w:rPr>
          <w:rFonts w:ascii="仿宋" w:eastAsia="仿宋" w:hAnsi="仿宋" w:cs="仿宋"/>
          <w:b/>
          <w:bCs/>
          <w:sz w:val="24"/>
          <w:szCs w:val="24"/>
        </w:rPr>
      </w:pPr>
    </w:p>
    <w:p w:rsidR="00D81177" w:rsidRDefault="00D81177" w:rsidP="00D81177">
      <w:pPr>
        <w:pStyle w:val="p0"/>
        <w:adjustRightInd w:val="0"/>
        <w:snapToGrid w:val="0"/>
        <w:spacing w:line="400" w:lineRule="exact"/>
        <w:rPr>
          <w:rFonts w:ascii="仿宋" w:eastAsia="仿宋" w:hAnsi="仿宋" w:cs="仿宋"/>
          <w:b/>
          <w:bCs/>
          <w:sz w:val="24"/>
          <w:szCs w:val="24"/>
        </w:rPr>
      </w:pPr>
      <w:r>
        <w:rPr>
          <w:rFonts w:ascii="仿宋" w:eastAsia="仿宋" w:hAnsi="仿宋" w:cs="仿宋" w:hint="eastAsia"/>
          <w:b/>
          <w:bCs/>
          <w:sz w:val="24"/>
          <w:szCs w:val="24"/>
        </w:rPr>
        <w:t>第五条：其他</w:t>
      </w:r>
    </w:p>
    <w:p w:rsidR="00D81177" w:rsidRDefault="00D81177" w:rsidP="00D81177">
      <w:pPr>
        <w:pStyle w:val="p0"/>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1.本责任书一经各方盖章后即生效。在双方合作期内、双方相关业务合同法律关系存续期间和（或）乙方在甲方提供服务期间，本责任书的全部内容将对乙方完全持续有效，直至双方签订新的责任书取代本责任书和（或）乙方完全退场、不再为甲方提供服务为止。</w:t>
      </w:r>
    </w:p>
    <w:p w:rsidR="00D81177" w:rsidRDefault="00D81177" w:rsidP="00D81177">
      <w:pPr>
        <w:pStyle w:val="p0"/>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2.本责任书未尽事宜按照有关法律、法规等规定执行。甲方对本责任书享有最终解释权。</w:t>
      </w:r>
    </w:p>
    <w:p w:rsidR="00D81177" w:rsidRDefault="00D81177" w:rsidP="00D81177">
      <w:pPr>
        <w:pStyle w:val="p0"/>
        <w:adjustRightInd w:val="0"/>
        <w:snapToGrid w:val="0"/>
        <w:spacing w:line="400" w:lineRule="exact"/>
        <w:ind w:firstLineChars="200" w:firstLine="480"/>
        <w:rPr>
          <w:rFonts w:ascii="仿宋" w:eastAsia="仿宋" w:hAnsi="仿宋" w:cs="仿宋"/>
          <w:b/>
          <w:bCs/>
          <w:sz w:val="24"/>
          <w:szCs w:val="24"/>
        </w:rPr>
      </w:pPr>
      <w:r>
        <w:rPr>
          <w:rFonts w:ascii="仿宋" w:eastAsia="仿宋" w:hAnsi="仿宋" w:cs="仿宋" w:hint="eastAsia"/>
          <w:sz w:val="24"/>
          <w:szCs w:val="24"/>
        </w:rPr>
        <w:t>3.因本责任书执行产生的争议，双方应协商解决，无法协商的，任一方均有权向北京市</w:t>
      </w:r>
      <w:proofErr w:type="gramStart"/>
      <w:r>
        <w:rPr>
          <w:rFonts w:ascii="仿宋" w:eastAsia="仿宋" w:hAnsi="仿宋" w:cs="仿宋" w:hint="eastAsia"/>
          <w:sz w:val="24"/>
          <w:szCs w:val="24"/>
        </w:rPr>
        <w:t>昌平区</w:t>
      </w:r>
      <w:proofErr w:type="gramEnd"/>
      <w:r>
        <w:rPr>
          <w:rFonts w:ascii="仿宋" w:eastAsia="仿宋" w:hAnsi="仿宋" w:cs="仿宋" w:hint="eastAsia"/>
          <w:sz w:val="24"/>
          <w:szCs w:val="24"/>
        </w:rPr>
        <w:t>人民法院提起诉讼解决。</w:t>
      </w:r>
    </w:p>
    <w:p w:rsidR="00D81177" w:rsidRDefault="00D81177" w:rsidP="00D81177">
      <w:pPr>
        <w:pStyle w:val="p0"/>
        <w:adjustRightInd w:val="0"/>
        <w:snapToGrid w:val="0"/>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4.本责任书一式陆份，甲方执肆份，乙方执贰份，报甲乙双方监督单位或部门各一份，每份具有同等法律效力。</w:t>
      </w:r>
    </w:p>
    <w:p w:rsidR="00D81177" w:rsidRDefault="00D81177" w:rsidP="00D81177">
      <w:pPr>
        <w:pStyle w:val="p0"/>
        <w:adjustRightInd w:val="0"/>
        <w:snapToGrid w:val="0"/>
        <w:spacing w:line="400" w:lineRule="exact"/>
        <w:ind w:firstLineChars="200" w:firstLine="480"/>
        <w:rPr>
          <w:rFonts w:ascii="仿宋" w:eastAsia="仿宋" w:hAnsi="仿宋" w:cs="仿宋"/>
          <w:sz w:val="24"/>
          <w:szCs w:val="24"/>
        </w:rPr>
      </w:pPr>
    </w:p>
    <w:p w:rsidR="00D81177" w:rsidRDefault="00D81177" w:rsidP="00D81177">
      <w:pPr>
        <w:pStyle w:val="p0"/>
        <w:adjustRightInd w:val="0"/>
        <w:snapToGrid w:val="0"/>
        <w:spacing w:line="400" w:lineRule="exact"/>
        <w:rPr>
          <w:rFonts w:ascii="仿宋" w:eastAsia="仿宋" w:hAnsi="仿宋" w:cs="仿宋"/>
          <w:b/>
          <w:bCs/>
          <w:sz w:val="24"/>
          <w:szCs w:val="24"/>
        </w:rPr>
      </w:pPr>
      <w:r>
        <w:rPr>
          <w:rFonts w:ascii="仿宋" w:eastAsia="仿宋" w:hAnsi="仿宋" w:cs="仿宋" w:hint="eastAsia"/>
          <w:b/>
          <w:bCs/>
          <w:sz w:val="24"/>
          <w:szCs w:val="24"/>
        </w:rPr>
        <w:t>甲方：</w:t>
      </w:r>
      <w:r>
        <w:rPr>
          <w:rFonts w:ascii="仿宋" w:eastAsia="仿宋" w:hAnsi="仿宋" w:cs="仿宋" w:hint="eastAsia"/>
          <w:sz w:val="24"/>
          <w:szCs w:val="24"/>
        </w:rPr>
        <w:t>（盖章）</w:t>
      </w:r>
      <w:r>
        <w:rPr>
          <w:rFonts w:ascii="仿宋" w:eastAsia="仿宋" w:hAnsi="仿宋" w:cs="仿宋" w:hint="eastAsia"/>
          <w:b/>
          <w:bCs/>
          <w:sz w:val="24"/>
          <w:szCs w:val="24"/>
        </w:rPr>
        <w:t xml:space="preserve">                   乙方：</w:t>
      </w:r>
      <w:r>
        <w:rPr>
          <w:rFonts w:ascii="仿宋" w:eastAsia="仿宋" w:hAnsi="仿宋" w:cs="仿宋" w:hint="eastAsia"/>
          <w:sz w:val="24"/>
          <w:szCs w:val="24"/>
        </w:rPr>
        <w:t>（盖章）</w:t>
      </w:r>
    </w:p>
    <w:p w:rsidR="00D81177" w:rsidRDefault="00D81177" w:rsidP="00D81177">
      <w:pPr>
        <w:pStyle w:val="afff0"/>
        <w:adjustRightInd w:val="0"/>
        <w:snapToGrid w:val="0"/>
        <w:spacing w:beforeAutospacing="0" w:afterAutospacing="0" w:line="400" w:lineRule="exact"/>
        <w:ind w:rightChars="-352" w:right="-739"/>
        <w:rPr>
          <w:rFonts w:ascii="仿宋" w:eastAsia="仿宋" w:hAnsi="仿宋" w:cs="仿宋"/>
        </w:rPr>
      </w:pPr>
      <w:r>
        <w:rPr>
          <w:rFonts w:ascii="仿宋" w:eastAsia="仿宋" w:hAnsi="仿宋" w:cs="仿宋" w:hint="eastAsia"/>
        </w:rPr>
        <w:t xml:space="preserve">北京清华长庚医院                       </w:t>
      </w:r>
    </w:p>
    <w:p w:rsidR="00D81177" w:rsidRDefault="00D81177" w:rsidP="00D81177">
      <w:pPr>
        <w:pStyle w:val="p0"/>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 xml:space="preserve">                       </w:t>
      </w:r>
    </w:p>
    <w:p w:rsidR="00D81177" w:rsidRDefault="00D81177" w:rsidP="00D81177">
      <w:pPr>
        <w:pStyle w:val="p0"/>
        <w:adjustRightInd w:val="0"/>
        <w:snapToGrid w:val="0"/>
        <w:spacing w:line="400" w:lineRule="exact"/>
        <w:rPr>
          <w:rFonts w:ascii="仿宋" w:eastAsia="仿宋" w:hAnsi="仿宋" w:cs="仿宋"/>
          <w:sz w:val="24"/>
          <w:szCs w:val="24"/>
        </w:rPr>
      </w:pPr>
      <w:r>
        <w:rPr>
          <w:rFonts w:ascii="仿宋" w:eastAsia="仿宋" w:hAnsi="仿宋" w:cs="仿宋" w:hint="eastAsia"/>
          <w:sz w:val="24"/>
          <w:szCs w:val="24"/>
        </w:rPr>
        <w:t xml:space="preserve">年  月  日                       年  月  日 </w:t>
      </w:r>
    </w:p>
    <w:p w:rsidR="00D81177" w:rsidRDefault="00D81177" w:rsidP="00D81177">
      <w:pPr>
        <w:jc w:val="left"/>
        <w:rPr>
          <w:rFonts w:ascii="仿宋" w:eastAsia="仿宋" w:hAnsi="仿宋" w:cs="仿宋"/>
          <w:color w:val="000000"/>
          <w:sz w:val="24"/>
        </w:rPr>
      </w:pPr>
    </w:p>
    <w:p w:rsidR="00D81177" w:rsidRDefault="00D81177" w:rsidP="00D81177">
      <w:pPr>
        <w:jc w:val="left"/>
        <w:rPr>
          <w:rFonts w:ascii="仿宋" w:eastAsia="仿宋" w:hAnsi="仿宋" w:cs="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pPr>
    </w:p>
    <w:p w:rsidR="00D81177" w:rsidRDefault="00D81177" w:rsidP="00D81177">
      <w:pPr>
        <w:jc w:val="left"/>
        <w:rPr>
          <w:rFonts w:eastAsia="仿宋"/>
          <w:color w:val="000000"/>
          <w:sz w:val="24"/>
        </w:rPr>
        <w:sectPr w:rsidR="00D81177">
          <w:pgSz w:w="11906" w:h="16838"/>
          <w:pgMar w:top="1440" w:right="1701" w:bottom="1276" w:left="1701" w:header="851" w:footer="992" w:gutter="0"/>
          <w:cols w:space="720"/>
          <w:docGrid w:linePitch="312"/>
        </w:sectPr>
      </w:pPr>
    </w:p>
    <w:p w:rsidR="00D81177" w:rsidRDefault="00D81177" w:rsidP="00D81177">
      <w:pPr>
        <w:jc w:val="left"/>
        <w:rPr>
          <w:rFonts w:eastAsia="仿宋"/>
          <w:color w:val="000000"/>
          <w:sz w:val="24"/>
        </w:rPr>
      </w:pPr>
      <w:r>
        <w:rPr>
          <w:rFonts w:eastAsia="仿宋" w:hint="eastAsia"/>
          <w:color w:val="000000"/>
          <w:sz w:val="24"/>
        </w:rPr>
        <w:lastRenderedPageBreak/>
        <w:t>附件六</w:t>
      </w:r>
      <w:r>
        <w:rPr>
          <w:rFonts w:eastAsia="仿宋" w:hint="eastAsia"/>
          <w:color w:val="000000"/>
          <w:sz w:val="24"/>
        </w:rPr>
        <w:t xml:space="preserve">  </w:t>
      </w:r>
      <w:r>
        <w:rPr>
          <w:rFonts w:eastAsia="仿宋" w:hint="eastAsia"/>
          <w:color w:val="000000"/>
          <w:sz w:val="24"/>
        </w:rPr>
        <w:t>外包保安服务满意度调研</w:t>
      </w:r>
    </w:p>
    <w:p w:rsidR="00D81177" w:rsidRDefault="00D81177" w:rsidP="00D81177">
      <w:pPr>
        <w:jc w:val="left"/>
        <w:rPr>
          <w:rFonts w:eastAsia="仿宋"/>
          <w:color w:val="000000"/>
          <w:sz w:val="24"/>
        </w:rPr>
      </w:pPr>
    </w:p>
    <w:p w:rsidR="00D81177" w:rsidRDefault="00D81177" w:rsidP="00D81177">
      <w:pPr>
        <w:spacing w:line="540" w:lineRule="exact"/>
        <w:jc w:val="center"/>
        <w:rPr>
          <w:rFonts w:eastAsia="仿宋"/>
          <w:color w:val="000000"/>
          <w:sz w:val="24"/>
        </w:rPr>
      </w:pPr>
      <w:r>
        <w:rPr>
          <w:rFonts w:eastAsia="仿宋" w:hint="eastAsia"/>
          <w:color w:val="000000"/>
          <w:sz w:val="24"/>
        </w:rPr>
        <w:t>外包保安服务满意度调研</w:t>
      </w:r>
    </w:p>
    <w:p w:rsidR="00D81177" w:rsidRDefault="00D81177" w:rsidP="00D81177">
      <w:pPr>
        <w:spacing w:line="540" w:lineRule="exact"/>
        <w:rPr>
          <w:rFonts w:ascii="仿宋" w:eastAsia="仿宋" w:hAnsi="仿宋" w:cs="仿宋"/>
          <w:sz w:val="24"/>
          <w:szCs w:val="22"/>
          <w:u w:val="single"/>
        </w:rPr>
      </w:pPr>
      <w:r>
        <w:rPr>
          <w:rFonts w:ascii="仿宋" w:eastAsia="仿宋" w:hAnsi="仿宋" w:cs="仿宋" w:hint="eastAsia"/>
          <w:sz w:val="24"/>
          <w:szCs w:val="22"/>
        </w:rPr>
        <w:t>受评厂商：</w:t>
      </w:r>
      <w:r>
        <w:rPr>
          <w:rFonts w:ascii="仿宋" w:eastAsia="仿宋" w:hAnsi="仿宋" w:cs="仿宋" w:hint="eastAsia"/>
          <w:sz w:val="24"/>
          <w:szCs w:val="22"/>
          <w:u w:val="single"/>
        </w:rPr>
        <w:t xml:space="preserve">                             </w:t>
      </w:r>
      <w:r>
        <w:rPr>
          <w:rFonts w:ascii="仿宋" w:eastAsia="仿宋" w:hAnsi="仿宋" w:cs="仿宋" w:hint="eastAsia"/>
          <w:sz w:val="24"/>
          <w:szCs w:val="22"/>
        </w:rPr>
        <w:t xml:space="preserve"> 评核时间：</w:t>
      </w:r>
      <w:r>
        <w:rPr>
          <w:rFonts w:ascii="仿宋" w:eastAsia="仿宋" w:hAnsi="仿宋" w:cs="仿宋" w:hint="eastAsia"/>
          <w:sz w:val="24"/>
          <w:szCs w:val="22"/>
          <w:u w:val="single"/>
        </w:rPr>
        <w:t xml:space="preserve">    </w:t>
      </w:r>
      <w:r>
        <w:rPr>
          <w:rFonts w:ascii="仿宋" w:eastAsia="仿宋" w:hAnsi="仿宋" w:cs="仿宋" w:hint="eastAsia"/>
          <w:sz w:val="24"/>
          <w:szCs w:val="22"/>
        </w:rPr>
        <w:t>年</w:t>
      </w:r>
      <w:r>
        <w:rPr>
          <w:rFonts w:ascii="仿宋" w:eastAsia="仿宋" w:hAnsi="仿宋" w:cs="仿宋" w:hint="eastAsia"/>
          <w:sz w:val="24"/>
          <w:szCs w:val="22"/>
          <w:u w:val="single"/>
        </w:rPr>
        <w:t xml:space="preserve">    </w:t>
      </w:r>
      <w:r>
        <w:rPr>
          <w:rFonts w:ascii="仿宋" w:eastAsia="仿宋" w:hAnsi="仿宋" w:cs="仿宋" w:hint="eastAsia"/>
          <w:sz w:val="24"/>
          <w:szCs w:val="22"/>
        </w:rPr>
        <w:t>月</w:t>
      </w:r>
      <w:r>
        <w:rPr>
          <w:rFonts w:ascii="仿宋" w:eastAsia="仿宋" w:hAnsi="仿宋" w:cs="仿宋" w:hint="eastAsia"/>
          <w:sz w:val="24"/>
          <w:szCs w:val="22"/>
          <w:u w:val="single"/>
        </w:rPr>
        <w:t xml:space="preserve">    </w:t>
      </w:r>
      <w:r>
        <w:rPr>
          <w:rFonts w:ascii="仿宋" w:eastAsia="仿宋" w:hAnsi="仿宋" w:cs="仿宋" w:hint="eastAsia"/>
          <w:sz w:val="24"/>
          <w:szCs w:val="22"/>
        </w:rPr>
        <w:t>日</w:t>
      </w:r>
    </w:p>
    <w:p w:rsidR="00D81177" w:rsidRDefault="00D81177" w:rsidP="00D81177">
      <w:pPr>
        <w:spacing w:line="540" w:lineRule="exact"/>
        <w:rPr>
          <w:rFonts w:ascii="仿宋" w:eastAsia="仿宋" w:hAnsi="仿宋" w:cs="仿宋"/>
          <w:sz w:val="24"/>
          <w:szCs w:val="22"/>
          <w:u w:val="single"/>
        </w:rPr>
      </w:pPr>
      <w:r>
        <w:rPr>
          <w:rFonts w:ascii="仿宋" w:eastAsia="仿宋" w:hAnsi="仿宋" w:cs="仿宋" w:hint="eastAsia"/>
          <w:sz w:val="24"/>
          <w:szCs w:val="22"/>
        </w:rPr>
        <w:t>评核部门：</w:t>
      </w:r>
      <w:r>
        <w:rPr>
          <w:rFonts w:ascii="仿宋" w:eastAsia="仿宋" w:hAnsi="仿宋" w:cs="仿宋" w:hint="eastAsia"/>
          <w:sz w:val="24"/>
          <w:szCs w:val="22"/>
          <w:u w:val="single"/>
        </w:rPr>
        <w:t xml:space="preserve">                              </w:t>
      </w:r>
      <w:r>
        <w:rPr>
          <w:rFonts w:ascii="仿宋" w:eastAsia="仿宋" w:hAnsi="仿宋" w:cs="仿宋" w:hint="eastAsia"/>
          <w:sz w:val="24"/>
          <w:szCs w:val="22"/>
        </w:rPr>
        <w:t>评核人：</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温馨提示：</w:t>
      </w:r>
    </w:p>
    <w:p w:rsidR="00D81177" w:rsidRDefault="00D81177" w:rsidP="00D81177">
      <w:pPr>
        <w:spacing w:line="540" w:lineRule="exact"/>
        <w:ind w:firstLineChars="200" w:firstLine="480"/>
        <w:rPr>
          <w:rFonts w:ascii="仿宋" w:eastAsia="仿宋" w:hAnsi="仿宋" w:cs="仿宋"/>
          <w:sz w:val="24"/>
          <w:szCs w:val="22"/>
        </w:rPr>
      </w:pPr>
      <w:r>
        <w:rPr>
          <w:rFonts w:ascii="仿宋" w:eastAsia="仿宋" w:hAnsi="仿宋" w:cs="仿宋" w:hint="eastAsia"/>
          <w:sz w:val="24"/>
          <w:szCs w:val="22"/>
        </w:rPr>
        <w:t>您好！为了解您对该外包厂商作业人员服务的看法，请根据您的实际情况，选择合适的选项。评分分为非常满意、比较满意，一般，不满意，非常不满意。谢谢您的配合。</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（一）服务质量（满分20分）：</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1.您对部门内所配备的保安人员的仪容仪表。[单选题]</w:t>
      </w:r>
    </w:p>
    <w:p w:rsidR="00D81177" w:rsidRDefault="00D81177" w:rsidP="00D81177">
      <w:pPr>
        <w:spacing w:line="540" w:lineRule="exact"/>
        <w:ind w:firstLineChars="100" w:firstLine="240"/>
        <w:rPr>
          <w:rFonts w:ascii="仿宋" w:eastAsia="仿宋" w:hAnsi="仿宋" w:cs="仿宋"/>
          <w:sz w:val="24"/>
          <w:szCs w:val="22"/>
        </w:rPr>
      </w:pP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7D61C1">
      <w:pPr>
        <w:numPr>
          <w:ilvl w:val="0"/>
          <w:numId w:val="68"/>
        </w:numPr>
        <w:spacing w:line="540" w:lineRule="exact"/>
        <w:rPr>
          <w:rFonts w:ascii="仿宋" w:eastAsia="仿宋" w:hAnsi="仿宋" w:cs="仿宋"/>
          <w:sz w:val="24"/>
          <w:szCs w:val="22"/>
        </w:rPr>
      </w:pPr>
      <w:proofErr w:type="gramStart"/>
      <w:r>
        <w:rPr>
          <w:rFonts w:ascii="仿宋" w:eastAsia="仿宋" w:hAnsi="仿宋" w:cs="仿宋" w:hint="eastAsia"/>
          <w:sz w:val="24"/>
          <w:szCs w:val="22"/>
        </w:rPr>
        <w:t>您部门</w:t>
      </w:r>
      <w:proofErr w:type="gramEnd"/>
      <w:r>
        <w:rPr>
          <w:rFonts w:ascii="仿宋" w:eastAsia="仿宋" w:hAnsi="仿宋" w:cs="仿宋" w:hint="eastAsia"/>
          <w:sz w:val="24"/>
          <w:szCs w:val="22"/>
        </w:rPr>
        <w:t>内所配备的保安人员对工作内容及流程的执行度。[单选题]</w:t>
      </w:r>
    </w:p>
    <w:p w:rsidR="00D81177" w:rsidRDefault="00D81177" w:rsidP="00D81177">
      <w:pPr>
        <w:spacing w:line="540" w:lineRule="exact"/>
        <w:ind w:firstLineChars="100" w:firstLine="240"/>
        <w:rPr>
          <w:rFonts w:ascii="仿宋" w:eastAsia="仿宋" w:hAnsi="仿宋" w:cs="仿宋"/>
          <w:sz w:val="24"/>
          <w:szCs w:val="22"/>
        </w:rPr>
      </w:pP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7D61C1">
      <w:pPr>
        <w:numPr>
          <w:ilvl w:val="0"/>
          <w:numId w:val="68"/>
        </w:numPr>
        <w:spacing w:line="540" w:lineRule="exact"/>
        <w:rPr>
          <w:rFonts w:ascii="仿宋" w:eastAsia="仿宋" w:hAnsi="仿宋" w:cs="仿宋"/>
          <w:sz w:val="24"/>
          <w:szCs w:val="22"/>
        </w:rPr>
      </w:pPr>
      <w:proofErr w:type="gramStart"/>
      <w:r>
        <w:rPr>
          <w:rFonts w:ascii="仿宋" w:eastAsia="仿宋" w:hAnsi="仿宋" w:cs="仿宋" w:hint="eastAsia"/>
          <w:sz w:val="24"/>
          <w:szCs w:val="22"/>
        </w:rPr>
        <w:t>您部门</w:t>
      </w:r>
      <w:proofErr w:type="gramEnd"/>
      <w:r>
        <w:rPr>
          <w:rFonts w:ascii="仿宋" w:eastAsia="仿宋" w:hAnsi="仿宋" w:cs="仿宋" w:hint="eastAsia"/>
          <w:sz w:val="24"/>
          <w:szCs w:val="22"/>
        </w:rPr>
        <w:t xml:space="preserve">内所配备的保安人员依规核实患者身份的执行度。[单选题] </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 xml:space="preserve">  </w:t>
      </w: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7D61C1">
      <w:pPr>
        <w:numPr>
          <w:ilvl w:val="0"/>
          <w:numId w:val="68"/>
        </w:numPr>
        <w:spacing w:line="540" w:lineRule="exact"/>
        <w:rPr>
          <w:rFonts w:ascii="仿宋" w:eastAsia="仿宋" w:hAnsi="仿宋" w:cs="仿宋"/>
          <w:sz w:val="24"/>
          <w:szCs w:val="22"/>
        </w:rPr>
      </w:pPr>
      <w:proofErr w:type="gramStart"/>
      <w:r>
        <w:rPr>
          <w:rFonts w:ascii="仿宋" w:eastAsia="仿宋" w:hAnsi="仿宋" w:cs="仿宋" w:hint="eastAsia"/>
          <w:sz w:val="24"/>
          <w:szCs w:val="22"/>
        </w:rPr>
        <w:t>您部门</w:t>
      </w:r>
      <w:proofErr w:type="gramEnd"/>
      <w:r>
        <w:rPr>
          <w:rFonts w:ascii="仿宋" w:eastAsia="仿宋" w:hAnsi="仿宋" w:cs="仿宋" w:hint="eastAsia"/>
          <w:sz w:val="24"/>
          <w:szCs w:val="22"/>
        </w:rPr>
        <w:t>内所配备的保安人员勤务过程的完整性。[单选题]</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 xml:space="preserve">  </w:t>
      </w: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(二)服务时效（满分20分）：</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1.</w:t>
      </w:r>
      <w:proofErr w:type="gramStart"/>
      <w:r>
        <w:rPr>
          <w:rFonts w:ascii="仿宋" w:eastAsia="仿宋" w:hAnsi="仿宋" w:cs="仿宋" w:hint="eastAsia"/>
          <w:sz w:val="24"/>
          <w:szCs w:val="22"/>
        </w:rPr>
        <w:t>您部门</w:t>
      </w:r>
      <w:proofErr w:type="gramEnd"/>
      <w:r>
        <w:rPr>
          <w:rFonts w:ascii="仿宋" w:eastAsia="仿宋" w:hAnsi="仿宋" w:cs="仿宋" w:hint="eastAsia"/>
          <w:sz w:val="24"/>
          <w:szCs w:val="22"/>
        </w:rPr>
        <w:t>内保安人员异常处置的时效性。[单选题]</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 xml:space="preserve">  </w:t>
      </w: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2.</w:t>
      </w:r>
      <w:proofErr w:type="gramStart"/>
      <w:r>
        <w:rPr>
          <w:rFonts w:ascii="仿宋" w:eastAsia="仿宋" w:hAnsi="仿宋" w:cs="仿宋" w:hint="eastAsia"/>
          <w:sz w:val="24"/>
          <w:szCs w:val="22"/>
        </w:rPr>
        <w:t>您部门</w:t>
      </w:r>
      <w:proofErr w:type="gramEnd"/>
      <w:r>
        <w:rPr>
          <w:rFonts w:ascii="仿宋" w:eastAsia="仿宋" w:hAnsi="仿宋" w:cs="仿宋" w:hint="eastAsia"/>
          <w:sz w:val="24"/>
          <w:szCs w:val="22"/>
        </w:rPr>
        <w:t>内保安人员患者流调的及时性。[单选题]</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 xml:space="preserve">  </w:t>
      </w: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（三）服务态度（满分20分）：</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1.</w:t>
      </w:r>
      <w:proofErr w:type="gramStart"/>
      <w:r>
        <w:rPr>
          <w:rFonts w:ascii="仿宋" w:eastAsia="仿宋" w:hAnsi="仿宋" w:cs="仿宋" w:hint="eastAsia"/>
          <w:sz w:val="24"/>
          <w:szCs w:val="22"/>
        </w:rPr>
        <w:t>您部门</w:t>
      </w:r>
      <w:proofErr w:type="gramEnd"/>
      <w:r>
        <w:rPr>
          <w:rFonts w:ascii="仿宋" w:eastAsia="仿宋" w:hAnsi="仿宋" w:cs="仿宋" w:hint="eastAsia"/>
          <w:sz w:val="24"/>
          <w:szCs w:val="22"/>
        </w:rPr>
        <w:t xml:space="preserve">内保安人员的服务态度及应对方式。[单选题] </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 xml:space="preserve">  </w:t>
      </w: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lastRenderedPageBreak/>
        <w:t>2.您所在部门内保安人员对您及患者的称呼、语气。[单选题]</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 xml:space="preserve">  </w:t>
      </w: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3.</w:t>
      </w:r>
      <w:proofErr w:type="gramStart"/>
      <w:r>
        <w:rPr>
          <w:rFonts w:ascii="仿宋" w:eastAsia="仿宋" w:hAnsi="仿宋" w:cs="仿宋" w:hint="eastAsia"/>
          <w:sz w:val="24"/>
          <w:szCs w:val="22"/>
        </w:rPr>
        <w:t>您部门</w:t>
      </w:r>
      <w:proofErr w:type="gramEnd"/>
      <w:r>
        <w:rPr>
          <w:rFonts w:ascii="仿宋" w:eastAsia="仿宋" w:hAnsi="仿宋" w:cs="仿宋" w:hint="eastAsia"/>
          <w:sz w:val="24"/>
          <w:szCs w:val="22"/>
        </w:rPr>
        <w:t>内保安人员的素质水平。[单选题]</w:t>
      </w:r>
    </w:p>
    <w:p w:rsidR="00D81177" w:rsidRDefault="00D81177" w:rsidP="00D81177">
      <w:pPr>
        <w:spacing w:line="540" w:lineRule="exact"/>
        <w:ind w:firstLineChars="100" w:firstLine="240"/>
        <w:rPr>
          <w:rFonts w:ascii="仿宋" w:eastAsia="仿宋" w:hAnsi="仿宋" w:cs="仿宋"/>
          <w:sz w:val="24"/>
          <w:szCs w:val="22"/>
        </w:rPr>
      </w:pP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4. 您所在部门的保安人员是否耐心解答患者提问。[单选题]</w:t>
      </w:r>
    </w:p>
    <w:p w:rsidR="00D81177" w:rsidRDefault="00D81177" w:rsidP="00D81177">
      <w:pPr>
        <w:spacing w:line="540" w:lineRule="exact"/>
        <w:ind w:firstLineChars="100" w:firstLine="240"/>
        <w:rPr>
          <w:rFonts w:ascii="仿宋" w:eastAsia="仿宋" w:hAnsi="仿宋" w:cs="仿宋"/>
          <w:sz w:val="24"/>
          <w:szCs w:val="22"/>
        </w:rPr>
      </w:pP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 xml:space="preserve">非常不满意 </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(四)卫生防疫情况（满分20分)：</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1.保安人员基本防控常识（如七步洗手法、</w:t>
      </w:r>
      <w:r>
        <w:rPr>
          <w:rFonts w:ascii="宋体" w:hAnsi="宋体" w:cs="宋体" w:hint="eastAsia"/>
          <w:sz w:val="24"/>
          <w:szCs w:val="22"/>
        </w:rPr>
        <w:sym w:font="Wingdings 2" w:char="00A3"/>
      </w:r>
      <w:r>
        <w:rPr>
          <w:rFonts w:ascii="仿宋" w:eastAsia="仿宋" w:hAnsi="仿宋" w:cs="仿宋" w:hint="eastAsia"/>
          <w:sz w:val="24"/>
          <w:szCs w:val="22"/>
        </w:rPr>
        <w:t>翠佩戴）的熟知度。[单选题]</w:t>
      </w:r>
    </w:p>
    <w:p w:rsidR="00D81177" w:rsidRDefault="00D81177" w:rsidP="00D81177">
      <w:pPr>
        <w:spacing w:line="540" w:lineRule="exact"/>
        <w:ind w:firstLineChars="100" w:firstLine="240"/>
        <w:rPr>
          <w:rFonts w:ascii="仿宋" w:eastAsia="仿宋" w:hAnsi="仿宋" w:cs="仿宋"/>
          <w:sz w:val="24"/>
          <w:szCs w:val="22"/>
        </w:rPr>
      </w:pP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7D61C1">
      <w:pPr>
        <w:numPr>
          <w:ilvl w:val="0"/>
          <w:numId w:val="69"/>
        </w:numPr>
        <w:spacing w:line="540" w:lineRule="exact"/>
        <w:rPr>
          <w:rFonts w:ascii="仿宋" w:eastAsia="仿宋" w:hAnsi="仿宋" w:cs="仿宋"/>
          <w:sz w:val="24"/>
          <w:szCs w:val="22"/>
        </w:rPr>
      </w:pPr>
      <w:r>
        <w:rPr>
          <w:rFonts w:ascii="仿宋" w:eastAsia="仿宋" w:hAnsi="仿宋" w:cs="仿宋" w:hint="eastAsia"/>
          <w:sz w:val="24"/>
          <w:szCs w:val="22"/>
        </w:rPr>
        <w:t>保安人员个人卫生、</w:t>
      </w:r>
      <w:proofErr w:type="gramStart"/>
      <w:r>
        <w:rPr>
          <w:rFonts w:ascii="仿宋" w:eastAsia="仿宋" w:hAnsi="仿宋" w:cs="仿宋" w:hint="eastAsia"/>
          <w:sz w:val="24"/>
          <w:szCs w:val="22"/>
        </w:rPr>
        <w:t>手卫生</w:t>
      </w:r>
      <w:proofErr w:type="gramEnd"/>
      <w:r>
        <w:rPr>
          <w:rFonts w:ascii="仿宋" w:eastAsia="仿宋" w:hAnsi="仿宋" w:cs="仿宋" w:hint="eastAsia"/>
          <w:sz w:val="24"/>
          <w:szCs w:val="22"/>
        </w:rPr>
        <w:t>落实度。[单选题]</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 xml:space="preserve">  </w:t>
      </w: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7D61C1">
      <w:pPr>
        <w:numPr>
          <w:ilvl w:val="0"/>
          <w:numId w:val="69"/>
        </w:numPr>
        <w:spacing w:line="540" w:lineRule="exact"/>
        <w:rPr>
          <w:rFonts w:ascii="仿宋" w:eastAsia="仿宋" w:hAnsi="仿宋" w:cs="仿宋"/>
          <w:sz w:val="24"/>
          <w:szCs w:val="22"/>
        </w:rPr>
      </w:pPr>
      <w:r>
        <w:rPr>
          <w:rFonts w:ascii="仿宋" w:eastAsia="仿宋" w:hAnsi="仿宋" w:cs="仿宋" w:hint="eastAsia"/>
          <w:sz w:val="24"/>
          <w:szCs w:val="22"/>
        </w:rPr>
        <w:t>保安人员有依照新冠肺炎疫情防控要求做好</w:t>
      </w:r>
      <w:r>
        <w:rPr>
          <w:rFonts w:ascii="宋体" w:hAnsi="宋体" w:cs="宋体" w:hint="eastAsia"/>
          <w:sz w:val="24"/>
          <w:szCs w:val="22"/>
        </w:rPr>
        <w:t>口</w:t>
      </w:r>
      <w:r>
        <w:rPr>
          <w:rFonts w:ascii="仿宋" w:eastAsia="仿宋" w:hAnsi="仿宋" w:cs="仿宋" w:hint="eastAsia"/>
          <w:sz w:val="24"/>
          <w:szCs w:val="22"/>
        </w:rPr>
        <w:t>罩佩戴。 [单选题]</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 xml:space="preserve">  </w:t>
      </w: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7D61C1">
      <w:pPr>
        <w:numPr>
          <w:ilvl w:val="0"/>
          <w:numId w:val="69"/>
        </w:numPr>
        <w:spacing w:line="540" w:lineRule="exact"/>
        <w:rPr>
          <w:rFonts w:ascii="仿宋" w:eastAsia="仿宋" w:hAnsi="仿宋" w:cs="仿宋"/>
          <w:sz w:val="24"/>
          <w:szCs w:val="22"/>
        </w:rPr>
      </w:pPr>
      <w:r>
        <w:rPr>
          <w:rFonts w:ascii="仿宋" w:eastAsia="仿宋" w:hAnsi="仿宋" w:cs="仿宋" w:hint="eastAsia"/>
          <w:sz w:val="24"/>
          <w:szCs w:val="22"/>
        </w:rPr>
        <w:t>保安标本运送人员有落实佩戴手套。[单选题]</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 xml:space="preserve">  </w:t>
      </w: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(五）作业工具（满分20分）：</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1.</w:t>
      </w:r>
      <w:proofErr w:type="gramStart"/>
      <w:r>
        <w:rPr>
          <w:rFonts w:ascii="仿宋" w:eastAsia="仿宋" w:hAnsi="仿宋" w:cs="仿宋" w:hint="eastAsia"/>
          <w:sz w:val="24"/>
          <w:szCs w:val="22"/>
        </w:rPr>
        <w:t>您部门</w:t>
      </w:r>
      <w:proofErr w:type="gramEnd"/>
      <w:r>
        <w:rPr>
          <w:rFonts w:ascii="仿宋" w:eastAsia="仿宋" w:hAnsi="仿宋" w:cs="仿宋" w:hint="eastAsia"/>
          <w:sz w:val="24"/>
          <w:szCs w:val="22"/>
        </w:rPr>
        <w:t>内所配备的保安人员表单核对的完整度、预检登记的正确性。[单选题]</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 xml:space="preserve"> </w:t>
      </w: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7D61C1">
      <w:pPr>
        <w:numPr>
          <w:ilvl w:val="0"/>
          <w:numId w:val="70"/>
        </w:numPr>
        <w:spacing w:line="540" w:lineRule="exact"/>
        <w:rPr>
          <w:rFonts w:ascii="仿宋" w:eastAsia="仿宋" w:hAnsi="仿宋" w:cs="仿宋"/>
          <w:sz w:val="24"/>
          <w:szCs w:val="22"/>
        </w:rPr>
      </w:pPr>
      <w:r>
        <w:rPr>
          <w:rFonts w:ascii="仿宋" w:eastAsia="仿宋" w:hAnsi="仿宋" w:cs="仿宋" w:hint="eastAsia"/>
          <w:sz w:val="24"/>
          <w:szCs w:val="22"/>
        </w:rPr>
        <w:t>保安人员对流调设备使用方法的熟练情况。[单选题]</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 xml:space="preserve"> </w:t>
      </w:r>
      <w:r>
        <w:rPr>
          <w:rFonts w:ascii="宋体" w:hAnsi="宋体" w:cs="宋体" w:hint="eastAsia"/>
          <w:sz w:val="24"/>
          <w:szCs w:val="22"/>
        </w:rPr>
        <w:sym w:font="Wingdings 2" w:char="00A3"/>
      </w:r>
      <w:r>
        <w:rPr>
          <w:rFonts w:ascii="仿宋" w:eastAsia="仿宋" w:hAnsi="仿宋" w:cs="仿宋" w:hint="eastAsia"/>
          <w:sz w:val="24"/>
          <w:szCs w:val="22"/>
        </w:rPr>
        <w:t xml:space="preserve">非常满意     </w:t>
      </w:r>
      <w:r>
        <w:rPr>
          <w:rFonts w:ascii="宋体" w:hAnsi="宋体" w:cs="宋体" w:hint="eastAsia"/>
          <w:sz w:val="24"/>
          <w:szCs w:val="22"/>
        </w:rPr>
        <w:sym w:font="Wingdings 2" w:char="00A3"/>
      </w:r>
      <w:r>
        <w:rPr>
          <w:rFonts w:ascii="仿宋" w:eastAsia="仿宋" w:hAnsi="仿宋" w:cs="仿宋" w:hint="eastAsia"/>
          <w:sz w:val="24"/>
          <w:szCs w:val="22"/>
        </w:rPr>
        <w:t xml:space="preserve">比较满意     </w:t>
      </w:r>
      <w:r>
        <w:rPr>
          <w:rFonts w:ascii="宋体" w:hAnsi="宋体" w:cs="宋体" w:hint="eastAsia"/>
          <w:sz w:val="24"/>
          <w:szCs w:val="22"/>
        </w:rPr>
        <w:sym w:font="Wingdings 2" w:char="00A3"/>
      </w:r>
      <w:r>
        <w:rPr>
          <w:rFonts w:ascii="仿宋" w:eastAsia="仿宋" w:hAnsi="仿宋" w:cs="仿宋" w:hint="eastAsia"/>
          <w:sz w:val="24"/>
          <w:szCs w:val="22"/>
        </w:rPr>
        <w:t xml:space="preserve">一般      </w:t>
      </w:r>
      <w:r>
        <w:rPr>
          <w:rFonts w:ascii="宋体" w:hAnsi="宋体" w:cs="宋体" w:hint="eastAsia"/>
          <w:sz w:val="24"/>
          <w:szCs w:val="22"/>
        </w:rPr>
        <w:sym w:font="Wingdings 2" w:char="00A3"/>
      </w:r>
      <w:r>
        <w:rPr>
          <w:rFonts w:ascii="仿宋" w:eastAsia="仿宋" w:hAnsi="仿宋" w:cs="仿宋" w:hint="eastAsia"/>
          <w:sz w:val="24"/>
          <w:szCs w:val="22"/>
        </w:rPr>
        <w:t xml:space="preserve">不满意      </w:t>
      </w:r>
      <w:r>
        <w:rPr>
          <w:rFonts w:ascii="宋体" w:hAnsi="宋体" w:cs="宋体" w:hint="eastAsia"/>
          <w:sz w:val="24"/>
          <w:szCs w:val="22"/>
        </w:rPr>
        <w:sym w:font="Wingdings 2" w:char="00A3"/>
      </w:r>
      <w:r>
        <w:rPr>
          <w:rFonts w:ascii="仿宋" w:eastAsia="仿宋" w:hAnsi="仿宋" w:cs="仿宋" w:hint="eastAsia"/>
          <w:sz w:val="24"/>
          <w:szCs w:val="22"/>
        </w:rPr>
        <w:t>非常不满意</w:t>
      </w:r>
    </w:p>
    <w:p w:rsidR="00D81177" w:rsidRDefault="00D81177" w:rsidP="00D81177">
      <w:pPr>
        <w:spacing w:line="540" w:lineRule="exact"/>
        <w:rPr>
          <w:rFonts w:ascii="仿宋" w:eastAsia="仿宋" w:hAnsi="仿宋" w:cs="仿宋"/>
          <w:sz w:val="24"/>
          <w:szCs w:val="22"/>
        </w:rPr>
      </w:pPr>
      <w:r>
        <w:rPr>
          <w:rFonts w:ascii="仿宋" w:eastAsia="仿宋" w:hAnsi="仿宋" w:cs="仿宋" w:hint="eastAsia"/>
          <w:sz w:val="24"/>
          <w:szCs w:val="22"/>
        </w:rPr>
        <w:t>(六)您对保安服务还有哪些意见和建议：</w:t>
      </w:r>
    </w:p>
    <w:p w:rsidR="005C5493" w:rsidRPr="00D81177" w:rsidRDefault="005C5493">
      <w:bookmarkStart w:id="2" w:name="_GoBack"/>
      <w:bookmarkEnd w:id="2"/>
    </w:p>
    <w:sectPr w:rsidR="005C5493" w:rsidRPr="00D811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1C1" w:rsidRDefault="007D61C1" w:rsidP="00D81177">
      <w:r>
        <w:separator/>
      </w:r>
    </w:p>
  </w:endnote>
  <w:endnote w:type="continuationSeparator" w:id="0">
    <w:p w:rsidR="007D61C1" w:rsidRDefault="007D61C1" w:rsidP="00D8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方正小标宋简体">
    <w:altName w:val="方正舒体"/>
    <w:charset w:val="86"/>
    <w:family w:val="script"/>
    <w:pitch w:val="fixed"/>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ingfang sc">
    <w:altName w:val="宋体"/>
    <w:charset w:val="86"/>
    <w:family w:val="auto"/>
    <w:pitch w:val="default"/>
    <w:sig w:usb0="00000000" w:usb1="00000000" w:usb2="00000000" w:usb3="00000000" w:csb0="00160000" w:csb1="00000000"/>
  </w:font>
  <w:font w:name=".applesystemuifontrounded">
    <w:altName w:val="Segoe Print"/>
    <w:charset w:val="00"/>
    <w:family w:val="auto"/>
    <w:pitch w:val="default"/>
  </w:font>
  <w:font w:name="幼圆">
    <w:panose1 w:val="0201050906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40001" w:csb1="00000000"/>
  </w:font>
  <w:font w:name="Ђ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方正楷体简体">
    <w:altName w:val="宋体"/>
    <w:charset w:val="86"/>
    <w:family w:val="script"/>
    <w:pitch w:val="default"/>
    <w:sig w:usb0="00000000" w:usb1="00000000" w:usb2="00000010" w:usb3="00000000" w:csb0="00040000" w:csb1="00000000"/>
  </w:font>
  <w:font w:name="方正楷体_GBK">
    <w:altName w:val="微软雅黑"/>
    <w:charset w:val="86"/>
    <w:family w:val="auto"/>
    <w:pitch w:val="default"/>
    <w:sig w:usb0="00000000" w:usb1="00000000" w:usb2="00000000" w:usb3="00000000" w:csb0="0004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FuturaA Bk BT">
    <w:altName w:val="Segoe Print"/>
    <w:charset w:val="00"/>
    <w:family w:val="auto"/>
    <w:pitch w:val="default"/>
    <w:sig w:usb0="00000000" w:usb1="00000000" w:usb2="00000000" w:usb3="00000000" w:csb0="0000001B" w:csb1="00000000"/>
  </w:font>
  <w:font w:name="黑体g">
    <w:altName w:val="黑体"/>
    <w:charset w:val="86"/>
    <w:family w:val="swiss"/>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Franklin Gothic Book">
    <w:panose1 w:val="020B0503020102020204"/>
    <w:charset w:val="00"/>
    <w:family w:val="swiss"/>
    <w:pitch w:val="variable"/>
    <w:sig w:usb0="00000287" w:usb1="00000000" w:usb2="00000000" w:usb3="00000000" w:csb0="0000009F" w:csb1="00000000"/>
  </w:font>
  <w:font w:name="Frutiger Roman">
    <w:altName w:val="Lucida Sans Unicode"/>
    <w:charset w:val="00"/>
    <w:family w:val="auto"/>
    <w:pitch w:val="default"/>
    <w:sig w:usb0="00000000"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1C1" w:rsidRDefault="007D61C1" w:rsidP="00D81177">
      <w:r>
        <w:separator/>
      </w:r>
    </w:p>
  </w:footnote>
  <w:footnote w:type="continuationSeparator" w:id="0">
    <w:p w:rsidR="007D61C1" w:rsidRDefault="007D61C1" w:rsidP="00D81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AA36A"/>
    <w:multiLevelType w:val="singleLevel"/>
    <w:tmpl w:val="81EAA36A"/>
    <w:lvl w:ilvl="0">
      <w:start w:val="1"/>
      <w:numFmt w:val="decimal"/>
      <w:suff w:val="nothing"/>
      <w:lvlText w:val="%1．"/>
      <w:lvlJc w:val="left"/>
      <w:pPr>
        <w:ind w:left="0" w:firstLine="400"/>
      </w:pPr>
      <w:rPr>
        <w:rFonts w:hint="default"/>
        <w:b w:val="0"/>
        <w:bCs w:val="0"/>
        <w:color w:val="auto"/>
      </w:rPr>
    </w:lvl>
  </w:abstractNum>
  <w:abstractNum w:abstractNumId="1">
    <w:nsid w:val="B2E16147"/>
    <w:multiLevelType w:val="singleLevel"/>
    <w:tmpl w:val="B2E16147"/>
    <w:lvl w:ilvl="0">
      <w:start w:val="1"/>
      <w:numFmt w:val="chineseCounting"/>
      <w:pStyle w:val="a"/>
      <w:suff w:val="nothing"/>
      <w:lvlText w:val="（%1）"/>
      <w:lvlJc w:val="left"/>
      <w:pPr>
        <w:ind w:left="0" w:firstLine="420"/>
      </w:pPr>
      <w:rPr>
        <w:rFonts w:hint="eastAsia"/>
        <w:sz w:val="20"/>
        <w:szCs w:val="20"/>
      </w:rPr>
    </w:lvl>
  </w:abstractNum>
  <w:abstractNum w:abstractNumId="2">
    <w:nsid w:val="CC65611D"/>
    <w:multiLevelType w:val="singleLevel"/>
    <w:tmpl w:val="CC65611D"/>
    <w:lvl w:ilvl="0">
      <w:start w:val="2"/>
      <w:numFmt w:val="decimal"/>
      <w:suff w:val="space"/>
      <w:lvlText w:val="%1."/>
      <w:lvlJc w:val="left"/>
    </w:lvl>
  </w:abstractNum>
  <w:abstractNum w:abstractNumId="3">
    <w:nsid w:val="D9C1AECB"/>
    <w:multiLevelType w:val="singleLevel"/>
    <w:tmpl w:val="D9C1AECB"/>
    <w:lvl w:ilvl="0">
      <w:start w:val="1"/>
      <w:numFmt w:val="decimal"/>
      <w:pStyle w:val="5-24"/>
      <w:lvlText w:val="%1)"/>
      <w:lvlJc w:val="left"/>
      <w:pPr>
        <w:ind w:left="425" w:hanging="425"/>
      </w:pPr>
      <w:rPr>
        <w:rFonts w:hint="default"/>
      </w:rPr>
    </w:lvl>
  </w:abstractNum>
  <w:abstractNum w:abstractNumId="4">
    <w:nsid w:val="FC5E4F0E"/>
    <w:multiLevelType w:val="multilevel"/>
    <w:tmpl w:val="FC5E4F0E"/>
    <w:lvl w:ilvl="0">
      <w:start w:val="1"/>
      <w:numFmt w:val="chineseCountingThousand"/>
      <w:pStyle w:val="a0"/>
      <w:suff w:val="space"/>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7">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8">
    <w:nsid w:val="00000020"/>
    <w:multiLevelType w:val="multilevel"/>
    <w:tmpl w:val="00000020"/>
    <w:lvl w:ilvl="0">
      <w:start w:val="1"/>
      <w:numFmt w:val="decimal"/>
      <w:pStyle w:val="a1"/>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6"/>
    <w:multiLevelType w:val="multilevel"/>
    <w:tmpl w:val="00000026"/>
    <w:lvl w:ilvl="0">
      <w:start w:val="1"/>
      <w:numFmt w:val="decimal"/>
      <w:pStyle w:val="a2"/>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3"/>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4"/>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5"/>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6"/>
      <w:isLgl/>
      <w:suff w:val="nothing"/>
      <w:lvlText w:val="%1.%2.%3.%4.%5.%6　"/>
      <w:lvlJc w:val="left"/>
      <w:pPr>
        <w:ind w:left="-25" w:firstLine="0"/>
      </w:pPr>
      <w:rPr>
        <w:rFonts w:ascii="Times New Roman" w:eastAsia="宋体" w:hAnsi="Times New Roman" w:hint="default"/>
        <w:b/>
        <w:i w:val="0"/>
        <w:sz w:val="28"/>
      </w:rPr>
    </w:lvl>
    <w:lvl w:ilvl="6">
      <w:start w:val="1"/>
      <w:numFmt w:val="lowerLetter"/>
      <w:pStyle w:val="a7"/>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8"/>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nsid w:val="01B82FED"/>
    <w:multiLevelType w:val="multilevel"/>
    <w:tmpl w:val="01B82FED"/>
    <w:lvl w:ilvl="0">
      <w:start w:val="2"/>
      <w:numFmt w:val="japaneseCounting"/>
      <w:lvlText w:val="第%1条"/>
      <w:lvlJc w:val="left"/>
      <w:pPr>
        <w:tabs>
          <w:tab w:val="left" w:pos="1260"/>
        </w:tabs>
        <w:ind w:left="1260" w:hanging="840"/>
      </w:pPr>
      <w:rPr>
        <w:rFonts w:hint="default"/>
      </w:rPr>
    </w:lvl>
    <w:lvl w:ilvl="1">
      <w:start w:val="8"/>
      <w:numFmt w:val="decimal"/>
      <w:lvlText w:val="%2．"/>
      <w:lvlJc w:val="left"/>
      <w:pPr>
        <w:tabs>
          <w:tab w:val="left" w:pos="1200"/>
        </w:tabs>
        <w:ind w:left="1200" w:hanging="360"/>
      </w:pPr>
      <w:rPr>
        <w:rFonts w:hint="default"/>
      </w:rPr>
    </w:lvl>
    <w:lvl w:ilvl="2">
      <w:start w:val="1"/>
      <w:numFmt w:val="lowerRoman"/>
      <w:lvlText w:val="%3."/>
      <w:lvlJc w:val="right"/>
      <w:pPr>
        <w:tabs>
          <w:tab w:val="left" w:pos="1680"/>
        </w:tabs>
        <w:ind w:left="1680" w:hanging="420"/>
      </w:pPr>
    </w:lvl>
    <w:lvl w:ilvl="3">
      <w:start w:val="2"/>
      <w:numFmt w:val="none"/>
      <w:lvlText w:val="3.1"/>
      <w:lvlJc w:val="left"/>
      <w:pPr>
        <w:tabs>
          <w:tab w:val="left" w:pos="2100"/>
        </w:tabs>
        <w:ind w:left="2100" w:hanging="420"/>
      </w:pPr>
      <w:rPr>
        <w:rFonts w:hint="eastAsia"/>
      </w:rPr>
    </w:lvl>
    <w:lvl w:ilvl="4">
      <w:start w:val="1"/>
      <w:numFmt w:val="lowerLetter"/>
      <w:pStyle w:val="5-1"/>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nsid w:val="02C86063"/>
    <w:multiLevelType w:val="multilevel"/>
    <w:tmpl w:val="02C86063"/>
    <w:lvl w:ilvl="0">
      <w:start w:val="1"/>
      <w:numFmt w:val="bullet"/>
      <w:pStyle w:val="5-11"/>
      <w:lvlText w:val=""/>
      <w:lvlJc w:val="left"/>
      <w:pPr>
        <w:tabs>
          <w:tab w:val="left" w:pos="1260"/>
        </w:tabs>
        <w:ind w:left="1260" w:hanging="420"/>
      </w:pPr>
      <w:rPr>
        <w:rFonts w:ascii="Wingdings" w:hAnsi="Wingdings" w:hint="default"/>
      </w:rPr>
    </w:lvl>
    <w:lvl w:ilvl="1">
      <w:start w:val="1"/>
      <w:numFmt w:val="bullet"/>
      <w:lvlText w:val=""/>
      <w:lvlJc w:val="left"/>
      <w:pPr>
        <w:tabs>
          <w:tab w:val="left" w:pos="1680"/>
        </w:tabs>
        <w:ind w:left="1680" w:hanging="420"/>
      </w:pPr>
      <w:rPr>
        <w:rFonts w:ascii="Wingdings" w:hAnsi="Wingdings" w:hint="default"/>
      </w:rPr>
    </w:lvl>
    <w:lvl w:ilvl="2">
      <w:start w:val="1"/>
      <w:numFmt w:val="bullet"/>
      <w:lvlText w:val=""/>
      <w:lvlJc w:val="left"/>
      <w:pPr>
        <w:tabs>
          <w:tab w:val="left" w:pos="2100"/>
        </w:tabs>
        <w:ind w:left="2100" w:hanging="420"/>
      </w:pPr>
      <w:rPr>
        <w:rFonts w:ascii="Wingdings" w:hAnsi="Wingdings" w:hint="default"/>
      </w:rPr>
    </w:lvl>
    <w:lvl w:ilvl="3">
      <w:start w:val="1"/>
      <w:numFmt w:val="bullet"/>
      <w:pStyle w:val="5-3"/>
      <w:lvlText w:val=""/>
      <w:lvlJc w:val="left"/>
      <w:pPr>
        <w:tabs>
          <w:tab w:val="left" w:pos="2520"/>
        </w:tabs>
        <w:ind w:left="2520" w:hanging="420"/>
      </w:pPr>
      <w:rPr>
        <w:rFonts w:ascii="Wingdings" w:hAnsi="Wingdings" w:hint="default"/>
      </w:rPr>
    </w:lvl>
    <w:lvl w:ilvl="4">
      <w:start w:val="1"/>
      <w:numFmt w:val="bullet"/>
      <w:lvlText w:val=""/>
      <w:lvlJc w:val="left"/>
      <w:pPr>
        <w:tabs>
          <w:tab w:val="left" w:pos="2940"/>
        </w:tabs>
        <w:ind w:left="2940" w:hanging="420"/>
      </w:pPr>
      <w:rPr>
        <w:rFonts w:ascii="Wingdings" w:hAnsi="Wingdings" w:hint="default"/>
      </w:rPr>
    </w:lvl>
    <w:lvl w:ilvl="5">
      <w:start w:val="1"/>
      <w:numFmt w:val="bullet"/>
      <w:lvlText w:val=""/>
      <w:lvlJc w:val="left"/>
      <w:pPr>
        <w:tabs>
          <w:tab w:val="left" w:pos="3360"/>
        </w:tabs>
        <w:ind w:left="3360" w:hanging="420"/>
      </w:pPr>
      <w:rPr>
        <w:rFonts w:ascii="Wingdings" w:hAnsi="Wingdings" w:hint="default"/>
      </w:rPr>
    </w:lvl>
    <w:lvl w:ilvl="6">
      <w:start w:val="1"/>
      <w:numFmt w:val="bullet"/>
      <w:lvlText w:val=""/>
      <w:lvlJc w:val="left"/>
      <w:pPr>
        <w:tabs>
          <w:tab w:val="left" w:pos="3780"/>
        </w:tabs>
        <w:ind w:left="3780" w:hanging="420"/>
      </w:pPr>
      <w:rPr>
        <w:rFonts w:ascii="Wingdings" w:hAnsi="Wingdings" w:hint="default"/>
      </w:rPr>
    </w:lvl>
    <w:lvl w:ilvl="7">
      <w:start w:val="1"/>
      <w:numFmt w:val="bullet"/>
      <w:lvlText w:val=""/>
      <w:lvlJc w:val="left"/>
      <w:pPr>
        <w:tabs>
          <w:tab w:val="left" w:pos="4200"/>
        </w:tabs>
        <w:ind w:left="4200" w:hanging="420"/>
      </w:pPr>
      <w:rPr>
        <w:rFonts w:ascii="Wingdings" w:hAnsi="Wingdings" w:hint="default"/>
      </w:rPr>
    </w:lvl>
    <w:lvl w:ilvl="8">
      <w:start w:val="1"/>
      <w:numFmt w:val="bullet"/>
      <w:lvlText w:val=""/>
      <w:lvlJc w:val="left"/>
      <w:pPr>
        <w:tabs>
          <w:tab w:val="left" w:pos="4620"/>
        </w:tabs>
        <w:ind w:left="4620" w:hanging="420"/>
      </w:pPr>
      <w:rPr>
        <w:rFonts w:ascii="Wingdings" w:hAnsi="Wingdings" w:hint="default"/>
      </w:rPr>
    </w:lvl>
  </w:abstractNum>
  <w:abstractNum w:abstractNumId="13">
    <w:nsid w:val="049A3F16"/>
    <w:multiLevelType w:val="multilevel"/>
    <w:tmpl w:val="049A3F16"/>
    <w:lvl w:ilvl="0">
      <w:start w:val="1"/>
      <w:numFmt w:val="decimal"/>
      <w:pStyle w:val="a9"/>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B95D63"/>
    <w:multiLevelType w:val="multilevel"/>
    <w:tmpl w:val="04B95D63"/>
    <w:lvl w:ilvl="0">
      <w:start w:val="1"/>
      <w:numFmt w:val="decimal"/>
      <w:pStyle w:val="11"/>
      <w:lvlText w:val="5.7.%1"/>
      <w:lvlJc w:val="left"/>
      <w:pPr>
        <w:ind w:left="420" w:hanging="420"/>
      </w:pPr>
      <w:rPr>
        <w:b/>
        <w:i w:val="0"/>
        <w:caps w:val="0"/>
        <w:strike w:val="0"/>
        <w:dstrike w:val="0"/>
        <w:sz w:val="60"/>
        <w:u w:val="none"/>
        <w:vertAlign w:val="subscrip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6A77627"/>
    <w:multiLevelType w:val="multilevel"/>
    <w:tmpl w:val="06A77627"/>
    <w:lvl w:ilvl="0">
      <w:start w:val="1"/>
      <w:numFmt w:val="decimal"/>
      <w:lvlText w:val="6.6.%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10"/>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7C53CC7"/>
    <w:multiLevelType w:val="multilevel"/>
    <w:tmpl w:val="07C53CC7"/>
    <w:lvl w:ilvl="0">
      <w:start w:val="1"/>
      <w:numFmt w:val="decimalEnclosedCircle"/>
      <w:lvlText w:val="%1"/>
      <w:lvlJc w:val="left"/>
      <w:pPr>
        <w:ind w:left="898" w:hanging="36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pStyle w:val="5-14"/>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7">
    <w:nsid w:val="07D70412"/>
    <w:multiLevelType w:val="singleLevel"/>
    <w:tmpl w:val="07D70412"/>
    <w:lvl w:ilvl="0">
      <w:start w:val="1"/>
      <w:numFmt w:val="chineseCounting"/>
      <w:pStyle w:val="HS-3"/>
      <w:suff w:val="nothing"/>
      <w:lvlText w:val="（%1）"/>
      <w:lvlJc w:val="left"/>
      <w:pPr>
        <w:ind w:left="0" w:firstLine="420"/>
      </w:pPr>
      <w:rPr>
        <w:rFonts w:hint="eastAsia"/>
      </w:rPr>
    </w:lvl>
  </w:abstractNum>
  <w:abstractNum w:abstractNumId="18">
    <w:nsid w:val="07E34F2C"/>
    <w:multiLevelType w:val="multilevel"/>
    <w:tmpl w:val="07E34F2C"/>
    <w:lvl w:ilvl="0">
      <w:start w:val="1"/>
      <w:numFmt w:val="bullet"/>
      <w:pStyle w:val="-2"/>
      <w:lvlText w:val=""/>
      <w:lvlJc w:val="left"/>
      <w:pPr>
        <w:tabs>
          <w:tab w:val="left" w:pos="794"/>
        </w:tabs>
        <w:ind w:left="794" w:hanging="39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nsid w:val="07E478B8"/>
    <w:multiLevelType w:val="multilevel"/>
    <w:tmpl w:val="07E478B8"/>
    <w:lvl w:ilvl="0">
      <w:start w:val="1"/>
      <w:numFmt w:val="decimal"/>
      <w:pStyle w:val="20"/>
      <w:lvlText w:val="5.11.%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0"/>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1">
    <w:nsid w:val="0E475D38"/>
    <w:multiLevelType w:val="multilevel"/>
    <w:tmpl w:val="0E475D38"/>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5-5"/>
      <w:lvlText w:val="%4."/>
      <w:lvlJc w:val="left"/>
      <w:pPr>
        <w:ind w:left="1680" w:hanging="420"/>
      </w:pPr>
    </w:lvl>
    <w:lvl w:ilvl="4">
      <w:start w:val="1"/>
      <w:numFmt w:val="lowerLetter"/>
      <w:pStyle w:val="5-13"/>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0472DB1"/>
    <w:multiLevelType w:val="multilevel"/>
    <w:tmpl w:val="10472DB1"/>
    <w:lvl w:ilvl="0">
      <w:start w:val="1"/>
      <w:numFmt w:val="chineseCountingThousand"/>
      <w:pStyle w:val="A10"/>
      <w:suff w:val="space"/>
      <w:lvlText w:val="%1、"/>
      <w:lvlJc w:val="left"/>
      <w:pPr>
        <w:ind w:left="480" w:hanging="480"/>
      </w:pPr>
      <w:rPr>
        <w:rFonts w:hint="default"/>
      </w:rPr>
    </w:lvl>
    <w:lvl w:ilvl="1">
      <w:start w:val="1"/>
      <w:numFmt w:val="lowerLetter"/>
      <w:pStyle w:val="A20"/>
      <w:lvlText w:val="%2)"/>
      <w:lvlJc w:val="left"/>
      <w:pPr>
        <w:ind w:left="840" w:hanging="420"/>
      </w:pPr>
    </w:lvl>
    <w:lvl w:ilvl="2">
      <w:start w:val="1"/>
      <w:numFmt w:val="lowerRoman"/>
      <w:lvlText w:val="%3."/>
      <w:lvlJc w:val="right"/>
      <w:pPr>
        <w:ind w:left="1260" w:hanging="420"/>
      </w:pPr>
    </w:lvl>
    <w:lvl w:ilvl="3">
      <w:start w:val="1"/>
      <w:numFmt w:val="decimal"/>
      <w:pStyle w:val="A40"/>
      <w:lvlText w:val="%4."/>
      <w:lvlJc w:val="left"/>
      <w:pPr>
        <w:ind w:left="1680" w:hanging="420"/>
      </w:pPr>
    </w:lvl>
    <w:lvl w:ilvl="4">
      <w:start w:val="1"/>
      <w:numFmt w:val="lowerLetter"/>
      <w:pStyle w:val="12"/>
      <w:lvlText w:val="%5)"/>
      <w:lvlJc w:val="left"/>
      <w:pPr>
        <w:ind w:left="2100" w:hanging="420"/>
      </w:pPr>
    </w:lvl>
    <w:lvl w:ilvl="5">
      <w:start w:val="1"/>
      <w:numFmt w:val="lowerRoman"/>
      <w:lvlText w:val="%6."/>
      <w:lvlJc w:val="right"/>
      <w:pPr>
        <w:ind w:left="2520" w:hanging="420"/>
      </w:pPr>
    </w:lvl>
    <w:lvl w:ilvl="6">
      <w:start w:val="1"/>
      <w:numFmt w:val="decimal"/>
      <w:pStyle w:val="7"/>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27D7D27"/>
    <w:multiLevelType w:val="multilevel"/>
    <w:tmpl w:val="127D7D27"/>
    <w:lvl w:ilvl="0">
      <w:start w:val="1"/>
      <w:numFmt w:val="decimal"/>
      <w:pStyle w:val="13"/>
      <w:lvlText w:val="2.3.%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55E6A8F"/>
    <w:multiLevelType w:val="multilevel"/>
    <w:tmpl w:val="155E6A8F"/>
    <w:lvl w:ilvl="0">
      <w:start w:val="1"/>
      <w:numFmt w:val="decimal"/>
      <w:pStyle w:val="30"/>
      <w:lvlText w:val="（%1）"/>
      <w:lvlJc w:val="left"/>
      <w:pPr>
        <w:tabs>
          <w:tab w:val="left" w:pos="1571"/>
        </w:tabs>
        <w:ind w:left="1571" w:hanging="720"/>
      </w:pPr>
      <w:rPr>
        <w:rFonts w:ascii="仿宋" w:eastAsia="仿宋" w:hAnsi="仿宋" w:cs="Times New Roman"/>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25">
    <w:nsid w:val="1A1E37B6"/>
    <w:multiLevelType w:val="multilevel"/>
    <w:tmpl w:val="1A1E37B6"/>
    <w:lvl w:ilvl="0">
      <w:start w:val="1"/>
      <w:numFmt w:val="decimal"/>
      <w:pStyle w:val="aa"/>
      <w:lvlText w:val="5.2.%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pStyle w:val="ItemList3"/>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6">
    <w:nsid w:val="1FC91163"/>
    <w:multiLevelType w:val="multilevel"/>
    <w:tmpl w:val="1FC91163"/>
    <w:lvl w:ilvl="0">
      <w:start w:val="1"/>
      <w:numFmt w:val="decimal"/>
      <w:pStyle w:val="-10"/>
      <w:suff w:val="nothing"/>
      <w:lvlText w:val="%1　"/>
      <w:lvlJc w:val="left"/>
      <w:pPr>
        <w:ind w:left="0" w:firstLine="0"/>
      </w:pPr>
      <w:rPr>
        <w:rFonts w:ascii="黑体" w:eastAsia="黑体" w:hAnsi="Times New Roman" w:cs="Times New Roman" w:hint="eastAsia"/>
        <w:b w:val="0"/>
        <w:i w:val="0"/>
        <w:sz w:val="21"/>
        <w:szCs w:val="21"/>
      </w:rPr>
    </w:lvl>
    <w:lvl w:ilvl="1">
      <w:start w:val="1"/>
      <w:numFmt w:val="decimal"/>
      <w:suff w:val="nothing"/>
      <w:lvlText w:val="%1.%2　"/>
      <w:lvlJc w:val="left"/>
      <w:pPr>
        <w:ind w:left="851"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1277" w:firstLine="0"/>
      </w:pPr>
      <w:rPr>
        <w:rFonts w:ascii="黑体" w:eastAsia="黑体" w:hAnsi="Times New Roman" w:cs="Times New Roman" w:hint="eastAsia"/>
        <w:b w:val="0"/>
        <w:i w:val="0"/>
        <w:sz w:val="21"/>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27">
    <w:nsid w:val="22F1D15C"/>
    <w:multiLevelType w:val="singleLevel"/>
    <w:tmpl w:val="22F1D15C"/>
    <w:lvl w:ilvl="0">
      <w:start w:val="1"/>
      <w:numFmt w:val="chineseCounting"/>
      <w:pStyle w:val="5"/>
      <w:suff w:val="nothing"/>
      <w:lvlText w:val="（%1）"/>
      <w:lvlJc w:val="left"/>
      <w:pPr>
        <w:ind w:left="0" w:firstLine="420"/>
      </w:pPr>
      <w:rPr>
        <w:rFonts w:hint="eastAsia"/>
        <w:sz w:val="20"/>
        <w:szCs w:val="20"/>
      </w:rPr>
    </w:lvl>
  </w:abstractNum>
  <w:abstractNum w:abstractNumId="28">
    <w:nsid w:val="28A03C5E"/>
    <w:multiLevelType w:val="multilevel"/>
    <w:tmpl w:val="28A03C5E"/>
    <w:lvl w:ilvl="0">
      <w:start w:val="1"/>
      <w:numFmt w:val="decimal"/>
      <w:pStyle w:val="ab"/>
      <w:lvlText w:val="%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none"/>
      <w:lvlText w:val="3.1"/>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9">
    <w:nsid w:val="2AC62364"/>
    <w:multiLevelType w:val="multilevel"/>
    <w:tmpl w:val="2AC62364"/>
    <w:lvl w:ilvl="0">
      <w:start w:val="1"/>
      <w:numFmt w:val="decimal"/>
      <w:pStyle w:val="32"/>
      <w:lvlText w:val="5.%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BF34203"/>
    <w:multiLevelType w:val="multilevel"/>
    <w:tmpl w:val="2BF34203"/>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2DAC64B2"/>
    <w:multiLevelType w:val="multilevel"/>
    <w:tmpl w:val="2DAC64B2"/>
    <w:lvl w:ilvl="0">
      <w:start w:val="1"/>
      <w:numFmt w:val="decimalEnclosedCircle"/>
      <w:lvlText w:val="%1"/>
      <w:lvlJc w:val="left"/>
      <w:pPr>
        <w:ind w:left="420" w:hanging="420"/>
      </w:pPr>
      <w:rPr>
        <w:rFonts w:ascii="宋体" w:eastAsia="Times New Roman" w:hAnsi="宋体" w:hint="eastAsia"/>
      </w:rPr>
    </w:lvl>
    <w:lvl w:ilvl="1">
      <w:start w:val="1"/>
      <w:numFmt w:val="lowerLetter"/>
      <w:pStyle w:val="3GB231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2E1B6F41"/>
    <w:multiLevelType w:val="multilevel"/>
    <w:tmpl w:val="2E1B6F41"/>
    <w:lvl w:ilvl="0">
      <w:start w:val="1"/>
      <w:numFmt w:val="bullet"/>
      <w:pStyle w:val="5-10"/>
      <w:lvlText w:val=""/>
      <w:lvlJc w:val="left"/>
      <w:pPr>
        <w:tabs>
          <w:tab w:val="left" w:pos="833"/>
        </w:tabs>
        <w:ind w:left="833" w:hanging="420"/>
      </w:pPr>
      <w:rPr>
        <w:rFonts w:ascii="Wingdings" w:hAnsi="Wingdings" w:hint="default"/>
      </w:rPr>
    </w:lvl>
    <w:lvl w:ilvl="1">
      <w:start w:val="1"/>
      <w:numFmt w:val="bullet"/>
      <w:lvlText w:val=""/>
      <w:lvlJc w:val="left"/>
      <w:pPr>
        <w:tabs>
          <w:tab w:val="left" w:pos="1253"/>
        </w:tabs>
        <w:ind w:left="1253" w:hanging="420"/>
      </w:pPr>
      <w:rPr>
        <w:rFonts w:ascii="Wingdings" w:hAnsi="Wingdings" w:hint="default"/>
      </w:rPr>
    </w:lvl>
    <w:lvl w:ilvl="2">
      <w:start w:val="1"/>
      <w:numFmt w:val="bullet"/>
      <w:lvlText w:val=""/>
      <w:lvlJc w:val="left"/>
      <w:pPr>
        <w:tabs>
          <w:tab w:val="left" w:pos="1673"/>
        </w:tabs>
        <w:ind w:left="1673" w:hanging="420"/>
      </w:pPr>
      <w:rPr>
        <w:rFonts w:ascii="Wingdings" w:hAnsi="Wingdings" w:hint="default"/>
      </w:rPr>
    </w:lvl>
    <w:lvl w:ilvl="3">
      <w:start w:val="1"/>
      <w:numFmt w:val="bullet"/>
      <w:lvlText w:val=""/>
      <w:lvlJc w:val="left"/>
      <w:pPr>
        <w:tabs>
          <w:tab w:val="left" w:pos="2093"/>
        </w:tabs>
        <w:ind w:left="2093" w:hanging="420"/>
      </w:pPr>
      <w:rPr>
        <w:rFonts w:ascii="Wingdings" w:hAnsi="Wingdings" w:hint="default"/>
      </w:rPr>
    </w:lvl>
    <w:lvl w:ilvl="4">
      <w:start w:val="1"/>
      <w:numFmt w:val="bullet"/>
      <w:pStyle w:val="5-2"/>
      <w:lvlText w:val=""/>
      <w:lvlJc w:val="left"/>
      <w:pPr>
        <w:tabs>
          <w:tab w:val="left" w:pos="2513"/>
        </w:tabs>
        <w:ind w:left="2513" w:hanging="420"/>
      </w:pPr>
      <w:rPr>
        <w:rFonts w:ascii="Wingdings" w:hAnsi="Wingdings" w:hint="default"/>
      </w:rPr>
    </w:lvl>
    <w:lvl w:ilvl="5">
      <w:start w:val="1"/>
      <w:numFmt w:val="bullet"/>
      <w:lvlText w:val=""/>
      <w:lvlJc w:val="left"/>
      <w:pPr>
        <w:tabs>
          <w:tab w:val="left" w:pos="2933"/>
        </w:tabs>
        <w:ind w:left="2933" w:hanging="420"/>
      </w:pPr>
      <w:rPr>
        <w:rFonts w:ascii="Wingdings" w:hAnsi="Wingdings" w:hint="default"/>
      </w:rPr>
    </w:lvl>
    <w:lvl w:ilvl="6">
      <w:start w:val="1"/>
      <w:numFmt w:val="bullet"/>
      <w:lvlText w:val=""/>
      <w:lvlJc w:val="left"/>
      <w:pPr>
        <w:tabs>
          <w:tab w:val="left" w:pos="3353"/>
        </w:tabs>
        <w:ind w:left="3353" w:hanging="420"/>
      </w:pPr>
      <w:rPr>
        <w:rFonts w:ascii="Wingdings" w:hAnsi="Wingdings" w:hint="default"/>
      </w:rPr>
    </w:lvl>
    <w:lvl w:ilvl="7">
      <w:start w:val="1"/>
      <w:numFmt w:val="bullet"/>
      <w:lvlText w:val=""/>
      <w:lvlJc w:val="left"/>
      <w:pPr>
        <w:tabs>
          <w:tab w:val="left" w:pos="3773"/>
        </w:tabs>
        <w:ind w:left="3773" w:hanging="420"/>
      </w:pPr>
      <w:rPr>
        <w:rFonts w:ascii="Wingdings" w:hAnsi="Wingdings" w:hint="default"/>
      </w:rPr>
    </w:lvl>
    <w:lvl w:ilvl="8">
      <w:start w:val="1"/>
      <w:numFmt w:val="bullet"/>
      <w:lvlText w:val=""/>
      <w:lvlJc w:val="left"/>
      <w:pPr>
        <w:tabs>
          <w:tab w:val="left" w:pos="4193"/>
        </w:tabs>
        <w:ind w:left="4193" w:hanging="420"/>
      </w:pPr>
      <w:rPr>
        <w:rFonts w:ascii="Wingdings" w:hAnsi="Wingdings" w:hint="default"/>
      </w:rPr>
    </w:lvl>
  </w:abstractNum>
  <w:abstractNum w:abstractNumId="33">
    <w:nsid w:val="2EF34F86"/>
    <w:multiLevelType w:val="multilevel"/>
    <w:tmpl w:val="2EF34F86"/>
    <w:lvl w:ilvl="0">
      <w:start w:val="1"/>
      <w:numFmt w:val="japaneseCounting"/>
      <w:pStyle w:val="14"/>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pStyle w:val="4"/>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4">
    <w:nsid w:val="3079534A"/>
    <w:multiLevelType w:val="multilevel"/>
    <w:tmpl w:val="3079534A"/>
    <w:lvl w:ilvl="0">
      <w:start w:val="1"/>
      <w:numFmt w:val="bullet"/>
      <w:pStyle w:val="5-8"/>
      <w:lvlText w:val=""/>
      <w:lvlJc w:val="left"/>
      <w:pPr>
        <w:tabs>
          <w:tab w:val="left" w:pos="420"/>
        </w:tabs>
        <w:ind w:left="420" w:hanging="420"/>
      </w:pPr>
      <w:rPr>
        <w:rFonts w:ascii="Wingdings" w:hAnsi="Wingdings" w:hint="default"/>
      </w:rPr>
    </w:lvl>
    <w:lvl w:ilvl="1">
      <w:start w:val="1"/>
      <w:numFmt w:val="decimal"/>
      <w:lvlText w:val="%2)"/>
      <w:lvlJc w:val="left"/>
      <w:pPr>
        <w:tabs>
          <w:tab w:val="left" w:pos="840"/>
        </w:tabs>
        <w:ind w:left="840" w:hanging="420"/>
      </w:pPr>
    </w:lvl>
    <w:lvl w:ilvl="2">
      <w:start w:val="1"/>
      <w:numFmt w:val="decimal"/>
      <w:lvlText w:val="%3、"/>
      <w:lvlJc w:val="left"/>
      <w:pPr>
        <w:tabs>
          <w:tab w:val="left" w:pos="1560"/>
        </w:tabs>
        <w:ind w:left="1560" w:hanging="720"/>
      </w:pPr>
    </w:lvl>
    <w:lvl w:ilvl="3">
      <w:start w:val="1"/>
      <w:numFmt w:val="bullet"/>
      <w:pStyle w:val="4-8"/>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nsid w:val="34D5AABF"/>
    <w:multiLevelType w:val="singleLevel"/>
    <w:tmpl w:val="34D5AABF"/>
    <w:lvl w:ilvl="0">
      <w:start w:val="2"/>
      <w:numFmt w:val="decimal"/>
      <w:lvlText w:val="%1."/>
      <w:lvlJc w:val="left"/>
      <w:pPr>
        <w:tabs>
          <w:tab w:val="left" w:pos="312"/>
        </w:tabs>
      </w:pPr>
    </w:lvl>
  </w:abstractNum>
  <w:abstractNum w:abstractNumId="36">
    <w:nsid w:val="372A7F38"/>
    <w:multiLevelType w:val="multilevel"/>
    <w:tmpl w:val="372A7F38"/>
    <w:lvl w:ilvl="0">
      <w:start w:val="1"/>
      <w:numFmt w:val="decimal"/>
      <w:pStyle w:val="50"/>
      <w:lvlText w:val="2.9.%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81BC3F0"/>
    <w:multiLevelType w:val="singleLevel"/>
    <w:tmpl w:val="381BC3F0"/>
    <w:lvl w:ilvl="0">
      <w:start w:val="1"/>
      <w:numFmt w:val="decimal"/>
      <w:suff w:val="nothing"/>
      <w:lvlText w:val="%1．"/>
      <w:lvlJc w:val="left"/>
      <w:pPr>
        <w:ind w:left="0" w:firstLine="400"/>
      </w:pPr>
      <w:rPr>
        <w:rFonts w:hint="default"/>
      </w:rPr>
    </w:lvl>
  </w:abstractNum>
  <w:abstractNum w:abstractNumId="38">
    <w:nsid w:val="38F95763"/>
    <w:multiLevelType w:val="multilevel"/>
    <w:tmpl w:val="38F95763"/>
    <w:lvl w:ilvl="0">
      <w:start w:val="1"/>
      <w:numFmt w:val="lowerLetter"/>
      <w:pStyle w:val="ac"/>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39121FA4"/>
    <w:multiLevelType w:val="multilevel"/>
    <w:tmpl w:val="39121FA4"/>
    <w:lvl w:ilvl="0">
      <w:start w:val="1"/>
      <w:numFmt w:val="decimal"/>
      <w:pStyle w:val="3661"/>
      <w:lvlText w:val="1.1.%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3EB4493E"/>
    <w:multiLevelType w:val="multilevel"/>
    <w:tmpl w:val="3EB4493E"/>
    <w:lvl w:ilvl="0">
      <w:start w:val="1"/>
      <w:numFmt w:val="decimal"/>
      <w:pStyle w:val="ad"/>
      <w:lvlText w:val="8.%1"/>
      <w:lvlJc w:val="left"/>
      <w:pPr>
        <w:ind w:left="420" w:hanging="420"/>
      </w:pPr>
      <w:rPr>
        <w:rFonts w:ascii="Times New Roman" w:eastAsia="宋体" w:hAnsi="Times New Roman" w:hint="eastAsia"/>
        <w:b/>
        <w:i w:val="0"/>
        <w:caps w:val="0"/>
        <w:strike w:val="0"/>
        <w:dstrike w:val="0"/>
        <w:sz w:val="60"/>
        <w:u w:val="none"/>
        <w:vertAlign w:val="subscrip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47AA7B65"/>
    <w:multiLevelType w:val="multilevel"/>
    <w:tmpl w:val="47AA7B65"/>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start w:val="1"/>
      <w:numFmt w:val="lowerLetter"/>
      <w:lvlText w:val="%2)"/>
      <w:lvlJc w:val="left"/>
      <w:pPr>
        <w:tabs>
          <w:tab w:val="left" w:pos="420"/>
        </w:tabs>
        <w:ind w:left="8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tabs>
          <w:tab w:val="left" w:pos="420"/>
        </w:tabs>
        <w:ind w:left="126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tabs>
          <w:tab w:val="left" w:pos="420"/>
        </w:tabs>
        <w:ind w:left="168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tabs>
          <w:tab w:val="left" w:pos="420"/>
        </w:tabs>
        <w:ind w:left="210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tabs>
          <w:tab w:val="left" w:pos="420"/>
        </w:tabs>
        <w:ind w:left="252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tabs>
          <w:tab w:val="left" w:pos="420"/>
        </w:tabs>
        <w:ind w:left="29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tabs>
          <w:tab w:val="left" w:pos="420"/>
        </w:tabs>
        <w:ind w:left="336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tabs>
          <w:tab w:val="left" w:pos="420"/>
        </w:tabs>
        <w:ind w:left="378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42">
    <w:nsid w:val="47F37F83"/>
    <w:multiLevelType w:val="multilevel"/>
    <w:tmpl w:val="47F37F83"/>
    <w:lvl w:ilvl="0">
      <w:start w:val="1"/>
      <w:numFmt w:val="decimal"/>
      <w:suff w:val="space"/>
      <w:lvlText w:val="第 %1 章"/>
      <w:lvlJc w:val="center"/>
      <w:pPr>
        <w:ind w:left="0" w:firstLine="288"/>
      </w:pPr>
      <w:rPr>
        <w:rFonts w:cs="Times New Roman" w:hint="eastAsia"/>
        <w:b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outline w:val="0"/>
        <w:shadow w:val="0"/>
        <w:emboss w:val="0"/>
        <w:imprint w:val="0"/>
        <w:vanish w:val="0"/>
        <w:color w:val="auto"/>
        <w:spacing w:val="0"/>
        <w:w w:val="100"/>
        <w:kern w:val="2"/>
        <w:position w:val="0"/>
        <w:sz w:val="36"/>
        <w:u w:val="none"/>
        <w:vertAlign w:val="baseline"/>
      </w:rPr>
    </w:lvl>
    <w:lvl w:ilvl="2">
      <w:start w:val="1"/>
      <w:numFmt w:val="decimal"/>
      <w:isLgl/>
      <w:suff w:val="space"/>
      <w:lvlText w:val="%1.%2.%3"/>
      <w:lvlJc w:val="left"/>
      <w:pPr>
        <w:ind w:left="2270" w:hanging="2270"/>
      </w:pPr>
      <w:rPr>
        <w:rFonts w:cs="Times New Roman" w:hint="eastAsia"/>
        <w:b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pStyle w:val="5-18"/>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lvlText w:val="%1.%2.%3.%4.%5.%6.%7"/>
      <w:lvlJc w:val="left"/>
      <w:pPr>
        <w:tabs>
          <w:tab w:val="left" w:pos="2136"/>
        </w:tabs>
        <w:ind w:left="2136" w:hanging="1296"/>
      </w:pPr>
      <w:rPr>
        <w:rFonts w:hint="eastAsia"/>
      </w:rPr>
    </w:lvl>
    <w:lvl w:ilvl="7">
      <w:start w:val="1"/>
      <w:numFmt w:val="decimal"/>
      <w:suff w:val="space"/>
      <w:lvlText w:val="%1.%2.%3.%4.%5.%6.%7.%8"/>
      <w:lvlJc w:val="left"/>
      <w:pPr>
        <w:ind w:left="2268" w:hanging="2268"/>
      </w:pPr>
      <w:rPr>
        <w:rFonts w:hint="eastAsia"/>
      </w:rPr>
    </w:lvl>
    <w:lvl w:ilvl="8">
      <w:start w:val="1"/>
      <w:numFmt w:val="decimal"/>
      <w:lvlText w:val="%1.%2.%3.%4.%5.%6.%7.%8.%9"/>
      <w:lvlJc w:val="left"/>
      <w:pPr>
        <w:tabs>
          <w:tab w:val="left" w:pos="2424"/>
        </w:tabs>
        <w:ind w:left="2424" w:hanging="1584"/>
      </w:pPr>
      <w:rPr>
        <w:rFonts w:hint="eastAsia"/>
      </w:rPr>
    </w:lvl>
  </w:abstractNum>
  <w:abstractNum w:abstractNumId="43">
    <w:nsid w:val="4C6E6E98"/>
    <w:multiLevelType w:val="multilevel"/>
    <w:tmpl w:val="4C6E6E98"/>
    <w:lvl w:ilvl="0">
      <w:start w:val="1"/>
      <w:numFmt w:val="bullet"/>
      <w:pStyle w:val="ae"/>
      <w:lvlText w:val=""/>
      <w:lvlJc w:val="left"/>
      <w:pPr>
        <w:tabs>
          <w:tab w:val="left" w:pos="3300"/>
        </w:tabs>
        <w:ind w:left="3300" w:hanging="420"/>
      </w:pPr>
      <w:rPr>
        <w:rFonts w:ascii="Wingdings" w:hAnsi="Wingdings" w:hint="default"/>
      </w:rPr>
    </w:lvl>
    <w:lvl w:ilvl="1">
      <w:start w:val="4"/>
      <w:numFmt w:val="japaneseCounting"/>
      <w:lvlText w:val="第%2章"/>
      <w:lvlJc w:val="left"/>
      <w:pPr>
        <w:tabs>
          <w:tab w:val="left" w:pos="1695"/>
        </w:tabs>
        <w:ind w:left="1695" w:hanging="1275"/>
      </w:pPr>
    </w:lvl>
    <w:lvl w:ilvl="2">
      <w:start w:val="1"/>
      <w:numFmt w:val="decimal"/>
      <w:lvlText w:val="%3、"/>
      <w:lvlJc w:val="left"/>
      <w:pPr>
        <w:tabs>
          <w:tab w:val="left" w:pos="1200"/>
        </w:tabs>
        <w:ind w:left="1200" w:hanging="360"/>
      </w:pPr>
    </w:lvl>
    <w:lvl w:ilvl="3">
      <w:start w:val="1"/>
      <w:numFmt w:val="decimal"/>
      <w:lvlText w:val="%4）"/>
      <w:lvlJc w:val="left"/>
      <w:pPr>
        <w:tabs>
          <w:tab w:val="left" w:pos="1620"/>
        </w:tabs>
        <w:ind w:left="1620" w:hanging="36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nsid w:val="4CA75A52"/>
    <w:multiLevelType w:val="multilevel"/>
    <w:tmpl w:val="4CA75A52"/>
    <w:lvl w:ilvl="0">
      <w:start w:val="1"/>
      <w:numFmt w:val="decimal"/>
      <w:pStyle w:val="15"/>
      <w:lvlText w:val="%1)"/>
      <w:lvlJc w:val="left"/>
      <w:pPr>
        <w:ind w:left="420" w:firstLine="0"/>
      </w:p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45">
    <w:nsid w:val="4D655F1A"/>
    <w:multiLevelType w:val="multilevel"/>
    <w:tmpl w:val="4D655F1A"/>
    <w:lvl w:ilvl="0">
      <w:start w:val="1"/>
      <w:numFmt w:val="decimal"/>
      <w:lvlText w:val="%1"/>
      <w:lvlJc w:val="left"/>
      <w:pPr>
        <w:tabs>
          <w:tab w:val="left" w:pos="425"/>
        </w:tabs>
        <w:ind w:left="425" w:hanging="425"/>
      </w:pPr>
      <w:rPr>
        <w:rFonts w:hint="eastAsia"/>
      </w:rPr>
    </w:lvl>
    <w:lvl w:ilvl="1">
      <w:start w:val="1"/>
      <w:numFmt w:val="decimal"/>
      <w:lvlText w:val="2.%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pStyle w:val="4-1"/>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6">
    <w:nsid w:val="4E37518A"/>
    <w:multiLevelType w:val="multilevel"/>
    <w:tmpl w:val="4E37518A"/>
    <w:lvl w:ilvl="0">
      <w:start w:val="1"/>
      <w:numFmt w:val="bullet"/>
      <w:pStyle w:val="af"/>
      <w:lvlText w:val=""/>
      <w:lvlJc w:val="left"/>
      <w:pPr>
        <w:tabs>
          <w:tab w:val="left" w:pos="1134"/>
        </w:tabs>
        <w:ind w:left="1134" w:hanging="510"/>
      </w:pPr>
      <w:rPr>
        <w:rFonts w:ascii="Symbol" w:hAnsi="Symbol" w:hint="default"/>
        <w:b/>
        <w:bCs w:val="0"/>
        <w:i w:val="0"/>
        <w:iCs w:val="0"/>
        <w:color w:val="auto"/>
        <w:sz w:val="20"/>
        <w:szCs w:val="20"/>
      </w:rPr>
    </w:lvl>
    <w:lvl w:ilvl="1">
      <w:start w:val="1"/>
      <w:numFmt w:val="bullet"/>
      <w:lvlText w:val=""/>
      <w:lvlJc w:val="left"/>
      <w:pPr>
        <w:tabs>
          <w:tab w:val="left" w:pos="1418"/>
        </w:tabs>
        <w:ind w:left="1418" w:hanging="284"/>
      </w:pPr>
      <w:rPr>
        <w:rFonts w:ascii="Wingdings" w:hAnsi="Wingdings" w:hint="default"/>
        <w:b w:val="0"/>
        <w:bCs w:val="0"/>
        <w:i w:val="0"/>
        <w:iCs w:val="0"/>
        <w:color w:val="auto"/>
        <w:sz w:val="12"/>
        <w:szCs w:val="20"/>
      </w:rPr>
    </w:lvl>
    <w:lvl w:ilvl="2">
      <w:start w:val="1"/>
      <w:numFmt w:val="bullet"/>
      <w:lvlText w:val=""/>
      <w:lvlJc w:val="left"/>
      <w:pPr>
        <w:tabs>
          <w:tab w:val="left" w:pos="1701"/>
        </w:tabs>
        <w:ind w:left="1701" w:hanging="283"/>
      </w:pPr>
      <w:rPr>
        <w:rFonts w:ascii="Symbol" w:hAnsi="Symbol" w:hint="default"/>
        <w:b w:val="0"/>
        <w:bCs w:val="0"/>
        <w:i w:val="0"/>
        <w:iCs w:val="0"/>
        <w:color w:val="auto"/>
        <w:sz w:val="20"/>
        <w:szCs w:val="20"/>
      </w:rPr>
    </w:lvl>
    <w:lvl w:ilvl="3">
      <w:start w:val="1"/>
      <w:numFmt w:val="bullet"/>
      <w:lvlRestart w:val="0"/>
      <w:lvlText w:val=""/>
      <w:lvlJc w:val="left"/>
      <w:pPr>
        <w:tabs>
          <w:tab w:val="left" w:pos="284"/>
        </w:tabs>
        <w:ind w:left="284" w:hanging="284"/>
      </w:pPr>
      <w:rPr>
        <w:rFonts w:ascii="Symbol" w:hAnsi="Symbol" w:hint="default"/>
        <w:b w:val="0"/>
        <w:bCs w:val="0"/>
        <w:i w:val="0"/>
        <w:iCs w:val="0"/>
        <w:color w:val="auto"/>
        <w:sz w:val="20"/>
        <w:szCs w:val="20"/>
      </w:rPr>
    </w:lvl>
    <w:lvl w:ilvl="4">
      <w:start w:val="1"/>
      <w:numFmt w:val="bullet"/>
      <w:pStyle w:val="ItemListinTable"/>
      <w:lvlText w:val=""/>
      <w:lvlJc w:val="left"/>
      <w:pPr>
        <w:tabs>
          <w:tab w:val="left" w:pos="510"/>
        </w:tabs>
        <w:ind w:left="510" w:hanging="226"/>
      </w:pPr>
      <w:rPr>
        <w:rFonts w:ascii="Wingdings" w:hAnsi="Wingdings" w:hint="default"/>
        <w:b w:val="0"/>
        <w:bCs w:val="0"/>
        <w:i w:val="0"/>
        <w:iCs w:val="0"/>
        <w:color w:val="auto"/>
        <w:sz w:val="10"/>
        <w:szCs w:val="20"/>
      </w:rPr>
    </w:lvl>
    <w:lvl w:ilvl="5">
      <w:start w:val="1"/>
      <w:numFmt w:val="bullet"/>
      <w:lvlRestart w:val="0"/>
      <w:lvlText w:val=""/>
      <w:lvlJc w:val="left"/>
      <w:pPr>
        <w:tabs>
          <w:tab w:val="left" w:pos="284"/>
        </w:tabs>
        <w:ind w:left="284" w:hanging="284"/>
      </w:pPr>
      <w:rPr>
        <w:rFonts w:ascii="Symbol" w:hAnsi="Symbol" w:hint="default"/>
        <w:color w:val="auto"/>
        <w:sz w:val="20"/>
        <w:szCs w:val="20"/>
      </w:rPr>
    </w:lvl>
    <w:lvl w:ilvl="6">
      <w:start w:val="1"/>
      <w:numFmt w:val="none"/>
      <w:lvlText w:val="%7"/>
      <w:lvlJc w:val="left"/>
      <w:pPr>
        <w:tabs>
          <w:tab w:val="left" w:pos="323"/>
        </w:tabs>
        <w:ind w:left="323" w:firstLine="920"/>
      </w:pPr>
      <w:rPr>
        <w:rFonts w:hint="default"/>
        <w:color w:val="auto"/>
      </w:rPr>
    </w:lvl>
    <w:lvl w:ilvl="7">
      <w:start w:val="1"/>
      <w:numFmt w:val="none"/>
      <w:lvlText w:val="%8"/>
      <w:lvlJc w:val="left"/>
      <w:pPr>
        <w:tabs>
          <w:tab w:val="left" w:pos="323"/>
        </w:tabs>
        <w:ind w:left="323" w:firstLine="920"/>
      </w:pPr>
      <w:rPr>
        <w:rFonts w:hint="default"/>
      </w:rPr>
    </w:lvl>
    <w:lvl w:ilvl="8">
      <w:start w:val="1"/>
      <w:numFmt w:val="none"/>
      <w:lvlText w:val="%9"/>
      <w:lvlJc w:val="left"/>
      <w:pPr>
        <w:tabs>
          <w:tab w:val="left" w:pos="323"/>
        </w:tabs>
        <w:ind w:left="323" w:firstLine="920"/>
      </w:pPr>
      <w:rPr>
        <w:rFonts w:hint="default"/>
      </w:rPr>
    </w:lvl>
  </w:abstractNum>
  <w:abstractNum w:abstractNumId="47">
    <w:nsid w:val="524F754F"/>
    <w:multiLevelType w:val="multilevel"/>
    <w:tmpl w:val="524F754F"/>
    <w:lvl w:ilvl="0">
      <w:start w:val="1"/>
      <w:numFmt w:val="decimal"/>
      <w:lvlText w:val="5.10.%1"/>
      <w:lvlJc w:val="left"/>
      <w:pPr>
        <w:ind w:left="420" w:hanging="420"/>
      </w:pPr>
    </w:lvl>
    <w:lvl w:ilvl="1">
      <w:start w:val="1"/>
      <w:numFmt w:val="lowerLetter"/>
      <w:lvlText w:val="%2)"/>
      <w:lvlJc w:val="left"/>
      <w:pPr>
        <w:ind w:left="840" w:hanging="420"/>
      </w:pPr>
    </w:lvl>
    <w:lvl w:ilvl="2">
      <w:start w:val="1"/>
      <w:numFmt w:val="lowerRoman"/>
      <w:pStyle w:val="LLL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438373A"/>
    <w:multiLevelType w:val="multilevel"/>
    <w:tmpl w:val="5438373A"/>
    <w:lvl w:ilvl="0">
      <w:start w:val="1"/>
      <w:numFmt w:val="decimal"/>
      <w:pStyle w:val="21"/>
      <w:lvlText w:val="5.%1"/>
      <w:lvlJc w:val="left"/>
      <w:pPr>
        <w:ind w:left="420" w:hanging="420"/>
      </w:pPr>
      <w:rPr>
        <w:b/>
        <w:i w:val="0"/>
        <w:caps w:val="0"/>
        <w:strike w:val="0"/>
        <w:dstrike w:val="0"/>
        <w:sz w:val="60"/>
        <w:u w:val="none"/>
        <w:vertAlign w:val="subscrip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556C45B6"/>
    <w:multiLevelType w:val="multilevel"/>
    <w:tmpl w:val="556C45B6"/>
    <w:lvl w:ilvl="0">
      <w:start w:val="1"/>
      <w:numFmt w:val="chineseCountingThousand"/>
      <w:lvlText w:val="第%1章"/>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7"/>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6F66664"/>
    <w:multiLevelType w:val="multilevel"/>
    <w:tmpl w:val="56F66664"/>
    <w:lvl w:ilvl="0">
      <w:start w:val="1"/>
      <w:numFmt w:val="decimal"/>
      <w:pStyle w:val="af0"/>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1">
    <w:nsid w:val="57A80727"/>
    <w:multiLevelType w:val="singleLevel"/>
    <w:tmpl w:val="57A80727"/>
    <w:lvl w:ilvl="0">
      <w:start w:val="2"/>
      <w:numFmt w:val="decimal"/>
      <w:lvlText w:val="%1."/>
      <w:lvlJc w:val="left"/>
      <w:pPr>
        <w:tabs>
          <w:tab w:val="left" w:pos="312"/>
        </w:tabs>
      </w:pPr>
    </w:lvl>
  </w:abstractNum>
  <w:abstractNum w:abstractNumId="52">
    <w:nsid w:val="5989B6EC"/>
    <w:multiLevelType w:val="singleLevel"/>
    <w:tmpl w:val="5989B6EC"/>
    <w:lvl w:ilvl="0">
      <w:start w:val="1"/>
      <w:numFmt w:val="chineseCounting"/>
      <w:pStyle w:val="af1"/>
      <w:suff w:val="nothing"/>
      <w:lvlText w:val="（%1）"/>
      <w:lvlJc w:val="left"/>
      <w:pPr>
        <w:ind w:left="0" w:firstLine="420"/>
      </w:pPr>
      <w:rPr>
        <w:rFonts w:hint="eastAsia"/>
        <w:lang w:val="en-US"/>
      </w:rPr>
    </w:lvl>
  </w:abstractNum>
  <w:abstractNum w:abstractNumId="53">
    <w:nsid w:val="5989C428"/>
    <w:multiLevelType w:val="singleLevel"/>
    <w:tmpl w:val="5989C428"/>
    <w:lvl w:ilvl="0">
      <w:start w:val="1"/>
      <w:numFmt w:val="chineseCounting"/>
      <w:pStyle w:val="af2"/>
      <w:suff w:val="nothing"/>
      <w:lvlText w:val="（%1）"/>
      <w:lvlJc w:val="left"/>
      <w:pPr>
        <w:ind w:left="0" w:firstLine="420"/>
      </w:pPr>
      <w:rPr>
        <w:rFonts w:hint="eastAsia"/>
      </w:rPr>
    </w:lvl>
  </w:abstractNum>
  <w:abstractNum w:abstractNumId="54">
    <w:nsid w:val="5A0A6B2C"/>
    <w:multiLevelType w:val="multilevel"/>
    <w:tmpl w:val="5A0A6B2C"/>
    <w:lvl w:ilvl="0">
      <w:start w:val="1"/>
      <w:numFmt w:val="decimal"/>
      <w:pStyle w:val="5-21"/>
      <w:lvlText w:val="5.4.%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5">
    <w:nsid w:val="5B081106"/>
    <w:multiLevelType w:val="multilevel"/>
    <w:tmpl w:val="5B081106"/>
    <w:lvl w:ilvl="0">
      <w:start w:val="1"/>
      <w:numFmt w:val="decimal"/>
      <w:suff w:val="space"/>
      <w:lvlText w:val="%1"/>
      <w:lvlJc w:val="left"/>
      <w:pPr>
        <w:ind w:left="0" w:firstLine="0"/>
      </w:pPr>
      <w:rPr>
        <w:lang w:val="en-US"/>
      </w:rPr>
    </w:lvl>
    <w:lvl w:ilvl="1">
      <w:start w:val="1"/>
      <w:numFmt w:val="decimal"/>
      <w:suff w:val="space"/>
      <w:lvlText w:val="%1.%2"/>
      <w:lvlJc w:val="left"/>
      <w:pPr>
        <w:ind w:left="0" w:firstLine="0"/>
      </w:pPr>
    </w:lvl>
    <w:lvl w:ilvl="2">
      <w:start w:val="1"/>
      <w:numFmt w:val="decimal"/>
      <w:pStyle w:val="41"/>
      <w:suff w:val="space"/>
      <w:lvlText w:val="%1.%2.%3"/>
      <w:lvlJc w:val="left"/>
      <w:pPr>
        <w:ind w:left="0" w:firstLine="0"/>
      </w:pPr>
    </w:lvl>
    <w:lvl w:ilvl="3">
      <w:start w:val="1"/>
      <w:numFmt w:val="decimal"/>
      <w:lvlText w:val="%1.%2.%3.%4"/>
      <w:lvlJc w:val="left"/>
      <w:pPr>
        <w:ind w:left="1984" w:hanging="708"/>
      </w:pPr>
    </w:lvl>
    <w:lvl w:ilvl="4">
      <w:start w:val="1"/>
      <w:numFmt w:val="decimal"/>
      <w:pStyle w:val="5-28"/>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6">
    <w:nsid w:val="5B8249F2"/>
    <w:multiLevelType w:val="multilevel"/>
    <w:tmpl w:val="5B8249F2"/>
    <w:lvl w:ilvl="0">
      <w:start w:val="1"/>
      <w:numFmt w:val="decimal"/>
      <w:lvlText w:val="4.4.%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pStyle w:val="4-6"/>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7">
    <w:nsid w:val="5BAAED2F"/>
    <w:multiLevelType w:val="singleLevel"/>
    <w:tmpl w:val="5BAAED2F"/>
    <w:lvl w:ilvl="0">
      <w:start w:val="1"/>
      <w:numFmt w:val="chineseCounting"/>
      <w:pStyle w:val="22"/>
      <w:suff w:val="nothing"/>
      <w:lvlText w:val="（%1）"/>
      <w:lvlJc w:val="left"/>
      <w:pPr>
        <w:ind w:left="0" w:firstLine="420"/>
      </w:pPr>
      <w:rPr>
        <w:rFonts w:hint="eastAsia"/>
      </w:rPr>
    </w:lvl>
  </w:abstractNum>
  <w:abstractNum w:abstractNumId="58">
    <w:nsid w:val="62547A02"/>
    <w:multiLevelType w:val="multilevel"/>
    <w:tmpl w:val="62547A02"/>
    <w:lvl w:ilvl="0">
      <w:start w:val="1"/>
      <w:numFmt w:val="decimal"/>
      <w:pStyle w:val="af3"/>
      <w:lvlText w:val="5.8.%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47365CD"/>
    <w:multiLevelType w:val="multilevel"/>
    <w:tmpl w:val="647365CD"/>
    <w:lvl w:ilvl="0">
      <w:start w:val="1"/>
      <w:numFmt w:val="decimal"/>
      <w:lvlText w:val="6.%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pStyle w:val="4-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6539752F"/>
    <w:multiLevelType w:val="multilevel"/>
    <w:tmpl w:val="6539752F"/>
    <w:lvl w:ilvl="0">
      <w:start w:val="1"/>
      <w:numFmt w:val="decimal"/>
      <w:pStyle w:val="31"/>
      <w:lvlText w:val="5.3.%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660D57CC"/>
    <w:multiLevelType w:val="multilevel"/>
    <w:tmpl w:val="660D57CC"/>
    <w:lvl w:ilvl="0">
      <w:start w:val="1"/>
      <w:numFmt w:val="decimal"/>
      <w:pStyle w:val="40"/>
      <w:lvlText w:val="第%1章"/>
      <w:lvlJc w:val="left"/>
      <w:pPr>
        <w:ind w:left="0" w:firstLine="0"/>
      </w:pPr>
      <w:rPr>
        <w:rFonts w:ascii="Arial" w:eastAsia="黑体" w:hAnsi="Arial" w:cs="Times New Roman" w:hint="default"/>
        <w:b w:val="0"/>
        <w:i w:val="0"/>
        <w:sz w:val="44"/>
      </w:rPr>
    </w:lvl>
    <w:lvl w:ilvl="1">
      <w:start w:val="1"/>
      <w:numFmt w:val="decimal"/>
      <w:lvlText w:val="%1.%2"/>
      <w:lvlJc w:val="left"/>
      <w:pPr>
        <w:ind w:left="85" w:firstLine="0"/>
      </w:pPr>
      <w:rPr>
        <w:rFonts w:ascii="Arial" w:eastAsia="黑体" w:hAnsi="Arial" w:cs="Times New Roman" w:hint="default"/>
        <w:b w:val="0"/>
        <w:i w:val="0"/>
        <w:sz w:val="36"/>
      </w:rPr>
    </w:lvl>
    <w:lvl w:ilvl="2">
      <w:start w:val="1"/>
      <w:numFmt w:val="decimal"/>
      <w:lvlText w:val="%1.%2.%3"/>
      <w:lvlJc w:val="left"/>
      <w:pPr>
        <w:ind w:left="170" w:firstLine="0"/>
      </w:pPr>
      <w:rPr>
        <w:rFonts w:ascii="Arial" w:eastAsia="黑体" w:hAnsi="Arial" w:cs="Times New Roman" w:hint="default"/>
        <w:b w:val="0"/>
        <w:i w:val="0"/>
        <w:sz w:val="32"/>
      </w:rPr>
    </w:lvl>
    <w:lvl w:ilvl="3">
      <w:start w:val="1"/>
      <w:numFmt w:val="decimal"/>
      <w:lvlText w:val="%1.%2.%3.%4"/>
      <w:lvlJc w:val="left"/>
      <w:pPr>
        <w:ind w:left="255" w:firstLine="0"/>
      </w:pPr>
      <w:rPr>
        <w:rFonts w:ascii="Arial" w:eastAsia="黑体" w:hAnsi="Arial" w:cs="Times New Roman" w:hint="default"/>
        <w:b w:val="0"/>
        <w:i w:val="0"/>
        <w:sz w:val="30"/>
      </w:rPr>
    </w:lvl>
    <w:lvl w:ilvl="4">
      <w:start w:val="1"/>
      <w:numFmt w:val="decimal"/>
      <w:lvlText w:val="%5."/>
      <w:lvlJc w:val="left"/>
      <w:pPr>
        <w:ind w:left="340" w:firstLine="0"/>
      </w:pPr>
      <w:rPr>
        <w:rFonts w:ascii="Arial" w:eastAsia="黑体" w:hAnsi="Arial" w:cs="Times New Roman" w:hint="default"/>
        <w:b w:val="0"/>
        <w:i w:val="0"/>
        <w:sz w:val="28"/>
      </w:rPr>
    </w:lvl>
    <w:lvl w:ilvl="5">
      <w:start w:val="1"/>
      <w:numFmt w:val="decimal"/>
      <w:lvlText w:val="%6.)"/>
      <w:lvlJc w:val="left"/>
      <w:pPr>
        <w:ind w:left="425" w:firstLine="0"/>
      </w:pPr>
      <w:rPr>
        <w:rFonts w:ascii="Arial" w:eastAsia="黑体" w:hAnsi="Arial" w:cs="Times New Roman" w:hint="default"/>
        <w:b w:val="0"/>
        <w:i w:val="0"/>
        <w:sz w:val="24"/>
      </w:rPr>
    </w:lvl>
    <w:lvl w:ilvl="6">
      <w:start w:val="1"/>
      <w:numFmt w:val="upperRoman"/>
      <w:lvlText w:val="%7."/>
      <w:lvlJc w:val="left"/>
      <w:pPr>
        <w:ind w:left="510" w:firstLine="0"/>
      </w:pPr>
      <w:rPr>
        <w:b/>
        <w:i w:val="0"/>
        <w:sz w:val="21"/>
      </w:rPr>
    </w:lvl>
    <w:lvl w:ilvl="7">
      <w:start w:val="1"/>
      <w:numFmt w:val="decimal"/>
      <w:lvlText w:val="%1.%2.%3.%4.%5.%6.%7.%8"/>
      <w:lvlJc w:val="left"/>
      <w:pPr>
        <w:ind w:left="595" w:firstLine="0"/>
      </w:pPr>
    </w:lvl>
    <w:lvl w:ilvl="8">
      <w:start w:val="1"/>
      <w:numFmt w:val="decimal"/>
      <w:lvlText w:val="%1.%2.%3.%4.%5.%6.%7.%8.%9"/>
      <w:lvlJc w:val="left"/>
      <w:pPr>
        <w:ind w:left="680" w:firstLine="0"/>
      </w:pPr>
    </w:lvl>
  </w:abstractNum>
  <w:abstractNum w:abstractNumId="62">
    <w:nsid w:val="66410E74"/>
    <w:multiLevelType w:val="multilevel"/>
    <w:tmpl w:val="66410E74"/>
    <w:lvl w:ilvl="0">
      <w:start w:val="1"/>
      <w:numFmt w:val="decimal"/>
      <w:suff w:val="space"/>
      <w:lvlText w:val="第 %1 章"/>
      <w:lvlJc w:val="center"/>
      <w:pPr>
        <w:ind w:left="0" w:firstLine="288"/>
      </w:pPr>
      <w:rPr>
        <w:rFonts w:ascii="Times New Roman" w:eastAsia="黑体" w:hAnsi="Times New Roman" w:hint="default"/>
        <w:b w:val="0"/>
        <w:i w:val="0"/>
        <w:sz w:val="44"/>
      </w:rPr>
    </w:lvl>
    <w:lvl w:ilvl="1">
      <w:start w:val="1"/>
      <w:numFmt w:val="decimal"/>
      <w:isLgl/>
      <w:suff w:val="space"/>
      <w:lvlText w:val="%1.%2"/>
      <w:lvlJc w:val="left"/>
      <w:pPr>
        <w:ind w:left="2268" w:hanging="2268"/>
      </w:pPr>
      <w:rPr>
        <w:rFonts w:ascii="Arial" w:eastAsia="黑体" w:hAnsi="Arial" w:cs="Times New Roman" w:hint="eastAsia"/>
        <w:b w:val="0"/>
        <w:bCs w:val="0"/>
        <w:i w:val="0"/>
        <w:iCs w:val="0"/>
        <w:caps w:val="0"/>
        <w:smallCaps w:val="0"/>
        <w:strike w:val="0"/>
        <w:dstrike w:val="0"/>
        <w:outline w:val="0"/>
        <w:shadow w:val="0"/>
        <w:emboss w:val="0"/>
        <w:imprint w:val="0"/>
        <w:vanish w:val="0"/>
        <w:color w:val="auto"/>
        <w:spacing w:val="0"/>
        <w:w w:val="100"/>
        <w:kern w:val="2"/>
        <w:position w:val="0"/>
        <w:sz w:val="36"/>
        <w:u w:val="none"/>
        <w:shd w:val="clear" w:color="auto" w:fill="auto"/>
        <w:vertAlign w:val="baseline"/>
      </w:rPr>
    </w:lvl>
    <w:lvl w:ilvl="2">
      <w:start w:val="1"/>
      <w:numFmt w:val="decimal"/>
      <w:isLgl/>
      <w:suff w:val="space"/>
      <w:lvlText w:val="%1.%2.%3"/>
      <w:lvlJc w:val="left"/>
      <w:pPr>
        <w:ind w:left="2270" w:hanging="227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isLgl/>
      <w:suff w:val="space"/>
      <w:lvlText w:val="%1.%2.%3.%4"/>
      <w:lvlJc w:val="left"/>
      <w:pPr>
        <w:ind w:left="2268" w:hanging="2268"/>
      </w:pPr>
      <w:rPr>
        <w:rFonts w:ascii="Arial" w:eastAsia="黑体" w:hAnsi="Arial" w:hint="default"/>
        <w:b w:val="0"/>
        <w:i w:val="0"/>
        <w:sz w:val="30"/>
      </w:rPr>
    </w:lvl>
    <w:lvl w:ilvl="4">
      <w:start w:val="1"/>
      <w:numFmt w:val="decimal"/>
      <w:isLgl/>
      <w:suff w:val="space"/>
      <w:lvlText w:val="%1.%2.%3.%4.%5"/>
      <w:lvlJc w:val="left"/>
      <w:pPr>
        <w:ind w:left="2268" w:hanging="2268"/>
      </w:pPr>
      <w:rPr>
        <w:rFonts w:ascii="Arial" w:eastAsia="黑体" w:hAnsi="Arial" w:hint="default"/>
        <w:b w:val="0"/>
        <w:i w:val="0"/>
        <w:sz w:val="28"/>
      </w:rPr>
    </w:lvl>
    <w:lvl w:ilvl="5">
      <w:start w:val="1"/>
      <w:numFmt w:val="decimal"/>
      <w:isLgl/>
      <w:lvlText w:val="%1.%2.%3.%4.%5.%6"/>
      <w:lvlJc w:val="left"/>
      <w:pPr>
        <w:tabs>
          <w:tab w:val="left" w:pos="1992"/>
        </w:tabs>
        <w:ind w:left="2268" w:hanging="2268"/>
      </w:pPr>
      <w:rPr>
        <w:rFonts w:hint="eastAsia"/>
      </w:rPr>
    </w:lvl>
    <w:lvl w:ilvl="6">
      <w:start w:val="1"/>
      <w:numFmt w:val="decimal"/>
      <w:suff w:val="space"/>
      <w:lvlText w:val="%1.%2.%3.%4.%5.%6.%7"/>
      <w:lvlJc w:val="left"/>
      <w:pPr>
        <w:ind w:left="2268" w:hanging="2268"/>
      </w:pPr>
      <w:rPr>
        <w:b w:val="0"/>
        <w:bCs w:val="0"/>
        <w:i w:val="0"/>
        <w:iCs w:val="0"/>
        <w:caps w:val="0"/>
        <w:smallCaps w:val="0"/>
        <w:strike w:val="0"/>
        <w:dstrike w:val="0"/>
        <w:outline w:val="0"/>
        <w:shadow w:val="0"/>
        <w:emboss w:val="0"/>
        <w:imprint w:val="0"/>
        <w:vanish w:val="0"/>
        <w:spacing w:val="0"/>
        <w:position w:val="0"/>
        <w:u w:val="none"/>
        <w:vertAlign w:val="baseline"/>
      </w:rPr>
    </w:lvl>
    <w:lvl w:ilvl="7">
      <w:start w:val="1"/>
      <w:numFmt w:val="decimal"/>
      <w:lvlText w:val="%1.%2.%3.%4.%5.%6.%7.%8"/>
      <w:lvlJc w:val="left"/>
      <w:pPr>
        <w:tabs>
          <w:tab w:val="left" w:pos="2280"/>
        </w:tabs>
        <w:ind w:left="2280" w:hanging="1440"/>
      </w:pPr>
      <w:rPr>
        <w:rFonts w:hint="eastAsia"/>
      </w:rPr>
    </w:lvl>
    <w:lvl w:ilvl="8">
      <w:start w:val="1"/>
      <w:numFmt w:val="decimal"/>
      <w:pStyle w:val="af4"/>
      <w:lvlText w:val="%1.%2.%3.%4.%5.%6.%7.%8.%9"/>
      <w:lvlJc w:val="left"/>
      <w:pPr>
        <w:tabs>
          <w:tab w:val="left" w:pos="2424"/>
        </w:tabs>
        <w:ind w:left="2424" w:hanging="1584"/>
      </w:pPr>
      <w:rPr>
        <w:rFonts w:hint="eastAsia"/>
      </w:rPr>
    </w:lvl>
  </w:abstractNum>
  <w:abstractNum w:abstractNumId="63">
    <w:nsid w:val="667020AC"/>
    <w:multiLevelType w:val="multilevel"/>
    <w:tmpl w:val="667020AC"/>
    <w:lvl w:ilvl="0">
      <w:start w:val="1"/>
      <w:numFmt w:val="decimal"/>
      <w:suff w:val="nothing"/>
      <w:lvlText w:val="%1  "/>
      <w:lvlJc w:val="left"/>
      <w:pPr>
        <w:ind w:left="0" w:firstLine="0"/>
      </w:pPr>
      <w:rPr>
        <w:rFonts w:ascii="Arial" w:eastAsia="黑体" w:hAnsi="Arial" w:cs="Times New Roman" w:hint="default"/>
        <w:b w:val="0"/>
        <w:i w:val="0"/>
        <w:sz w:val="36"/>
        <w:szCs w:val="36"/>
      </w:rPr>
    </w:lvl>
    <w:lvl w:ilvl="1">
      <w:start w:val="1"/>
      <w:numFmt w:val="decimal"/>
      <w:suff w:val="nothing"/>
      <w:lvlText w:val="%1.%2  "/>
      <w:lvlJc w:val="left"/>
      <w:pPr>
        <w:ind w:left="0" w:firstLine="0"/>
      </w:pPr>
      <w:rPr>
        <w:rFonts w:ascii="Arial" w:hAnsi="Arial" w:cs="Times New Roman" w:hint="default"/>
        <w:b w:val="0"/>
        <w:i w:val="0"/>
        <w:sz w:val="30"/>
        <w:szCs w:val="30"/>
      </w:rPr>
    </w:lvl>
    <w:lvl w:ilvl="2">
      <w:start w:val="1"/>
      <w:numFmt w:val="decimal"/>
      <w:suff w:val="nothing"/>
      <w:lvlText w:val="%1.%2.%3  "/>
      <w:lvlJc w:val="left"/>
      <w:pPr>
        <w:ind w:left="0" w:firstLine="0"/>
      </w:pPr>
      <w:rPr>
        <w:rFonts w:ascii="Arial" w:hAnsi="Arial" w:cs="Times New Roman" w:hint="default"/>
        <w:b w:val="0"/>
        <w:i w:val="0"/>
        <w:sz w:val="24"/>
        <w:szCs w:val="24"/>
      </w:rPr>
    </w:lvl>
    <w:lvl w:ilvl="3">
      <w:start w:val="1"/>
      <w:numFmt w:val="decimal"/>
      <w:pStyle w:val="4-5"/>
      <w:suff w:val="nothing"/>
      <w:lvlText w:val="%1.%2.%3.%4  "/>
      <w:lvlJc w:val="left"/>
      <w:pPr>
        <w:ind w:left="0" w:firstLine="0"/>
      </w:pPr>
      <w:rPr>
        <w:rFonts w:ascii="Arial" w:hAnsi="Arial" w:cs="Times New Roman" w:hint="default"/>
        <w:b w:val="0"/>
        <w:i w:val="0"/>
        <w:sz w:val="21"/>
        <w:szCs w:val="21"/>
      </w:rPr>
    </w:lvl>
    <w:lvl w:ilvl="4">
      <w:start w:val="1"/>
      <w:numFmt w:val="decimal"/>
      <w:lvlText w:val="%5."/>
      <w:lvlJc w:val="left"/>
      <w:pPr>
        <w:tabs>
          <w:tab w:val="left" w:pos="1134"/>
        </w:tabs>
        <w:ind w:left="1134" w:hanging="312"/>
      </w:pPr>
      <w:rPr>
        <w:rFonts w:ascii="Arial" w:hAnsi="Arial" w:cs="Times New Roman" w:hint="default"/>
        <w:b w:val="0"/>
        <w:i w:val="0"/>
        <w:sz w:val="21"/>
        <w:szCs w:val="21"/>
      </w:rPr>
    </w:lvl>
    <w:lvl w:ilvl="5">
      <w:start w:val="1"/>
      <w:numFmt w:val="decimal"/>
      <w:lvlText w:val="%6)"/>
      <w:lvlJc w:val="left"/>
      <w:pPr>
        <w:tabs>
          <w:tab w:val="left" w:pos="1134"/>
        </w:tabs>
        <w:ind w:left="1134" w:hanging="312"/>
      </w:pPr>
      <w:rPr>
        <w:rFonts w:ascii="Arial" w:hAnsi="Arial" w:cs="Times New Roman" w:hint="default"/>
        <w:b w:val="0"/>
        <w:i w:val="0"/>
        <w:sz w:val="21"/>
        <w:szCs w:val="21"/>
      </w:rPr>
    </w:lvl>
    <w:lvl w:ilvl="6">
      <w:start w:val="1"/>
      <w:numFmt w:val="lowerLetter"/>
      <w:lvlText w:val="%7."/>
      <w:lvlJc w:val="left"/>
      <w:pPr>
        <w:tabs>
          <w:tab w:val="left" w:pos="1134"/>
        </w:tabs>
        <w:ind w:left="1134" w:hanging="312"/>
      </w:pPr>
      <w:rPr>
        <w:rFonts w:ascii="Arial" w:hAnsi="Arial" w:cs="Times New Roman" w:hint="default"/>
        <w:b w:val="0"/>
        <w:i w:val="0"/>
        <w:sz w:val="21"/>
        <w:szCs w:val="21"/>
      </w:rPr>
    </w:lvl>
    <w:lvl w:ilvl="7">
      <w:start w:val="1"/>
      <w:numFmt w:val="decimal"/>
      <w:lvlRestart w:val="0"/>
      <w:suff w:val="space"/>
      <w:lvlText w:val="图%8"/>
      <w:lvlJc w:val="center"/>
      <w:pPr>
        <w:ind w:left="0" w:firstLine="0"/>
      </w:pPr>
      <w:rPr>
        <w:rFonts w:ascii="Arial" w:eastAsia="黑体" w:hAnsi="Arial" w:cs="Times New Roman" w:hint="default"/>
        <w:b w:val="0"/>
        <w:i w:val="0"/>
        <w:sz w:val="18"/>
        <w:szCs w:val="18"/>
      </w:rPr>
    </w:lvl>
    <w:lvl w:ilvl="8">
      <w:start w:val="1"/>
      <w:numFmt w:val="decimal"/>
      <w:lvlRestart w:val="0"/>
      <w:suff w:val="space"/>
      <w:lvlText w:val="表%9"/>
      <w:lvlJc w:val="center"/>
      <w:pPr>
        <w:ind w:left="0" w:firstLine="0"/>
      </w:pPr>
      <w:rPr>
        <w:rFonts w:ascii="Arial" w:eastAsia="黑体" w:hAnsi="Arial" w:cs="Times New Roman" w:hint="default"/>
        <w:b w:val="0"/>
        <w:i w:val="0"/>
        <w:color w:val="auto"/>
        <w:sz w:val="18"/>
        <w:szCs w:val="18"/>
      </w:rPr>
    </w:lvl>
  </w:abstractNum>
  <w:abstractNum w:abstractNumId="64">
    <w:nsid w:val="67D11991"/>
    <w:multiLevelType w:val="multilevel"/>
    <w:tmpl w:val="67D11991"/>
    <w:lvl w:ilvl="0">
      <w:start w:val="1"/>
      <w:numFmt w:val="decimal"/>
      <w:pStyle w:val="23"/>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A4B12FA"/>
    <w:multiLevelType w:val="multilevel"/>
    <w:tmpl w:val="6A4B12FA"/>
    <w:lvl w:ilvl="0">
      <w:start w:val="1"/>
      <w:numFmt w:val="decimal"/>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pStyle w:val="4-3"/>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66">
    <w:nsid w:val="6A8D62D3"/>
    <w:multiLevelType w:val="multilevel"/>
    <w:tmpl w:val="6A8D62D3"/>
    <w:lvl w:ilvl="0">
      <w:start w:val="1"/>
      <w:numFmt w:val="decimal"/>
      <w:pStyle w:val="af5"/>
      <w:lvlText w:val="5.5.%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7">
    <w:nsid w:val="7289397D"/>
    <w:multiLevelType w:val="multilevel"/>
    <w:tmpl w:val="7289397D"/>
    <w:lvl w:ilvl="0">
      <w:start w:val="1"/>
      <w:numFmt w:val="decimal"/>
      <w:lvlText w:val="3.1.%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pStyle w:val="5-17"/>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757E27C1"/>
    <w:multiLevelType w:val="multilevel"/>
    <w:tmpl w:val="757E27C1"/>
    <w:lvl w:ilvl="0">
      <w:start w:val="1"/>
      <w:numFmt w:val="decimal"/>
      <w:pStyle w:val="5-19"/>
      <w:lvlText w:val="3.2.%1  "/>
      <w:lvlJc w:val="left"/>
      <w:pPr>
        <w:tabs>
          <w:tab w:val="left" w:pos="635"/>
        </w:tabs>
        <w:ind w:left="635" w:hanging="425"/>
      </w:pPr>
    </w:lvl>
    <w:lvl w:ilvl="1">
      <w:start w:val="5"/>
      <w:numFmt w:val="none"/>
      <w:lvlText w:val="6.1"/>
      <w:lvlJc w:val="left"/>
      <w:pPr>
        <w:tabs>
          <w:tab w:val="left" w:pos="1202"/>
        </w:tabs>
        <w:ind w:left="1202" w:hanging="567"/>
      </w:pPr>
    </w:lvl>
    <w:lvl w:ilvl="2">
      <w:start w:val="1"/>
      <w:numFmt w:val="decimal"/>
      <w:lvlText w:val="%1.%2.%3"/>
      <w:lvlJc w:val="left"/>
      <w:pPr>
        <w:tabs>
          <w:tab w:val="left" w:pos="1628"/>
        </w:tabs>
        <w:ind w:left="1628" w:hanging="567"/>
      </w:pPr>
    </w:lvl>
    <w:lvl w:ilvl="3">
      <w:start w:val="1"/>
      <w:numFmt w:val="decimal"/>
      <w:lvlText w:val="%4.1"/>
      <w:lvlJc w:val="left"/>
      <w:pPr>
        <w:tabs>
          <w:tab w:val="left" w:pos="2194"/>
        </w:tabs>
        <w:ind w:left="2194" w:hanging="708"/>
      </w:pPr>
    </w:lvl>
    <w:lvl w:ilvl="4">
      <w:start w:val="1"/>
      <w:numFmt w:val="decimal"/>
      <w:lvlText w:val="%1.%2.%3.%4.%5"/>
      <w:lvlJc w:val="left"/>
      <w:pPr>
        <w:tabs>
          <w:tab w:val="left" w:pos="2761"/>
        </w:tabs>
        <w:ind w:left="2761" w:hanging="850"/>
      </w:pPr>
    </w:lvl>
    <w:lvl w:ilvl="5">
      <w:start w:val="1"/>
      <w:numFmt w:val="decimal"/>
      <w:lvlText w:val="%1.%2.%3.%4.%5.%6"/>
      <w:lvlJc w:val="left"/>
      <w:pPr>
        <w:tabs>
          <w:tab w:val="left" w:pos="3470"/>
        </w:tabs>
        <w:ind w:left="3470" w:hanging="1134"/>
      </w:pPr>
    </w:lvl>
    <w:lvl w:ilvl="6">
      <w:start w:val="1"/>
      <w:numFmt w:val="decimal"/>
      <w:lvlText w:val="%1.%2.%3.%4.%5.%6.%7"/>
      <w:lvlJc w:val="left"/>
      <w:pPr>
        <w:tabs>
          <w:tab w:val="left" w:pos="4037"/>
        </w:tabs>
        <w:ind w:left="4037" w:hanging="1276"/>
      </w:pPr>
    </w:lvl>
    <w:lvl w:ilvl="7">
      <w:start w:val="1"/>
      <w:numFmt w:val="decimal"/>
      <w:lvlText w:val="%1.%2.%3.%4.%5.%6.%7.%8"/>
      <w:lvlJc w:val="left"/>
      <w:pPr>
        <w:tabs>
          <w:tab w:val="left" w:pos="4604"/>
        </w:tabs>
        <w:ind w:left="4604" w:hanging="1418"/>
      </w:pPr>
    </w:lvl>
    <w:lvl w:ilvl="8">
      <w:start w:val="1"/>
      <w:numFmt w:val="decimal"/>
      <w:lvlText w:val="%1.%2.%3.%4.%5.%6.%7.%8.%9"/>
      <w:lvlJc w:val="left"/>
      <w:pPr>
        <w:tabs>
          <w:tab w:val="left" w:pos="5312"/>
        </w:tabs>
        <w:ind w:left="5312" w:hanging="1700"/>
      </w:pPr>
    </w:lvl>
  </w:abstractNum>
  <w:abstractNum w:abstractNumId="69">
    <w:nsid w:val="76C77E82"/>
    <w:multiLevelType w:val="multilevel"/>
    <w:tmpl w:val="76C77E82"/>
    <w:lvl w:ilvl="0">
      <w:start w:val="1"/>
      <w:numFmt w:val="decimal"/>
      <w:lvlText w:val="4.1.%1"/>
      <w:lvlJc w:val="left"/>
      <w:pPr>
        <w:ind w:left="846" w:hanging="420"/>
      </w:pPr>
    </w:lvl>
    <w:lvl w:ilvl="1">
      <w:start w:val="1"/>
      <w:numFmt w:val="lowerLetter"/>
      <w:lvlText w:val="%2)"/>
      <w:lvlJc w:val="left"/>
      <w:pPr>
        <w:ind w:left="840" w:hanging="420"/>
      </w:pPr>
    </w:lvl>
    <w:lvl w:ilvl="2">
      <w:start w:val="1"/>
      <w:numFmt w:val="lowerRoman"/>
      <w:pStyle w:val="af6"/>
      <w:lvlText w:val="%3."/>
      <w:lvlJc w:val="right"/>
      <w:pPr>
        <w:ind w:left="1260" w:hanging="420"/>
      </w:pPr>
    </w:lvl>
    <w:lvl w:ilvl="3">
      <w:start w:val="1"/>
      <w:numFmt w:val="decimal"/>
      <w:lvlText w:val="%4."/>
      <w:lvlJc w:val="left"/>
      <w:pPr>
        <w:ind w:left="1680" w:hanging="420"/>
      </w:pPr>
    </w:lvl>
    <w:lvl w:ilvl="4">
      <w:start w:val="1"/>
      <w:numFmt w:val="lowerLetter"/>
      <w:pStyle w:val="af7"/>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7"/>
  </w:num>
  <w:num w:numId="2">
    <w:abstractNumId w:val="1"/>
  </w:num>
  <w:num w:numId="3">
    <w:abstractNumId w:val="27"/>
  </w:num>
  <w:num w:numId="4">
    <w:abstractNumId w:val="28"/>
  </w:num>
  <w:num w:numId="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0"/>
  </w:num>
  <w:num w:numId="11">
    <w:abstractNumId w:val="5"/>
  </w:num>
  <w:num w:numId="12">
    <w:abstractNumId w:val="10"/>
  </w:num>
  <w:num w:numId="13">
    <w:abstractNumId w:val="6"/>
  </w:num>
  <w:num w:numId="14">
    <w:abstractNumId w:val="12"/>
  </w:num>
  <w:num w:numId="15">
    <w:abstractNumId w:val="32"/>
  </w:num>
  <w:num w:numId="16">
    <w:abstractNumId w:val="16"/>
  </w:num>
  <w:num w:numId="17">
    <w:abstractNumId w:val="21"/>
  </w:num>
  <w:num w:numId="18">
    <w:abstractNumId w:val="11"/>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num>
  <w:num w:numId="28">
    <w:abstractNumId w:val="33"/>
  </w:num>
  <w:num w:numId="29">
    <w:abstractNumId w:val="3"/>
  </w:num>
  <w:num w:numId="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4"/>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8"/>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53"/>
  </w:num>
  <w:num w:numId="48">
    <w:abstractNumId w:val="17"/>
  </w:num>
  <w:num w:numId="49">
    <w:abstractNumId w:val="64"/>
  </w:num>
  <w:num w:numId="50">
    <w:abstractNumId w:val="38"/>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num>
  <w:num w:numId="64">
    <w:abstractNumId w:val="41"/>
  </w:num>
  <w:num w:numId="65">
    <w:abstractNumId w:val="30"/>
  </w:num>
  <w:num w:numId="66">
    <w:abstractNumId w:val="37"/>
  </w:num>
  <w:num w:numId="67">
    <w:abstractNumId w:val="0"/>
  </w:num>
  <w:num w:numId="68">
    <w:abstractNumId w:val="35"/>
  </w:num>
  <w:num w:numId="69">
    <w:abstractNumId w:val="51"/>
  </w:num>
  <w:num w:numId="70">
    <w:abstractNumId w:val="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F8"/>
    <w:rsid w:val="005C5493"/>
    <w:rsid w:val="007D61C1"/>
    <w:rsid w:val="00D81177"/>
    <w:rsid w:val="00F5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qFormat="1"/>
    <w:lsdException w:name="index 4" w:uiPriority="0" w:qFormat="1"/>
    <w:lsdException w:name="index 5" w:uiPriority="0"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Normal Indent" w:qFormat="1"/>
    <w:lsdException w:name="footnote text" w:qFormat="1"/>
    <w:lsdException w:name="annotation text" w:qFormat="1"/>
    <w:lsdException w:name="header" w:uiPriority="0" w:qFormat="1"/>
    <w:lsdException w:name="footer" w:qFormat="1"/>
    <w:lsdException w:name="caption" w:uiPriority="35" w:qFormat="1"/>
    <w:lsdException w:name="table of figures" w:qFormat="1"/>
    <w:lsdException w:name="footnote reference" w:qFormat="1"/>
    <w:lsdException w:name="annotation reference" w:uiPriority="0" w:qFormat="1"/>
    <w:lsdException w:name="page number" w:uiPriority="0" w:qFormat="1"/>
    <w:lsdException w:name="table of authorities" w:uiPriority="0" w:qFormat="1"/>
    <w:lsdException w:name="macro" w:qFormat="1"/>
    <w:lsdException w:name="toa heading" w:qFormat="1"/>
    <w:lsdException w:name="List" w:qFormat="1"/>
    <w:lsdException w:name="List Bullet" w:qFormat="1"/>
    <w:lsdException w:name="List Number" w:qFormat="1"/>
    <w:lsdException w:name="List 2" w:uiPriority="0" w:qFormat="1"/>
    <w:lsdException w:name="List Bullet 2" w:uiPriority="0" w:qFormat="1"/>
    <w:lsdException w:name="List Bullet 3" w:uiPriority="0" w:qFormat="1"/>
    <w:lsdException w:name="List Number 2" w:qFormat="1"/>
    <w:lsdException w:name="List Number 3" w:uiPriority="0" w:qFormat="1"/>
    <w:lsdException w:name="List Number 5" w:uiPriority="0" w:qFormat="1"/>
    <w:lsdException w:name="Title" w:semiHidden="0" w:uiPriority="0" w:unhideWhenUsed="0" w:qFormat="1"/>
    <w:lsdException w:name="Default Paragraph Font" w:uiPriority="1"/>
    <w:lsdException w:name="Body Text" w:qFormat="1"/>
    <w:lsdException w:name="Body Text Indent" w:uiPriority="0" w:qFormat="1"/>
    <w:lsdException w:name="List Continue 2" w:qFormat="1"/>
    <w:lsdException w:name="Subtitle" w:semiHidden="0" w:unhideWhenUsed="0" w:qFormat="1"/>
    <w:lsdException w:name="Salutation" w:uiPriority="0" w:qFormat="1"/>
    <w:lsdException w:name="Date" w:uiPriority="0"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qFormat="1"/>
    <w:lsdException w:name="HTML Preformatted" w:qFormat="1"/>
    <w:lsdException w:name="annotation subject" w:uiPriority="0" w:qFormat="1"/>
    <w:lsdException w:name="Table Colorful 1" w:uiPriority="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8">
    <w:name w:val="Normal"/>
    <w:qFormat/>
    <w:rsid w:val="00D81177"/>
    <w:pPr>
      <w:widowControl w:val="0"/>
      <w:jc w:val="both"/>
    </w:pPr>
    <w:rPr>
      <w:rFonts w:ascii="Calibri" w:eastAsia="宋体" w:hAnsi="Calibri" w:cs="Times New Roman"/>
      <w:szCs w:val="24"/>
    </w:rPr>
  </w:style>
  <w:style w:type="paragraph" w:styleId="16">
    <w:name w:val="heading 1"/>
    <w:basedOn w:val="af8"/>
    <w:next w:val="af8"/>
    <w:link w:val="1Char"/>
    <w:uiPriority w:val="9"/>
    <w:qFormat/>
    <w:rsid w:val="00D81177"/>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4">
    <w:name w:val="heading 2"/>
    <w:basedOn w:val="af8"/>
    <w:next w:val="af9"/>
    <w:link w:val="2Char1"/>
    <w:uiPriority w:val="9"/>
    <w:qFormat/>
    <w:rsid w:val="00D8117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f8"/>
    <w:next w:val="af9"/>
    <w:link w:val="3Char1"/>
    <w:uiPriority w:val="9"/>
    <w:qFormat/>
    <w:rsid w:val="00D81177"/>
    <w:pPr>
      <w:keepNext/>
      <w:keepLines/>
      <w:autoSpaceDE w:val="0"/>
      <w:autoSpaceDN w:val="0"/>
      <w:adjustRightInd w:val="0"/>
      <w:spacing w:before="360" w:after="120"/>
      <w:jc w:val="left"/>
      <w:outlineLvl w:val="2"/>
    </w:pPr>
    <w:rPr>
      <w:rFonts w:ascii="宋体"/>
      <w:b/>
      <w:kern w:val="0"/>
      <w:sz w:val="24"/>
      <w:szCs w:val="20"/>
      <w:u w:val="single"/>
    </w:rPr>
  </w:style>
  <w:style w:type="paragraph" w:styleId="42">
    <w:name w:val="heading 4"/>
    <w:basedOn w:val="af8"/>
    <w:next w:val="af8"/>
    <w:link w:val="4Char"/>
    <w:uiPriority w:val="9"/>
    <w:qFormat/>
    <w:rsid w:val="00D81177"/>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f8"/>
    <w:next w:val="af8"/>
    <w:link w:val="5Char"/>
    <w:uiPriority w:val="9"/>
    <w:qFormat/>
    <w:rsid w:val="00D81177"/>
    <w:pPr>
      <w:keepNext/>
      <w:keepLines/>
      <w:adjustRightInd w:val="0"/>
      <w:spacing w:before="280" w:after="290" w:line="376" w:lineRule="atLeast"/>
      <w:textAlignment w:val="baseline"/>
      <w:outlineLvl w:val="4"/>
    </w:pPr>
    <w:rPr>
      <w:b/>
      <w:kern w:val="0"/>
      <w:sz w:val="28"/>
      <w:szCs w:val="20"/>
    </w:rPr>
  </w:style>
  <w:style w:type="paragraph" w:styleId="6">
    <w:name w:val="heading 6"/>
    <w:basedOn w:val="af8"/>
    <w:next w:val="af8"/>
    <w:link w:val="6Char"/>
    <w:uiPriority w:val="9"/>
    <w:qFormat/>
    <w:rsid w:val="00D81177"/>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0">
    <w:name w:val="heading 7"/>
    <w:basedOn w:val="af8"/>
    <w:next w:val="af8"/>
    <w:link w:val="7Char"/>
    <w:uiPriority w:val="9"/>
    <w:qFormat/>
    <w:rsid w:val="00D81177"/>
    <w:pPr>
      <w:keepNext/>
      <w:keepLines/>
      <w:adjustRightInd w:val="0"/>
      <w:spacing w:before="240" w:after="64" w:line="320" w:lineRule="atLeast"/>
      <w:textAlignment w:val="baseline"/>
      <w:outlineLvl w:val="6"/>
    </w:pPr>
    <w:rPr>
      <w:b/>
      <w:kern w:val="0"/>
      <w:sz w:val="24"/>
      <w:szCs w:val="20"/>
    </w:rPr>
  </w:style>
  <w:style w:type="paragraph" w:styleId="8">
    <w:name w:val="heading 8"/>
    <w:basedOn w:val="af8"/>
    <w:next w:val="af8"/>
    <w:link w:val="8Char"/>
    <w:uiPriority w:val="9"/>
    <w:qFormat/>
    <w:rsid w:val="00D81177"/>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f8"/>
    <w:next w:val="af8"/>
    <w:link w:val="9Char"/>
    <w:qFormat/>
    <w:rsid w:val="00D81177"/>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afd">
    <w:name w:val="header"/>
    <w:basedOn w:val="af8"/>
    <w:link w:val="Char"/>
    <w:unhideWhenUsed/>
    <w:qFormat/>
    <w:rsid w:val="00D811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a"/>
    <w:link w:val="afd"/>
    <w:uiPriority w:val="99"/>
    <w:qFormat/>
    <w:rsid w:val="00D81177"/>
    <w:rPr>
      <w:sz w:val="18"/>
      <w:szCs w:val="18"/>
    </w:rPr>
  </w:style>
  <w:style w:type="paragraph" w:styleId="afe">
    <w:name w:val="footer"/>
    <w:basedOn w:val="af8"/>
    <w:link w:val="Char0"/>
    <w:uiPriority w:val="99"/>
    <w:unhideWhenUsed/>
    <w:qFormat/>
    <w:rsid w:val="00D81177"/>
    <w:pPr>
      <w:tabs>
        <w:tab w:val="center" w:pos="4153"/>
        <w:tab w:val="right" w:pos="8306"/>
      </w:tabs>
      <w:snapToGrid w:val="0"/>
      <w:jc w:val="left"/>
    </w:pPr>
    <w:rPr>
      <w:sz w:val="18"/>
      <w:szCs w:val="18"/>
    </w:rPr>
  </w:style>
  <w:style w:type="character" w:customStyle="1" w:styleId="Char0">
    <w:name w:val="页脚 Char"/>
    <w:basedOn w:val="afa"/>
    <w:link w:val="afe"/>
    <w:uiPriority w:val="99"/>
    <w:qFormat/>
    <w:rsid w:val="00D81177"/>
    <w:rPr>
      <w:sz w:val="18"/>
      <w:szCs w:val="18"/>
    </w:rPr>
  </w:style>
  <w:style w:type="character" w:customStyle="1" w:styleId="1Char">
    <w:name w:val="标题 1 Char"/>
    <w:basedOn w:val="afa"/>
    <w:link w:val="16"/>
    <w:uiPriority w:val="9"/>
    <w:qFormat/>
    <w:rsid w:val="00D81177"/>
    <w:rPr>
      <w:rFonts w:ascii="宋体" w:eastAsia="宋体" w:hAnsi="Calibri" w:cs="Times New Roman"/>
      <w:b/>
      <w:kern w:val="44"/>
      <w:sz w:val="32"/>
      <w:szCs w:val="20"/>
    </w:rPr>
  </w:style>
  <w:style w:type="character" w:customStyle="1" w:styleId="2Char">
    <w:name w:val="标题 2 Char"/>
    <w:basedOn w:val="afa"/>
    <w:uiPriority w:val="9"/>
    <w:qFormat/>
    <w:rsid w:val="00D81177"/>
    <w:rPr>
      <w:rFonts w:asciiTheme="majorHAnsi" w:eastAsiaTheme="majorEastAsia" w:hAnsiTheme="majorHAnsi" w:cstheme="majorBidi"/>
      <w:b/>
      <w:bCs/>
      <w:sz w:val="32"/>
      <w:szCs w:val="32"/>
    </w:rPr>
  </w:style>
  <w:style w:type="character" w:customStyle="1" w:styleId="3Char">
    <w:name w:val="标题 3 Char"/>
    <w:basedOn w:val="afa"/>
    <w:uiPriority w:val="9"/>
    <w:qFormat/>
    <w:rsid w:val="00D81177"/>
    <w:rPr>
      <w:rFonts w:ascii="Calibri" w:eastAsia="宋体" w:hAnsi="Calibri" w:cs="Times New Roman"/>
      <w:b/>
      <w:bCs/>
      <w:sz w:val="32"/>
      <w:szCs w:val="32"/>
    </w:rPr>
  </w:style>
  <w:style w:type="character" w:customStyle="1" w:styleId="4Char">
    <w:name w:val="标题 4 Char"/>
    <w:basedOn w:val="afa"/>
    <w:link w:val="42"/>
    <w:uiPriority w:val="9"/>
    <w:qFormat/>
    <w:rsid w:val="00D81177"/>
    <w:rPr>
      <w:rFonts w:ascii="Arial" w:eastAsia="黑体" w:hAnsi="Arial" w:cs="Times New Roman"/>
      <w:b/>
      <w:kern w:val="0"/>
      <w:sz w:val="28"/>
      <w:szCs w:val="20"/>
    </w:rPr>
  </w:style>
  <w:style w:type="character" w:customStyle="1" w:styleId="5Char">
    <w:name w:val="标题 5 Char"/>
    <w:basedOn w:val="afa"/>
    <w:link w:val="51"/>
    <w:uiPriority w:val="9"/>
    <w:qFormat/>
    <w:rsid w:val="00D81177"/>
    <w:rPr>
      <w:rFonts w:ascii="Calibri" w:eastAsia="宋体" w:hAnsi="Calibri" w:cs="Times New Roman"/>
      <w:b/>
      <w:kern w:val="0"/>
      <w:sz w:val="28"/>
      <w:szCs w:val="20"/>
    </w:rPr>
  </w:style>
  <w:style w:type="character" w:customStyle="1" w:styleId="6Char">
    <w:name w:val="标题 6 Char"/>
    <w:basedOn w:val="afa"/>
    <w:link w:val="6"/>
    <w:uiPriority w:val="9"/>
    <w:qFormat/>
    <w:rsid w:val="00D81177"/>
    <w:rPr>
      <w:rFonts w:ascii="Arial" w:eastAsia="黑体" w:hAnsi="Arial" w:cs="Times New Roman"/>
      <w:b/>
      <w:kern w:val="0"/>
      <w:sz w:val="24"/>
      <w:szCs w:val="20"/>
    </w:rPr>
  </w:style>
  <w:style w:type="character" w:customStyle="1" w:styleId="7Char">
    <w:name w:val="标题 7 Char"/>
    <w:basedOn w:val="afa"/>
    <w:link w:val="70"/>
    <w:uiPriority w:val="9"/>
    <w:qFormat/>
    <w:rsid w:val="00D81177"/>
    <w:rPr>
      <w:rFonts w:ascii="Calibri" w:eastAsia="宋体" w:hAnsi="Calibri" w:cs="Times New Roman"/>
      <w:b/>
      <w:kern w:val="0"/>
      <w:sz w:val="24"/>
      <w:szCs w:val="20"/>
    </w:rPr>
  </w:style>
  <w:style w:type="character" w:customStyle="1" w:styleId="8Char">
    <w:name w:val="标题 8 Char"/>
    <w:basedOn w:val="afa"/>
    <w:link w:val="8"/>
    <w:uiPriority w:val="9"/>
    <w:qFormat/>
    <w:rsid w:val="00D81177"/>
    <w:rPr>
      <w:rFonts w:ascii="Arial" w:eastAsia="黑体" w:hAnsi="Arial" w:cs="Times New Roman"/>
      <w:kern w:val="0"/>
      <w:sz w:val="24"/>
      <w:szCs w:val="20"/>
    </w:rPr>
  </w:style>
  <w:style w:type="character" w:customStyle="1" w:styleId="9Char">
    <w:name w:val="标题 9 Char"/>
    <w:basedOn w:val="afa"/>
    <w:link w:val="9"/>
    <w:qFormat/>
    <w:rsid w:val="00D81177"/>
    <w:rPr>
      <w:rFonts w:ascii="Arial" w:eastAsia="黑体" w:hAnsi="Arial" w:cs="Times New Roman"/>
      <w:kern w:val="0"/>
      <w:szCs w:val="20"/>
    </w:rPr>
  </w:style>
  <w:style w:type="paragraph" w:styleId="aff">
    <w:name w:val="macro"/>
    <w:link w:val="Char1"/>
    <w:uiPriority w:val="99"/>
    <w:unhideWhenUsed/>
    <w:qFormat/>
    <w:rsid w:val="00D8117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eastAsia="宋体" w:hAnsi="Courier New" w:cs="Times New Roman"/>
      <w:kern w:val="0"/>
      <w:sz w:val="24"/>
      <w:szCs w:val="24"/>
    </w:rPr>
  </w:style>
  <w:style w:type="character" w:customStyle="1" w:styleId="Char1">
    <w:name w:val="宏文本 Char"/>
    <w:basedOn w:val="afa"/>
    <w:link w:val="aff"/>
    <w:uiPriority w:val="99"/>
    <w:qFormat/>
    <w:rsid w:val="00D81177"/>
    <w:rPr>
      <w:rFonts w:ascii="Courier New" w:eastAsia="宋体" w:hAnsi="Courier New" w:cs="Times New Roman"/>
      <w:kern w:val="0"/>
      <w:sz w:val="24"/>
      <w:szCs w:val="24"/>
    </w:rPr>
  </w:style>
  <w:style w:type="paragraph" w:styleId="af9">
    <w:name w:val="Normal Indent"/>
    <w:basedOn w:val="af8"/>
    <w:link w:val="Char10"/>
    <w:uiPriority w:val="99"/>
    <w:qFormat/>
    <w:rsid w:val="00D81177"/>
    <w:pPr>
      <w:autoSpaceDE w:val="0"/>
      <w:autoSpaceDN w:val="0"/>
      <w:adjustRightInd w:val="0"/>
      <w:ind w:firstLine="420"/>
      <w:jc w:val="left"/>
    </w:pPr>
    <w:rPr>
      <w:rFonts w:ascii="宋体"/>
      <w:sz w:val="24"/>
    </w:rPr>
  </w:style>
  <w:style w:type="paragraph" w:styleId="71">
    <w:name w:val="toc 7"/>
    <w:basedOn w:val="af8"/>
    <w:next w:val="af8"/>
    <w:uiPriority w:val="1"/>
    <w:qFormat/>
    <w:rsid w:val="00D81177"/>
    <w:pPr>
      <w:ind w:leftChars="1200" w:left="2520"/>
    </w:pPr>
  </w:style>
  <w:style w:type="paragraph" w:styleId="22">
    <w:name w:val="List Number 2"/>
    <w:basedOn w:val="af8"/>
    <w:uiPriority w:val="99"/>
    <w:unhideWhenUsed/>
    <w:qFormat/>
    <w:rsid w:val="00D81177"/>
    <w:pPr>
      <w:numPr>
        <w:numId w:val="1"/>
      </w:numPr>
      <w:spacing w:line="360" w:lineRule="auto"/>
      <w:ind w:firstLineChars="200" w:firstLine="200"/>
      <w:contextualSpacing/>
    </w:pPr>
    <w:rPr>
      <w:rFonts w:ascii="Times New Roman" w:hAnsi="Times New Roman"/>
      <w:sz w:val="24"/>
      <w:szCs w:val="22"/>
    </w:rPr>
  </w:style>
  <w:style w:type="paragraph" w:styleId="aff0">
    <w:name w:val="table of authorities"/>
    <w:basedOn w:val="af8"/>
    <w:next w:val="af8"/>
    <w:qFormat/>
    <w:rsid w:val="00D81177"/>
    <w:pPr>
      <w:ind w:leftChars="200" w:left="420"/>
    </w:pPr>
    <w:rPr>
      <w:rFonts w:asciiTheme="minorHAnsi" w:eastAsiaTheme="minorEastAsia" w:hAnsiTheme="minorHAnsi" w:cstheme="minorBidi"/>
    </w:rPr>
  </w:style>
  <w:style w:type="paragraph" w:styleId="a">
    <w:name w:val="List Number"/>
    <w:basedOn w:val="af8"/>
    <w:uiPriority w:val="99"/>
    <w:unhideWhenUsed/>
    <w:qFormat/>
    <w:rsid w:val="00D81177"/>
    <w:pPr>
      <w:numPr>
        <w:numId w:val="2"/>
      </w:numPr>
      <w:tabs>
        <w:tab w:val="left" w:pos="360"/>
      </w:tabs>
      <w:spacing w:line="360" w:lineRule="auto"/>
      <w:contextualSpacing/>
    </w:pPr>
    <w:rPr>
      <w:rFonts w:ascii="Times New Roman" w:hAnsi="Times New Roman"/>
      <w:sz w:val="24"/>
      <w:szCs w:val="22"/>
    </w:rPr>
  </w:style>
  <w:style w:type="paragraph" w:styleId="aff1">
    <w:name w:val="caption"/>
    <w:basedOn w:val="af8"/>
    <w:next w:val="af8"/>
    <w:link w:val="Char2"/>
    <w:uiPriority w:val="35"/>
    <w:qFormat/>
    <w:rsid w:val="00D81177"/>
    <w:pPr>
      <w:spacing w:line="480" w:lineRule="auto"/>
    </w:pPr>
    <w:rPr>
      <w:rFonts w:ascii="华文中宋" w:eastAsia="华文中宋" w:hAnsi="华文中宋"/>
      <w:sz w:val="36"/>
      <w:szCs w:val="20"/>
    </w:rPr>
  </w:style>
  <w:style w:type="paragraph" w:styleId="5">
    <w:name w:val="index 5"/>
    <w:basedOn w:val="af8"/>
    <w:next w:val="af8"/>
    <w:qFormat/>
    <w:rsid w:val="00D81177"/>
    <w:pPr>
      <w:widowControl/>
      <w:numPr>
        <w:numId w:val="3"/>
      </w:numPr>
      <w:ind w:leftChars="800" w:left="800" w:firstLine="0"/>
      <w:jc w:val="left"/>
    </w:pPr>
    <w:rPr>
      <w:rFonts w:ascii="Times New Roman" w:hAnsi="Times New Roman"/>
      <w:szCs w:val="21"/>
    </w:rPr>
  </w:style>
  <w:style w:type="paragraph" w:styleId="ab">
    <w:name w:val="List Bullet"/>
    <w:basedOn w:val="af8"/>
    <w:uiPriority w:val="99"/>
    <w:unhideWhenUsed/>
    <w:qFormat/>
    <w:rsid w:val="00D81177"/>
    <w:pPr>
      <w:numPr>
        <w:numId w:val="4"/>
      </w:numPr>
      <w:tabs>
        <w:tab w:val="left" w:pos="360"/>
      </w:tabs>
      <w:spacing w:line="360" w:lineRule="auto"/>
      <w:ind w:left="360"/>
      <w:contextualSpacing/>
    </w:pPr>
    <w:rPr>
      <w:kern w:val="0"/>
      <w:sz w:val="20"/>
      <w:szCs w:val="21"/>
    </w:rPr>
  </w:style>
  <w:style w:type="paragraph" w:styleId="aff2">
    <w:name w:val="Document Map"/>
    <w:basedOn w:val="af8"/>
    <w:link w:val="Char3"/>
    <w:qFormat/>
    <w:rsid w:val="00D81177"/>
    <w:pPr>
      <w:shd w:val="clear" w:color="auto" w:fill="000080"/>
    </w:pPr>
  </w:style>
  <w:style w:type="character" w:customStyle="1" w:styleId="Char3">
    <w:name w:val="文档结构图 Char"/>
    <w:basedOn w:val="afa"/>
    <w:link w:val="aff2"/>
    <w:qFormat/>
    <w:rsid w:val="00D81177"/>
    <w:rPr>
      <w:rFonts w:ascii="Calibri" w:eastAsia="宋体" w:hAnsi="Calibri" w:cs="Times New Roman"/>
      <w:szCs w:val="24"/>
      <w:shd w:val="clear" w:color="auto" w:fill="000080"/>
    </w:rPr>
  </w:style>
  <w:style w:type="paragraph" w:styleId="aff3">
    <w:name w:val="toa heading"/>
    <w:basedOn w:val="af8"/>
    <w:next w:val="af8"/>
    <w:uiPriority w:val="99"/>
    <w:unhideWhenUsed/>
    <w:qFormat/>
    <w:rsid w:val="00D81177"/>
    <w:pPr>
      <w:spacing w:before="120"/>
    </w:pPr>
    <w:rPr>
      <w:rFonts w:ascii="Arial" w:hAnsi="Arial"/>
      <w:sz w:val="24"/>
    </w:rPr>
  </w:style>
  <w:style w:type="paragraph" w:styleId="aff4">
    <w:name w:val="annotation text"/>
    <w:basedOn w:val="af8"/>
    <w:link w:val="Char11"/>
    <w:uiPriority w:val="99"/>
    <w:qFormat/>
    <w:rsid w:val="00D81177"/>
    <w:pPr>
      <w:jc w:val="left"/>
    </w:pPr>
  </w:style>
  <w:style w:type="character" w:customStyle="1" w:styleId="Char4">
    <w:name w:val="批注文字 Char"/>
    <w:basedOn w:val="afa"/>
    <w:uiPriority w:val="99"/>
    <w:qFormat/>
    <w:rsid w:val="00D81177"/>
    <w:rPr>
      <w:rFonts w:ascii="Calibri" w:eastAsia="宋体" w:hAnsi="Calibri" w:cs="Times New Roman"/>
      <w:szCs w:val="24"/>
    </w:rPr>
  </w:style>
  <w:style w:type="paragraph" w:styleId="aff5">
    <w:name w:val="Salutation"/>
    <w:basedOn w:val="af8"/>
    <w:next w:val="af8"/>
    <w:link w:val="Char5"/>
    <w:qFormat/>
    <w:rsid w:val="00D81177"/>
    <w:rPr>
      <w:rFonts w:ascii="Times New Roman" w:hAnsi="Times New Roman"/>
      <w:sz w:val="24"/>
      <w:szCs w:val="20"/>
    </w:rPr>
  </w:style>
  <w:style w:type="character" w:customStyle="1" w:styleId="Char5">
    <w:name w:val="称呼 Char"/>
    <w:basedOn w:val="afa"/>
    <w:link w:val="aff5"/>
    <w:qFormat/>
    <w:rsid w:val="00D81177"/>
    <w:rPr>
      <w:rFonts w:ascii="Times New Roman" w:eastAsia="宋体" w:hAnsi="Times New Roman" w:cs="Times New Roman"/>
      <w:sz w:val="24"/>
      <w:szCs w:val="20"/>
    </w:rPr>
  </w:style>
  <w:style w:type="paragraph" w:styleId="34">
    <w:name w:val="Body Text 3"/>
    <w:basedOn w:val="af8"/>
    <w:link w:val="3Char0"/>
    <w:qFormat/>
    <w:rsid w:val="00D81177"/>
    <w:pPr>
      <w:spacing w:after="120"/>
    </w:pPr>
    <w:rPr>
      <w:sz w:val="16"/>
      <w:szCs w:val="16"/>
    </w:rPr>
  </w:style>
  <w:style w:type="character" w:customStyle="1" w:styleId="3Char0">
    <w:name w:val="正文文本 3 Char"/>
    <w:basedOn w:val="afa"/>
    <w:link w:val="34"/>
    <w:qFormat/>
    <w:rsid w:val="00D81177"/>
    <w:rPr>
      <w:rFonts w:ascii="Calibri" w:eastAsia="宋体" w:hAnsi="Calibri" w:cs="Times New Roman"/>
      <w:sz w:val="16"/>
      <w:szCs w:val="16"/>
    </w:rPr>
  </w:style>
  <w:style w:type="paragraph" w:styleId="31">
    <w:name w:val="List Bullet 3"/>
    <w:basedOn w:val="af8"/>
    <w:qFormat/>
    <w:rsid w:val="00D81177"/>
    <w:pPr>
      <w:numPr>
        <w:numId w:val="5"/>
      </w:numPr>
      <w:tabs>
        <w:tab w:val="left" w:pos="1200"/>
      </w:tabs>
      <w:spacing w:line="360" w:lineRule="auto"/>
    </w:pPr>
    <w:rPr>
      <w:rFonts w:ascii="Times New Roman" w:hAnsi="Times New Roman"/>
      <w:sz w:val="24"/>
      <w:szCs w:val="21"/>
    </w:rPr>
  </w:style>
  <w:style w:type="paragraph" w:styleId="aff6">
    <w:name w:val="Body Text"/>
    <w:basedOn w:val="af8"/>
    <w:link w:val="Char6"/>
    <w:uiPriority w:val="99"/>
    <w:qFormat/>
    <w:rsid w:val="00D81177"/>
    <w:pPr>
      <w:tabs>
        <w:tab w:val="left" w:pos="567"/>
      </w:tabs>
      <w:spacing w:before="120" w:line="22" w:lineRule="atLeast"/>
    </w:pPr>
    <w:rPr>
      <w:rFonts w:ascii="宋体" w:hAnsi="宋体"/>
      <w:sz w:val="24"/>
    </w:rPr>
  </w:style>
  <w:style w:type="character" w:customStyle="1" w:styleId="Char6">
    <w:name w:val="正文文本 Char"/>
    <w:basedOn w:val="afa"/>
    <w:link w:val="aff6"/>
    <w:uiPriority w:val="99"/>
    <w:qFormat/>
    <w:rsid w:val="00D81177"/>
    <w:rPr>
      <w:rFonts w:ascii="宋体" w:eastAsia="宋体" w:hAnsi="宋体" w:cs="Times New Roman"/>
      <w:sz w:val="24"/>
      <w:szCs w:val="24"/>
    </w:rPr>
  </w:style>
  <w:style w:type="paragraph" w:styleId="aff7">
    <w:name w:val="Body Text Indent"/>
    <w:basedOn w:val="af8"/>
    <w:link w:val="Char20"/>
    <w:qFormat/>
    <w:rsid w:val="00D81177"/>
    <w:pPr>
      <w:spacing w:line="360" w:lineRule="auto"/>
      <w:ind w:firstLine="570"/>
    </w:pPr>
    <w:rPr>
      <w:sz w:val="24"/>
    </w:rPr>
  </w:style>
  <w:style w:type="character" w:customStyle="1" w:styleId="Char7">
    <w:name w:val="正文文本缩进 Char"/>
    <w:basedOn w:val="afa"/>
    <w:uiPriority w:val="99"/>
    <w:qFormat/>
    <w:rsid w:val="00D81177"/>
    <w:rPr>
      <w:rFonts w:ascii="Calibri" w:eastAsia="宋体" w:hAnsi="Calibri" w:cs="Times New Roman"/>
      <w:szCs w:val="24"/>
    </w:rPr>
  </w:style>
  <w:style w:type="paragraph" w:styleId="30">
    <w:name w:val="List Number 3"/>
    <w:basedOn w:val="af8"/>
    <w:qFormat/>
    <w:rsid w:val="00D81177"/>
    <w:pPr>
      <w:numPr>
        <w:numId w:val="6"/>
      </w:numPr>
      <w:spacing w:line="312" w:lineRule="auto"/>
    </w:pPr>
    <w:rPr>
      <w:rFonts w:ascii="Times New Roman" w:hAnsi="Times New Roman"/>
    </w:rPr>
  </w:style>
  <w:style w:type="paragraph" w:styleId="25">
    <w:name w:val="List 2"/>
    <w:basedOn w:val="af8"/>
    <w:qFormat/>
    <w:rsid w:val="00D81177"/>
    <w:pPr>
      <w:ind w:leftChars="200" w:left="100" w:hangingChars="200" w:hanging="200"/>
    </w:pPr>
  </w:style>
  <w:style w:type="paragraph" w:styleId="aff8">
    <w:name w:val="Block Text"/>
    <w:basedOn w:val="af8"/>
    <w:link w:val="Char8"/>
    <w:qFormat/>
    <w:rsid w:val="00D81177"/>
    <w:pPr>
      <w:widowControl/>
      <w:ind w:left="480" w:right="-341" w:firstLine="513"/>
    </w:pPr>
    <w:rPr>
      <w:kern w:val="0"/>
      <w:sz w:val="24"/>
      <w:szCs w:val="20"/>
    </w:rPr>
  </w:style>
  <w:style w:type="paragraph" w:styleId="20">
    <w:name w:val="List Bullet 2"/>
    <w:basedOn w:val="af8"/>
    <w:unhideWhenUsed/>
    <w:qFormat/>
    <w:rsid w:val="00D81177"/>
    <w:pPr>
      <w:numPr>
        <w:numId w:val="7"/>
      </w:numPr>
      <w:spacing w:line="360" w:lineRule="auto"/>
      <w:contextualSpacing/>
    </w:pPr>
    <w:rPr>
      <w:kern w:val="0"/>
      <w:sz w:val="20"/>
      <w:szCs w:val="21"/>
    </w:rPr>
  </w:style>
  <w:style w:type="paragraph" w:styleId="43">
    <w:name w:val="index 4"/>
    <w:basedOn w:val="af8"/>
    <w:next w:val="af8"/>
    <w:qFormat/>
    <w:rsid w:val="00D81177"/>
    <w:pPr>
      <w:ind w:leftChars="600" w:left="600"/>
    </w:pPr>
    <w:rPr>
      <w:rFonts w:ascii="Times New Roman" w:hAnsi="Times New Roman"/>
    </w:rPr>
  </w:style>
  <w:style w:type="paragraph" w:styleId="52">
    <w:name w:val="toc 5"/>
    <w:basedOn w:val="af8"/>
    <w:next w:val="af8"/>
    <w:uiPriority w:val="1"/>
    <w:qFormat/>
    <w:rsid w:val="00D81177"/>
    <w:pPr>
      <w:ind w:leftChars="800" w:left="1680"/>
    </w:pPr>
  </w:style>
  <w:style w:type="paragraph" w:styleId="35">
    <w:name w:val="toc 3"/>
    <w:basedOn w:val="af8"/>
    <w:next w:val="af8"/>
    <w:uiPriority w:val="39"/>
    <w:qFormat/>
    <w:rsid w:val="00D81177"/>
    <w:pPr>
      <w:ind w:leftChars="400" w:left="840"/>
    </w:pPr>
  </w:style>
  <w:style w:type="paragraph" w:styleId="aff9">
    <w:name w:val="Plain Text"/>
    <w:basedOn w:val="af8"/>
    <w:link w:val="Char9"/>
    <w:qFormat/>
    <w:rsid w:val="00D81177"/>
    <w:rPr>
      <w:rFonts w:ascii="宋体" w:hAnsi="Courier New" w:hint="eastAsia"/>
      <w:szCs w:val="20"/>
    </w:rPr>
  </w:style>
  <w:style w:type="character" w:customStyle="1" w:styleId="Char9">
    <w:name w:val="纯文本 Char"/>
    <w:basedOn w:val="afa"/>
    <w:link w:val="aff9"/>
    <w:qFormat/>
    <w:rsid w:val="00D81177"/>
    <w:rPr>
      <w:rFonts w:ascii="宋体" w:eastAsia="宋体" w:hAnsi="Courier New" w:cs="Times New Roman"/>
      <w:szCs w:val="20"/>
    </w:rPr>
  </w:style>
  <w:style w:type="paragraph" w:styleId="80">
    <w:name w:val="toc 8"/>
    <w:basedOn w:val="af8"/>
    <w:next w:val="af8"/>
    <w:uiPriority w:val="1"/>
    <w:qFormat/>
    <w:rsid w:val="00D81177"/>
    <w:pPr>
      <w:ind w:leftChars="1400" w:left="2940"/>
    </w:pPr>
  </w:style>
  <w:style w:type="paragraph" w:styleId="affa">
    <w:name w:val="Date"/>
    <w:basedOn w:val="af8"/>
    <w:next w:val="af8"/>
    <w:link w:val="Chara"/>
    <w:qFormat/>
    <w:rsid w:val="00D81177"/>
    <w:pPr>
      <w:ind w:leftChars="2500" w:left="100"/>
    </w:pPr>
    <w:rPr>
      <w:rFonts w:ascii="仿宋_GB2312" w:eastAsia="仿宋_GB2312" w:hAnsi="宋体"/>
      <w:color w:val="000000"/>
      <w:sz w:val="24"/>
    </w:rPr>
  </w:style>
  <w:style w:type="character" w:customStyle="1" w:styleId="Chara">
    <w:name w:val="日期 Char"/>
    <w:basedOn w:val="afa"/>
    <w:link w:val="affa"/>
    <w:qFormat/>
    <w:rsid w:val="00D81177"/>
    <w:rPr>
      <w:rFonts w:ascii="仿宋_GB2312" w:eastAsia="仿宋_GB2312" w:hAnsi="宋体" w:cs="Times New Roman"/>
      <w:color w:val="000000"/>
      <w:sz w:val="24"/>
      <w:szCs w:val="24"/>
    </w:rPr>
  </w:style>
  <w:style w:type="paragraph" w:styleId="26">
    <w:name w:val="Body Text Indent 2"/>
    <w:basedOn w:val="af8"/>
    <w:link w:val="2Char0"/>
    <w:qFormat/>
    <w:rsid w:val="00D81177"/>
    <w:pPr>
      <w:ind w:firstLineChars="200" w:firstLine="480"/>
    </w:pPr>
    <w:rPr>
      <w:rFonts w:ascii="仿宋_GB2312" w:eastAsia="仿宋_GB2312"/>
      <w:sz w:val="24"/>
    </w:rPr>
  </w:style>
  <w:style w:type="character" w:customStyle="1" w:styleId="2Char0">
    <w:name w:val="正文文本缩进 2 Char"/>
    <w:basedOn w:val="afa"/>
    <w:link w:val="26"/>
    <w:qFormat/>
    <w:rsid w:val="00D81177"/>
    <w:rPr>
      <w:rFonts w:ascii="仿宋_GB2312" w:eastAsia="仿宋_GB2312" w:hAnsi="Calibri" w:cs="Times New Roman"/>
      <w:sz w:val="24"/>
      <w:szCs w:val="24"/>
    </w:rPr>
  </w:style>
  <w:style w:type="paragraph" w:styleId="affb">
    <w:name w:val="Balloon Text"/>
    <w:basedOn w:val="af8"/>
    <w:link w:val="Charb"/>
    <w:uiPriority w:val="99"/>
    <w:qFormat/>
    <w:rsid w:val="00D81177"/>
    <w:rPr>
      <w:sz w:val="18"/>
      <w:szCs w:val="18"/>
    </w:rPr>
  </w:style>
  <w:style w:type="character" w:customStyle="1" w:styleId="Charb">
    <w:name w:val="批注框文本 Char"/>
    <w:basedOn w:val="afa"/>
    <w:link w:val="affb"/>
    <w:uiPriority w:val="99"/>
    <w:qFormat/>
    <w:rsid w:val="00D81177"/>
    <w:rPr>
      <w:rFonts w:ascii="Calibri" w:eastAsia="宋体" w:hAnsi="Calibri" w:cs="Times New Roman"/>
      <w:sz w:val="18"/>
      <w:szCs w:val="18"/>
    </w:rPr>
  </w:style>
  <w:style w:type="paragraph" w:styleId="17">
    <w:name w:val="toc 1"/>
    <w:basedOn w:val="af8"/>
    <w:next w:val="af8"/>
    <w:uiPriority w:val="39"/>
    <w:qFormat/>
    <w:rsid w:val="00D81177"/>
    <w:pPr>
      <w:tabs>
        <w:tab w:val="left" w:pos="1050"/>
        <w:tab w:val="right" w:leader="dot" w:pos="8937"/>
      </w:tabs>
      <w:spacing w:line="300" w:lineRule="auto"/>
    </w:pPr>
    <w:rPr>
      <w:rFonts w:ascii="宋体" w:hAnsi="宋体"/>
      <w:b/>
      <w:sz w:val="24"/>
    </w:rPr>
  </w:style>
  <w:style w:type="paragraph" w:styleId="44">
    <w:name w:val="toc 4"/>
    <w:basedOn w:val="af8"/>
    <w:next w:val="af8"/>
    <w:uiPriority w:val="1"/>
    <w:qFormat/>
    <w:rsid w:val="00D81177"/>
    <w:pPr>
      <w:ind w:leftChars="600" w:left="1260"/>
    </w:pPr>
  </w:style>
  <w:style w:type="paragraph" w:styleId="affc">
    <w:name w:val="Subtitle"/>
    <w:basedOn w:val="af8"/>
    <w:next w:val="af8"/>
    <w:link w:val="Charc"/>
    <w:uiPriority w:val="99"/>
    <w:qFormat/>
    <w:rsid w:val="00D81177"/>
    <w:pPr>
      <w:spacing w:before="240" w:after="60" w:line="312" w:lineRule="auto"/>
      <w:jc w:val="center"/>
      <w:outlineLvl w:val="1"/>
    </w:pPr>
    <w:rPr>
      <w:rFonts w:ascii="等线 Light" w:hAnsi="等线 Light"/>
      <w:b/>
      <w:bCs/>
      <w:kern w:val="28"/>
      <w:sz w:val="32"/>
      <w:szCs w:val="32"/>
    </w:rPr>
  </w:style>
  <w:style w:type="character" w:customStyle="1" w:styleId="Charc">
    <w:name w:val="副标题 Char"/>
    <w:basedOn w:val="afa"/>
    <w:link w:val="affc"/>
    <w:uiPriority w:val="99"/>
    <w:qFormat/>
    <w:rsid w:val="00D81177"/>
    <w:rPr>
      <w:rFonts w:ascii="等线 Light" w:eastAsia="宋体" w:hAnsi="等线 Light" w:cs="Times New Roman"/>
      <w:b/>
      <w:bCs/>
      <w:kern w:val="28"/>
      <w:sz w:val="32"/>
      <w:szCs w:val="32"/>
    </w:rPr>
  </w:style>
  <w:style w:type="paragraph" w:styleId="53">
    <w:name w:val="List Number 5"/>
    <w:basedOn w:val="af8"/>
    <w:qFormat/>
    <w:rsid w:val="00D81177"/>
    <w:pPr>
      <w:tabs>
        <w:tab w:val="left" w:pos="2040"/>
      </w:tabs>
      <w:ind w:left="2040" w:hanging="360"/>
    </w:pPr>
  </w:style>
  <w:style w:type="paragraph" w:styleId="affd">
    <w:name w:val="List"/>
    <w:basedOn w:val="af8"/>
    <w:uiPriority w:val="99"/>
    <w:unhideWhenUsed/>
    <w:qFormat/>
    <w:rsid w:val="00D81177"/>
    <w:pPr>
      <w:spacing w:line="360" w:lineRule="auto"/>
      <w:ind w:left="200" w:hangingChars="200" w:hanging="200"/>
      <w:contextualSpacing/>
    </w:pPr>
    <w:rPr>
      <w:rFonts w:ascii="Times New Roman" w:hAnsi="Times New Roman"/>
      <w:sz w:val="24"/>
      <w:szCs w:val="21"/>
    </w:rPr>
  </w:style>
  <w:style w:type="paragraph" w:styleId="affe">
    <w:name w:val="footnote text"/>
    <w:basedOn w:val="af8"/>
    <w:link w:val="Chard"/>
    <w:uiPriority w:val="99"/>
    <w:qFormat/>
    <w:rsid w:val="00D81177"/>
    <w:pPr>
      <w:widowControl/>
      <w:jc w:val="left"/>
    </w:pPr>
    <w:rPr>
      <w:rFonts w:ascii="Times New Roman" w:hAnsi="Times New Roman"/>
      <w:kern w:val="0"/>
      <w:sz w:val="20"/>
      <w:szCs w:val="20"/>
      <w:lang w:val="de-DE"/>
    </w:rPr>
  </w:style>
  <w:style w:type="character" w:customStyle="1" w:styleId="Chard">
    <w:name w:val="脚注文本 Char"/>
    <w:basedOn w:val="afa"/>
    <w:link w:val="affe"/>
    <w:uiPriority w:val="99"/>
    <w:qFormat/>
    <w:rsid w:val="00D81177"/>
    <w:rPr>
      <w:rFonts w:ascii="Times New Roman" w:eastAsia="宋体" w:hAnsi="Times New Roman" w:cs="Times New Roman"/>
      <w:kern w:val="0"/>
      <w:sz w:val="20"/>
      <w:szCs w:val="20"/>
      <w:lang w:val="de-DE"/>
    </w:rPr>
  </w:style>
  <w:style w:type="paragraph" w:styleId="60">
    <w:name w:val="toc 6"/>
    <w:basedOn w:val="af8"/>
    <w:next w:val="af8"/>
    <w:uiPriority w:val="1"/>
    <w:qFormat/>
    <w:rsid w:val="00D81177"/>
    <w:pPr>
      <w:ind w:leftChars="1000" w:left="2100"/>
    </w:pPr>
  </w:style>
  <w:style w:type="paragraph" w:styleId="36">
    <w:name w:val="Body Text Indent 3"/>
    <w:basedOn w:val="af8"/>
    <w:link w:val="3Char2"/>
    <w:qFormat/>
    <w:rsid w:val="00D81177"/>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fa"/>
    <w:link w:val="36"/>
    <w:qFormat/>
    <w:rsid w:val="00D81177"/>
    <w:rPr>
      <w:rFonts w:ascii="宋体" w:eastAsia="宋体" w:hAnsi="Calibri" w:cs="Times New Roman"/>
      <w:kern w:val="0"/>
      <w:sz w:val="24"/>
      <w:szCs w:val="20"/>
    </w:rPr>
  </w:style>
  <w:style w:type="paragraph" w:styleId="afff">
    <w:name w:val="table of figures"/>
    <w:basedOn w:val="af8"/>
    <w:next w:val="af8"/>
    <w:uiPriority w:val="99"/>
    <w:qFormat/>
    <w:rsid w:val="00D81177"/>
    <w:pPr>
      <w:spacing w:line="360" w:lineRule="auto"/>
      <w:ind w:leftChars="200" w:left="840" w:hangingChars="200" w:hanging="420"/>
    </w:pPr>
    <w:rPr>
      <w:rFonts w:ascii="Times New Roman" w:hAnsi="Times New Roman"/>
      <w:sz w:val="24"/>
      <w:szCs w:val="28"/>
    </w:rPr>
  </w:style>
  <w:style w:type="paragraph" w:styleId="27">
    <w:name w:val="toc 2"/>
    <w:basedOn w:val="af8"/>
    <w:next w:val="af8"/>
    <w:uiPriority w:val="39"/>
    <w:qFormat/>
    <w:rsid w:val="00D81177"/>
    <w:pPr>
      <w:tabs>
        <w:tab w:val="right" w:leader="dot" w:pos="8937"/>
      </w:tabs>
      <w:spacing w:line="312" w:lineRule="auto"/>
      <w:ind w:leftChars="200" w:left="420"/>
    </w:pPr>
  </w:style>
  <w:style w:type="paragraph" w:styleId="90">
    <w:name w:val="toc 9"/>
    <w:basedOn w:val="af8"/>
    <w:next w:val="af8"/>
    <w:uiPriority w:val="1"/>
    <w:qFormat/>
    <w:rsid w:val="00D81177"/>
    <w:pPr>
      <w:ind w:leftChars="1600" w:left="3360"/>
    </w:pPr>
  </w:style>
  <w:style w:type="paragraph" w:styleId="28">
    <w:name w:val="Body Text 2"/>
    <w:basedOn w:val="af8"/>
    <w:link w:val="2Char10"/>
    <w:qFormat/>
    <w:rsid w:val="00D81177"/>
    <w:pPr>
      <w:jc w:val="center"/>
    </w:pPr>
    <w:rPr>
      <w:rFonts w:asciiTheme="minorHAnsi" w:eastAsiaTheme="minorEastAsia" w:hAnsiTheme="minorHAnsi" w:cstheme="minorBidi"/>
    </w:rPr>
  </w:style>
  <w:style w:type="character" w:customStyle="1" w:styleId="2Char2">
    <w:name w:val="正文文本 2 Char"/>
    <w:basedOn w:val="afa"/>
    <w:qFormat/>
    <w:rsid w:val="00D81177"/>
    <w:rPr>
      <w:rFonts w:ascii="Calibri" w:eastAsia="宋体" w:hAnsi="Calibri" w:cs="Times New Roman"/>
      <w:szCs w:val="24"/>
    </w:rPr>
  </w:style>
  <w:style w:type="paragraph" w:styleId="29">
    <w:name w:val="List Continue 2"/>
    <w:basedOn w:val="af8"/>
    <w:uiPriority w:val="99"/>
    <w:unhideWhenUsed/>
    <w:qFormat/>
    <w:rsid w:val="00D81177"/>
    <w:pPr>
      <w:spacing w:after="120" w:line="360" w:lineRule="auto"/>
      <w:ind w:leftChars="400" w:left="840"/>
      <w:contextualSpacing/>
    </w:pPr>
    <w:rPr>
      <w:rFonts w:ascii="Times New Roman" w:hAnsi="Times New Roman"/>
      <w:sz w:val="24"/>
      <w:szCs w:val="21"/>
    </w:rPr>
  </w:style>
  <w:style w:type="paragraph" w:styleId="HTML">
    <w:name w:val="HTML Preformatted"/>
    <w:basedOn w:val="af8"/>
    <w:link w:val="HTMLChar"/>
    <w:uiPriority w:val="99"/>
    <w:qFormat/>
    <w:rsid w:val="00D811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fa"/>
    <w:link w:val="HTML"/>
    <w:uiPriority w:val="99"/>
    <w:qFormat/>
    <w:rsid w:val="00D81177"/>
    <w:rPr>
      <w:rFonts w:ascii="宋体" w:eastAsia="宋体" w:hAnsi="宋体" w:cs="宋体"/>
      <w:kern w:val="0"/>
      <w:sz w:val="24"/>
      <w:szCs w:val="24"/>
    </w:rPr>
  </w:style>
  <w:style w:type="paragraph" w:styleId="afff0">
    <w:name w:val="Normal (Web)"/>
    <w:basedOn w:val="af8"/>
    <w:uiPriority w:val="99"/>
    <w:unhideWhenUsed/>
    <w:qFormat/>
    <w:rsid w:val="00D81177"/>
    <w:pPr>
      <w:widowControl/>
      <w:spacing w:before="100" w:beforeAutospacing="1" w:after="100" w:afterAutospacing="1"/>
      <w:jc w:val="left"/>
    </w:pPr>
    <w:rPr>
      <w:rFonts w:ascii="宋体" w:hAnsi="宋体" w:cs="宋体"/>
      <w:kern w:val="0"/>
      <w:sz w:val="24"/>
    </w:rPr>
  </w:style>
  <w:style w:type="paragraph" w:styleId="18">
    <w:name w:val="index 1"/>
    <w:basedOn w:val="af8"/>
    <w:next w:val="af8"/>
    <w:qFormat/>
    <w:rsid w:val="00D81177"/>
    <w:rPr>
      <w:szCs w:val="20"/>
    </w:rPr>
  </w:style>
  <w:style w:type="paragraph" w:styleId="afff1">
    <w:name w:val="Title"/>
    <w:basedOn w:val="af8"/>
    <w:link w:val="Char12"/>
    <w:qFormat/>
    <w:rsid w:val="00D81177"/>
    <w:pPr>
      <w:jc w:val="center"/>
      <w:outlineLvl w:val="0"/>
    </w:pPr>
    <w:rPr>
      <w:b/>
      <w:sz w:val="32"/>
      <w:szCs w:val="20"/>
    </w:rPr>
  </w:style>
  <w:style w:type="character" w:customStyle="1" w:styleId="Chare">
    <w:name w:val="标题 Char"/>
    <w:basedOn w:val="afa"/>
    <w:uiPriority w:val="1"/>
    <w:qFormat/>
    <w:rsid w:val="00D81177"/>
    <w:rPr>
      <w:rFonts w:asciiTheme="majorHAnsi" w:eastAsia="宋体" w:hAnsiTheme="majorHAnsi" w:cstheme="majorBidi"/>
      <w:b/>
      <w:bCs/>
      <w:sz w:val="32"/>
      <w:szCs w:val="32"/>
    </w:rPr>
  </w:style>
  <w:style w:type="paragraph" w:styleId="afff2">
    <w:name w:val="annotation subject"/>
    <w:basedOn w:val="aff4"/>
    <w:next w:val="aff4"/>
    <w:link w:val="Charf"/>
    <w:qFormat/>
    <w:rsid w:val="00D81177"/>
    <w:rPr>
      <w:b/>
      <w:bCs/>
    </w:rPr>
  </w:style>
  <w:style w:type="character" w:customStyle="1" w:styleId="Charf">
    <w:name w:val="批注主题 Char"/>
    <w:basedOn w:val="Char4"/>
    <w:link w:val="afff2"/>
    <w:qFormat/>
    <w:rsid w:val="00D81177"/>
    <w:rPr>
      <w:rFonts w:ascii="Calibri" w:eastAsia="宋体" w:hAnsi="Calibri" w:cs="Times New Roman"/>
      <w:b/>
      <w:bCs/>
      <w:szCs w:val="24"/>
    </w:rPr>
  </w:style>
  <w:style w:type="paragraph" w:styleId="afff3">
    <w:name w:val="Body Text First Indent"/>
    <w:basedOn w:val="aff6"/>
    <w:link w:val="Charf0"/>
    <w:uiPriority w:val="99"/>
    <w:unhideWhenUsed/>
    <w:qFormat/>
    <w:rsid w:val="00D81177"/>
    <w:pPr>
      <w:tabs>
        <w:tab w:val="clear" w:pos="567"/>
      </w:tabs>
      <w:spacing w:before="0" w:after="120" w:line="240" w:lineRule="auto"/>
      <w:ind w:firstLineChars="100" w:firstLine="420"/>
    </w:pPr>
    <w:rPr>
      <w:rFonts w:ascii="Times New Roman" w:hAnsi="Times New Roman"/>
      <w:sz w:val="21"/>
      <w:szCs w:val="21"/>
    </w:rPr>
  </w:style>
  <w:style w:type="character" w:customStyle="1" w:styleId="Charf0">
    <w:name w:val="正文首行缩进 Char"/>
    <w:basedOn w:val="Char6"/>
    <w:link w:val="afff3"/>
    <w:uiPriority w:val="99"/>
    <w:qFormat/>
    <w:rsid w:val="00D81177"/>
    <w:rPr>
      <w:rFonts w:ascii="Times New Roman" w:eastAsia="宋体" w:hAnsi="Times New Roman" w:cs="Times New Roman"/>
      <w:sz w:val="24"/>
      <w:szCs w:val="21"/>
    </w:rPr>
  </w:style>
  <w:style w:type="paragraph" w:styleId="2a">
    <w:name w:val="Body Text First Indent 2"/>
    <w:basedOn w:val="aff7"/>
    <w:link w:val="2Char3"/>
    <w:qFormat/>
    <w:rsid w:val="00D81177"/>
    <w:pPr>
      <w:spacing w:after="120" w:line="480" w:lineRule="exact"/>
      <w:ind w:leftChars="200" w:left="420" w:firstLineChars="200" w:firstLine="420"/>
    </w:pPr>
    <w:rPr>
      <w:szCs w:val="20"/>
    </w:rPr>
  </w:style>
  <w:style w:type="character" w:customStyle="1" w:styleId="2Char3">
    <w:name w:val="正文首行缩进 2 Char"/>
    <w:basedOn w:val="Char7"/>
    <w:link w:val="2a"/>
    <w:qFormat/>
    <w:rsid w:val="00D81177"/>
    <w:rPr>
      <w:rFonts w:ascii="Calibri" w:eastAsia="宋体" w:hAnsi="Calibri" w:cs="Times New Roman"/>
      <w:sz w:val="24"/>
      <w:szCs w:val="20"/>
    </w:rPr>
  </w:style>
  <w:style w:type="table" w:styleId="afff4">
    <w:name w:val="Table Grid"/>
    <w:basedOn w:val="afb"/>
    <w:uiPriority w:val="99"/>
    <w:qFormat/>
    <w:rsid w:val="00D8117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9">
    <w:name w:val="Table Colorful 1"/>
    <w:basedOn w:val="afb"/>
    <w:qFormat/>
    <w:rsid w:val="00D81177"/>
    <w:rPr>
      <w:rFonts w:ascii="等线" w:eastAsia="等线" w:hAnsi="等线"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
    <w:name w:val="Medium Grid 1 Accent 2"/>
    <w:basedOn w:val="afb"/>
    <w:qFormat/>
    <w:rsid w:val="00D81177"/>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5">
    <w:name w:val="Strong"/>
    <w:qFormat/>
    <w:rsid w:val="00D81177"/>
    <w:rPr>
      <w:b/>
      <w:bCs/>
    </w:rPr>
  </w:style>
  <w:style w:type="character" w:styleId="afff6">
    <w:name w:val="page number"/>
    <w:qFormat/>
    <w:rsid w:val="00D81177"/>
  </w:style>
  <w:style w:type="character" w:styleId="afff7">
    <w:name w:val="FollowedHyperlink"/>
    <w:qFormat/>
    <w:rsid w:val="00D81177"/>
    <w:rPr>
      <w:color w:val="800080"/>
      <w:u w:val="single"/>
    </w:rPr>
  </w:style>
  <w:style w:type="character" w:styleId="afff8">
    <w:name w:val="Emphasis"/>
    <w:uiPriority w:val="20"/>
    <w:qFormat/>
    <w:rsid w:val="00D81177"/>
    <w:rPr>
      <w:color w:val="CC0033"/>
    </w:rPr>
  </w:style>
  <w:style w:type="character" w:styleId="afff9">
    <w:name w:val="Hyperlink"/>
    <w:uiPriority w:val="99"/>
    <w:qFormat/>
    <w:rsid w:val="00D81177"/>
    <w:rPr>
      <w:color w:val="0000FF"/>
      <w:u w:val="single"/>
    </w:rPr>
  </w:style>
  <w:style w:type="character" w:styleId="afffa">
    <w:name w:val="annotation reference"/>
    <w:qFormat/>
    <w:rsid w:val="00D81177"/>
    <w:rPr>
      <w:sz w:val="21"/>
      <w:szCs w:val="21"/>
    </w:rPr>
  </w:style>
  <w:style w:type="character" w:styleId="HTML0">
    <w:name w:val="HTML Cite"/>
    <w:qFormat/>
    <w:rsid w:val="00D81177"/>
    <w:rPr>
      <w:i/>
      <w:iCs/>
    </w:rPr>
  </w:style>
  <w:style w:type="character" w:styleId="afffb">
    <w:name w:val="footnote reference"/>
    <w:uiPriority w:val="99"/>
    <w:unhideWhenUsed/>
    <w:qFormat/>
    <w:rsid w:val="00D81177"/>
    <w:rPr>
      <w:vertAlign w:val="superscript"/>
    </w:rPr>
  </w:style>
  <w:style w:type="character" w:customStyle="1" w:styleId="Char10">
    <w:name w:val="正文缩进 Char1"/>
    <w:link w:val="af9"/>
    <w:uiPriority w:val="99"/>
    <w:qFormat/>
    <w:rsid w:val="00D81177"/>
    <w:rPr>
      <w:rFonts w:ascii="宋体" w:eastAsia="宋体" w:hAnsi="Calibri" w:cs="Times New Roman"/>
      <w:sz w:val="24"/>
      <w:szCs w:val="24"/>
    </w:rPr>
  </w:style>
  <w:style w:type="character" w:customStyle="1" w:styleId="2Char1">
    <w:name w:val="标题 2 Char1"/>
    <w:link w:val="24"/>
    <w:uiPriority w:val="9"/>
    <w:qFormat/>
    <w:rsid w:val="00D81177"/>
    <w:rPr>
      <w:rFonts w:ascii="Arial" w:eastAsia="黑体" w:hAnsi="Arial" w:cs="Times New Roman"/>
      <w:b/>
      <w:kern w:val="0"/>
      <w:sz w:val="30"/>
      <w:szCs w:val="20"/>
    </w:rPr>
  </w:style>
  <w:style w:type="character" w:customStyle="1" w:styleId="3Char1">
    <w:name w:val="标题 3 Char1"/>
    <w:link w:val="33"/>
    <w:uiPriority w:val="9"/>
    <w:qFormat/>
    <w:rsid w:val="00D81177"/>
    <w:rPr>
      <w:rFonts w:ascii="宋体" w:eastAsia="宋体" w:hAnsi="Calibri" w:cs="Times New Roman"/>
      <w:b/>
      <w:kern w:val="0"/>
      <w:sz w:val="24"/>
      <w:szCs w:val="20"/>
      <w:u w:val="single"/>
    </w:rPr>
  </w:style>
  <w:style w:type="character" w:customStyle="1" w:styleId="Char11">
    <w:name w:val="批注文字 Char1"/>
    <w:link w:val="aff4"/>
    <w:uiPriority w:val="99"/>
    <w:qFormat/>
    <w:rsid w:val="00D81177"/>
    <w:rPr>
      <w:rFonts w:ascii="Calibri" w:eastAsia="宋体" w:hAnsi="Calibri" w:cs="Times New Roman"/>
      <w:szCs w:val="24"/>
    </w:rPr>
  </w:style>
  <w:style w:type="character" w:customStyle="1" w:styleId="Char20">
    <w:name w:val="正文文本缩进 Char2"/>
    <w:link w:val="aff7"/>
    <w:qFormat/>
    <w:rsid w:val="00D81177"/>
    <w:rPr>
      <w:rFonts w:ascii="Calibri" w:eastAsia="宋体" w:hAnsi="Calibri" w:cs="Times New Roman"/>
      <w:sz w:val="24"/>
      <w:szCs w:val="24"/>
    </w:rPr>
  </w:style>
  <w:style w:type="character" w:customStyle="1" w:styleId="Char13">
    <w:name w:val="页脚 Char1"/>
    <w:uiPriority w:val="99"/>
    <w:qFormat/>
    <w:rsid w:val="00D81177"/>
    <w:rPr>
      <w:rFonts w:ascii="宋体" w:eastAsia="宋体"/>
      <w:sz w:val="18"/>
      <w:lang w:val="en-US" w:eastAsia="zh-CN" w:bidi="ar-SA"/>
    </w:rPr>
  </w:style>
  <w:style w:type="character" w:customStyle="1" w:styleId="Char14">
    <w:name w:val="页眉 Char1"/>
    <w:uiPriority w:val="99"/>
    <w:qFormat/>
    <w:rsid w:val="00D81177"/>
    <w:rPr>
      <w:rFonts w:eastAsia="宋体"/>
      <w:kern w:val="2"/>
      <w:sz w:val="18"/>
      <w:szCs w:val="18"/>
      <w:lang w:val="en-US" w:eastAsia="zh-CN" w:bidi="ar-SA"/>
    </w:rPr>
  </w:style>
  <w:style w:type="character" w:customStyle="1" w:styleId="Char12">
    <w:name w:val="标题 Char1"/>
    <w:link w:val="afff1"/>
    <w:qFormat/>
    <w:rsid w:val="00D81177"/>
    <w:rPr>
      <w:rFonts w:ascii="Calibri" w:eastAsia="宋体" w:hAnsi="Calibri" w:cs="Times New Roman"/>
      <w:b/>
      <w:sz w:val="32"/>
      <w:szCs w:val="20"/>
    </w:rPr>
  </w:style>
  <w:style w:type="character" w:customStyle="1" w:styleId="Charf1">
    <w:name w:val="正文小标题 Char"/>
    <w:link w:val="afffc"/>
    <w:qFormat/>
    <w:rsid w:val="00D81177"/>
    <w:rPr>
      <w:rFonts w:ascii="宋体" w:hAnsi="宋体"/>
      <w:b/>
      <w:i/>
      <w:color w:val="FF0000"/>
      <w:sz w:val="24"/>
    </w:rPr>
  </w:style>
  <w:style w:type="paragraph" w:customStyle="1" w:styleId="afffc">
    <w:name w:val="正文小标题"/>
    <w:basedOn w:val="af8"/>
    <w:next w:val="af9"/>
    <w:link w:val="Charf1"/>
    <w:qFormat/>
    <w:rsid w:val="00D81177"/>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qFormat/>
    <w:locked/>
    <w:rsid w:val="00D81177"/>
    <w:rPr>
      <w:rFonts w:ascii="Arial" w:eastAsia="宋体" w:hAnsi="Arial" w:cs="Arial"/>
      <w:b/>
      <w:bCs/>
      <w:sz w:val="32"/>
      <w:szCs w:val="32"/>
    </w:rPr>
  </w:style>
  <w:style w:type="character" w:customStyle="1" w:styleId="title4">
    <w:name w:val="title4"/>
    <w:qFormat/>
    <w:rsid w:val="00D81177"/>
    <w:rPr>
      <w:b/>
      <w:bCs/>
      <w:color w:val="1D87B3"/>
      <w:sz w:val="15"/>
      <w:szCs w:val="15"/>
    </w:rPr>
  </w:style>
  <w:style w:type="character" w:customStyle="1" w:styleId="Char15">
    <w:name w:val="列出段落 Char1"/>
    <w:link w:val="afffd"/>
    <w:uiPriority w:val="34"/>
    <w:qFormat/>
    <w:rsid w:val="00D81177"/>
    <w:rPr>
      <w:rFonts w:ascii="Calibri" w:eastAsia="宋体" w:hAnsi="Calibri"/>
    </w:rPr>
  </w:style>
  <w:style w:type="paragraph" w:styleId="afffd">
    <w:name w:val="List Paragraph"/>
    <w:basedOn w:val="af8"/>
    <w:link w:val="Char15"/>
    <w:uiPriority w:val="34"/>
    <w:qFormat/>
    <w:rsid w:val="00D81177"/>
    <w:pPr>
      <w:ind w:firstLineChars="200" w:firstLine="420"/>
    </w:pPr>
    <w:rPr>
      <w:rFonts w:cstheme="minorBidi"/>
      <w:szCs w:val="22"/>
    </w:rPr>
  </w:style>
  <w:style w:type="character" w:customStyle="1" w:styleId="chanpin">
    <w:name w:val="chanpin拷贝"/>
    <w:qFormat/>
    <w:rsid w:val="00D81177"/>
  </w:style>
  <w:style w:type="character" w:customStyle="1" w:styleId="c21">
    <w:name w:val="c21"/>
    <w:qFormat/>
    <w:rsid w:val="00D81177"/>
    <w:rPr>
      <w:rFonts w:ascii="ˎ̥" w:hAnsi="ˎ̥" w:hint="default"/>
      <w:color w:val="000000"/>
      <w:sz w:val="20"/>
      <w:szCs w:val="20"/>
      <w:u w:val="none"/>
    </w:rPr>
  </w:style>
  <w:style w:type="character" w:customStyle="1" w:styleId="txt">
    <w:name w:val="txt"/>
    <w:qFormat/>
    <w:rsid w:val="00D81177"/>
  </w:style>
  <w:style w:type="character" w:customStyle="1" w:styleId="CharChar">
    <w:name w:val="正文缩进 Char Char"/>
    <w:link w:val="1a"/>
    <w:qFormat/>
    <w:rsid w:val="00D81177"/>
    <w:rPr>
      <w:rFonts w:ascii="宋体" w:eastAsia="宋体"/>
      <w:snapToGrid w:val="0"/>
      <w:color w:val="000000"/>
      <w:kern w:val="28"/>
      <w:sz w:val="28"/>
    </w:rPr>
  </w:style>
  <w:style w:type="paragraph" w:customStyle="1" w:styleId="1a">
    <w:name w:val="正文缩进1"/>
    <w:basedOn w:val="af8"/>
    <w:link w:val="CharChar"/>
    <w:qFormat/>
    <w:rsid w:val="00D81177"/>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f2">
    <w:name w:val="正文缩进 Char"/>
    <w:qFormat/>
    <w:rsid w:val="00D81177"/>
    <w:rPr>
      <w:rFonts w:ascii="宋体" w:eastAsia="宋体"/>
      <w:kern w:val="2"/>
      <w:sz w:val="24"/>
      <w:szCs w:val="24"/>
      <w:lang w:val="en-US" w:eastAsia="zh-CN" w:bidi="ar-SA"/>
    </w:rPr>
  </w:style>
  <w:style w:type="character" w:customStyle="1" w:styleId="afffe">
    <w:name w:val="批注文字 字符"/>
    <w:uiPriority w:val="99"/>
    <w:qFormat/>
    <w:rsid w:val="00D81177"/>
    <w:rPr>
      <w:rFonts w:ascii="Times New Roman" w:eastAsia="宋体" w:hAnsi="Times New Roman" w:cs="Times New Roman"/>
      <w:sz w:val="24"/>
      <w:lang w:val="en-US" w:eastAsia="zh-CN" w:bidi="ar-SA"/>
    </w:rPr>
  </w:style>
  <w:style w:type="character" w:customStyle="1" w:styleId="street-address">
    <w:name w:val="street-address"/>
    <w:qFormat/>
    <w:rsid w:val="00D81177"/>
  </w:style>
  <w:style w:type="character" w:customStyle="1" w:styleId="bjh-p">
    <w:name w:val="bjh-p"/>
    <w:qFormat/>
    <w:rsid w:val="00D81177"/>
  </w:style>
  <w:style w:type="character" w:customStyle="1" w:styleId="Char16">
    <w:name w:val="正文文本缩进 Char1"/>
    <w:link w:val="1b"/>
    <w:uiPriority w:val="99"/>
    <w:qFormat/>
    <w:rsid w:val="00D81177"/>
    <w:rPr>
      <w:rFonts w:ascii="宋体" w:eastAsia="宋体" w:hAnsi="宋体"/>
      <w:sz w:val="24"/>
      <w:szCs w:val="24"/>
    </w:rPr>
  </w:style>
  <w:style w:type="paragraph" w:customStyle="1" w:styleId="1b">
    <w:name w:val="正文文本缩进1"/>
    <w:basedOn w:val="af8"/>
    <w:link w:val="Char16"/>
    <w:uiPriority w:val="99"/>
    <w:qFormat/>
    <w:rsid w:val="00D81177"/>
    <w:pPr>
      <w:spacing w:line="480" w:lineRule="exact"/>
      <w:ind w:firstLineChars="200" w:firstLine="480"/>
    </w:pPr>
    <w:rPr>
      <w:rFonts w:ascii="宋体" w:hAnsi="宋体" w:cstheme="minorBidi"/>
      <w:sz w:val="24"/>
    </w:rPr>
  </w:style>
  <w:style w:type="character" w:customStyle="1" w:styleId="black1">
    <w:name w:val="black1"/>
    <w:qFormat/>
    <w:rsid w:val="00D81177"/>
    <w:rPr>
      <w:color w:val="000000"/>
    </w:rPr>
  </w:style>
  <w:style w:type="character" w:customStyle="1" w:styleId="Charf3">
    <w:name w:val="注释 Char"/>
    <w:link w:val="affff"/>
    <w:qFormat/>
    <w:rsid w:val="00D81177"/>
    <w:rPr>
      <w:rFonts w:ascii="宋体" w:hAnsi="宋体"/>
      <w:szCs w:val="21"/>
    </w:rPr>
  </w:style>
  <w:style w:type="paragraph" w:customStyle="1" w:styleId="affff">
    <w:name w:val="注释"/>
    <w:basedOn w:val="af8"/>
    <w:link w:val="Charf3"/>
    <w:qFormat/>
    <w:rsid w:val="00D81177"/>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D81177"/>
    <w:rPr>
      <w:rFonts w:ascii="宋体" w:eastAsia="宋体"/>
      <w:b/>
      <w:sz w:val="24"/>
      <w:u w:val="single"/>
      <w:lang w:val="en-US" w:eastAsia="zh-CN" w:bidi="ar-SA"/>
    </w:rPr>
  </w:style>
  <w:style w:type="character" w:customStyle="1" w:styleId="affff0">
    <w:name w:val="纯文本 字符"/>
    <w:qFormat/>
    <w:rsid w:val="00D81177"/>
    <w:rPr>
      <w:rFonts w:ascii="宋体" w:eastAsia="宋体" w:hAnsi="Courier New" w:cs="Times New Roman"/>
      <w:kern w:val="2"/>
      <w:sz w:val="21"/>
      <w:szCs w:val="21"/>
      <w:lang w:val="en-US" w:eastAsia="zh-CN" w:bidi="ar-SA"/>
    </w:rPr>
  </w:style>
  <w:style w:type="character" w:customStyle="1" w:styleId="Char17">
    <w:name w:val="纯文本 Char1"/>
    <w:qFormat/>
    <w:rsid w:val="00D81177"/>
    <w:rPr>
      <w:rFonts w:ascii="宋体" w:eastAsia="宋体" w:hAnsi="Courier New"/>
      <w:kern w:val="2"/>
      <w:sz w:val="21"/>
      <w:lang w:val="en-US" w:eastAsia="zh-CN" w:bidi="ar-SA"/>
    </w:rPr>
  </w:style>
  <w:style w:type="character" w:customStyle="1" w:styleId="3CharChar">
    <w:name w:val="标题 3 Char Char"/>
    <w:qFormat/>
    <w:rsid w:val="00D81177"/>
    <w:rPr>
      <w:rFonts w:eastAsia="宋体"/>
      <w:b/>
      <w:bCs/>
      <w:kern w:val="2"/>
      <w:sz w:val="32"/>
      <w:szCs w:val="32"/>
      <w:lang w:val="en-US" w:eastAsia="zh-CN" w:bidi="ar-SA"/>
    </w:rPr>
  </w:style>
  <w:style w:type="character" w:customStyle="1" w:styleId="Charf4">
    <w:name w:val="正文大标题 Char"/>
    <w:link w:val="affff1"/>
    <w:qFormat/>
    <w:rsid w:val="00D81177"/>
    <w:rPr>
      <w:rFonts w:ascii="宋体" w:hAnsi="宋体"/>
      <w:b/>
      <w:color w:val="000000"/>
      <w:sz w:val="28"/>
      <w:szCs w:val="21"/>
    </w:rPr>
  </w:style>
  <w:style w:type="paragraph" w:customStyle="1" w:styleId="affff1">
    <w:name w:val="正文大标题"/>
    <w:basedOn w:val="afffc"/>
    <w:next w:val="af9"/>
    <w:link w:val="Charf4"/>
    <w:qFormat/>
    <w:rsid w:val="00D81177"/>
    <w:pPr>
      <w:jc w:val="center"/>
    </w:pPr>
    <w:rPr>
      <w:i w:val="0"/>
      <w:color w:val="000000"/>
      <w:sz w:val="28"/>
      <w:szCs w:val="21"/>
    </w:rPr>
  </w:style>
  <w:style w:type="character" w:customStyle="1" w:styleId="apple-style-span">
    <w:name w:val="apple-style-span"/>
    <w:qFormat/>
    <w:rsid w:val="00D81177"/>
    <w:rPr>
      <w:rFonts w:cs="Times New Roman"/>
    </w:rPr>
  </w:style>
  <w:style w:type="character" w:customStyle="1" w:styleId="Charf5">
    <w:name w:val="正文格式 Char"/>
    <w:link w:val="affff2"/>
    <w:qFormat/>
    <w:locked/>
    <w:rsid w:val="00D81177"/>
    <w:rPr>
      <w:rFonts w:ascii="宋体" w:hAnsi="宋体"/>
      <w:sz w:val="24"/>
      <w:szCs w:val="24"/>
      <w:lang w:val="en-GB"/>
    </w:rPr>
  </w:style>
  <w:style w:type="paragraph" w:customStyle="1" w:styleId="affff2">
    <w:name w:val="正文格式"/>
    <w:basedOn w:val="af8"/>
    <w:link w:val="Charf5"/>
    <w:qFormat/>
    <w:rsid w:val="00D81177"/>
    <w:pPr>
      <w:spacing w:beforeLines="50" w:line="360" w:lineRule="auto"/>
      <w:ind w:firstLineChars="200" w:firstLine="480"/>
    </w:pPr>
    <w:rPr>
      <w:rFonts w:ascii="宋体" w:eastAsiaTheme="minorEastAsia" w:hAnsi="宋体" w:cstheme="minorBidi"/>
      <w:sz w:val="24"/>
      <w:lang w:val="en-GB"/>
    </w:rPr>
  </w:style>
  <w:style w:type="character" w:customStyle="1" w:styleId="Charf6">
    <w:name w:val="正文表格 Char"/>
    <w:link w:val="affff3"/>
    <w:qFormat/>
    <w:rsid w:val="00D81177"/>
    <w:rPr>
      <w:rFonts w:ascii="宋体" w:hAnsi="宋体"/>
      <w:color w:val="000000"/>
      <w:szCs w:val="21"/>
    </w:rPr>
  </w:style>
  <w:style w:type="paragraph" w:customStyle="1" w:styleId="affff3">
    <w:name w:val="正文表格"/>
    <w:basedOn w:val="af8"/>
    <w:link w:val="Charf6"/>
    <w:qFormat/>
    <w:rsid w:val="00D81177"/>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D81177"/>
    <w:rPr>
      <w:rFonts w:ascii="宋体" w:eastAsia="宋体" w:hAnsi="Courier New"/>
      <w:kern w:val="2"/>
      <w:sz w:val="21"/>
      <w:lang w:val="en-US" w:eastAsia="zh-CN" w:bidi="ar-SA"/>
    </w:rPr>
  </w:style>
  <w:style w:type="character" w:customStyle="1" w:styleId="chanpin1">
    <w:name w:val="chanpin1"/>
    <w:qFormat/>
    <w:rsid w:val="00D81177"/>
    <w:rPr>
      <w:rFonts w:ascii="ˎ̥" w:hAnsi="ˎ̥" w:hint="default"/>
      <w:color w:val="000000"/>
      <w:sz w:val="20"/>
      <w:szCs w:val="20"/>
      <w:u w:val="none"/>
    </w:rPr>
  </w:style>
  <w:style w:type="character" w:customStyle="1" w:styleId="locality">
    <w:name w:val="locality"/>
    <w:qFormat/>
    <w:rsid w:val="00D81177"/>
  </w:style>
  <w:style w:type="character" w:customStyle="1" w:styleId="1-2Char">
    <w:name w:val="中等深浅网格 1 - 强调文字颜色 2 Char"/>
    <w:link w:val="1c"/>
    <w:qFormat/>
    <w:rsid w:val="00D81177"/>
    <w:rPr>
      <w:szCs w:val="24"/>
      <w:lang w:val="zh-CN"/>
    </w:rPr>
  </w:style>
  <w:style w:type="paragraph" w:customStyle="1" w:styleId="1c">
    <w:name w:val="1"/>
    <w:link w:val="1-2Char"/>
    <w:qFormat/>
    <w:rsid w:val="00D81177"/>
    <w:rPr>
      <w:szCs w:val="24"/>
      <w:lang w:val="zh-CN"/>
    </w:rPr>
  </w:style>
  <w:style w:type="character" w:customStyle="1" w:styleId="1Char0">
    <w:name w:val="段1 Char"/>
    <w:qFormat/>
    <w:rsid w:val="00D81177"/>
    <w:rPr>
      <w:rFonts w:ascii="宋体" w:eastAsia="宋体"/>
      <w:sz w:val="24"/>
      <w:lang w:val="en-US" w:eastAsia="zh-CN" w:bidi="ar-SA"/>
    </w:rPr>
  </w:style>
  <w:style w:type="character" w:customStyle="1" w:styleId="Charf7">
    <w:name w:val="列出段落 Char"/>
    <w:link w:val="Style444"/>
    <w:uiPriority w:val="34"/>
    <w:qFormat/>
    <w:rsid w:val="00D81177"/>
    <w:rPr>
      <w:rFonts w:ascii="Calibri" w:eastAsia="宋体" w:hAnsi="Calibri"/>
    </w:rPr>
  </w:style>
  <w:style w:type="paragraph" w:customStyle="1" w:styleId="Style444">
    <w:name w:val="_Style 444"/>
    <w:basedOn w:val="af8"/>
    <w:next w:val="afffd"/>
    <w:link w:val="Charf7"/>
    <w:uiPriority w:val="34"/>
    <w:qFormat/>
    <w:rsid w:val="00D81177"/>
    <w:pPr>
      <w:spacing w:line="360" w:lineRule="auto"/>
      <w:ind w:firstLineChars="200" w:firstLine="420"/>
      <w:contextualSpacing/>
    </w:pPr>
    <w:rPr>
      <w:rFonts w:cstheme="minorBidi"/>
      <w:szCs w:val="22"/>
    </w:rPr>
  </w:style>
  <w:style w:type="character" w:customStyle="1" w:styleId="Charf8">
    <w:name w:val="正文重点 Char"/>
    <w:link w:val="affff4"/>
    <w:qFormat/>
    <w:rsid w:val="00D81177"/>
    <w:rPr>
      <w:b/>
      <w:sz w:val="24"/>
    </w:rPr>
  </w:style>
  <w:style w:type="paragraph" w:customStyle="1" w:styleId="affff4">
    <w:name w:val="正文重点"/>
    <w:basedOn w:val="af8"/>
    <w:link w:val="Charf8"/>
    <w:qFormat/>
    <w:rsid w:val="00D81177"/>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d">
    <w:name w:val="纯文本 字符1"/>
    <w:qFormat/>
    <w:rsid w:val="00D81177"/>
    <w:rPr>
      <w:rFonts w:ascii="宋体" w:hAnsi="Courier New"/>
    </w:rPr>
  </w:style>
  <w:style w:type="character" w:customStyle="1" w:styleId="CharChar111">
    <w:name w:val="Char Char111"/>
    <w:qFormat/>
    <w:rsid w:val="00D81177"/>
    <w:rPr>
      <w:rFonts w:ascii="宋体" w:eastAsia="宋体"/>
      <w:b/>
      <w:sz w:val="24"/>
      <w:u w:val="single"/>
      <w:lang w:val="en-US" w:eastAsia="zh-CN" w:bidi="ar-SA"/>
    </w:rPr>
  </w:style>
  <w:style w:type="character" w:customStyle="1" w:styleId="NormalCharacter">
    <w:name w:val="NormalCharacter"/>
    <w:qFormat/>
    <w:rsid w:val="00D81177"/>
  </w:style>
  <w:style w:type="character" w:customStyle="1" w:styleId="2CharChar">
    <w:name w:val="标题 2 Char Char"/>
    <w:qFormat/>
    <w:rsid w:val="00D81177"/>
    <w:rPr>
      <w:rFonts w:ascii="Arial" w:eastAsia="黑体" w:hAnsi="Arial"/>
      <w:b/>
      <w:bCs/>
      <w:kern w:val="2"/>
      <w:sz w:val="32"/>
      <w:szCs w:val="32"/>
      <w:lang w:val="en-US" w:eastAsia="zh-CN" w:bidi="ar-SA"/>
    </w:rPr>
  </w:style>
  <w:style w:type="paragraph" w:customStyle="1" w:styleId="1e">
    <w:name w:val="项目符号1"/>
    <w:basedOn w:val="affff5"/>
    <w:qFormat/>
    <w:rsid w:val="00D81177"/>
    <w:pPr>
      <w:ind w:left="-25" w:firstLine="0"/>
    </w:pPr>
  </w:style>
  <w:style w:type="paragraph" w:customStyle="1" w:styleId="affff5">
    <w:name w:val="正文文本样式"/>
    <w:basedOn w:val="af8"/>
    <w:qFormat/>
    <w:rsid w:val="00D81177"/>
    <w:pPr>
      <w:spacing w:line="360" w:lineRule="auto"/>
      <w:ind w:firstLine="482"/>
    </w:pPr>
    <w:rPr>
      <w:rFonts w:cs="宋体"/>
      <w:sz w:val="24"/>
      <w:szCs w:val="20"/>
    </w:rPr>
  </w:style>
  <w:style w:type="paragraph" w:customStyle="1" w:styleId="Char18">
    <w:name w:val="Char1"/>
    <w:basedOn w:val="af8"/>
    <w:qFormat/>
    <w:rsid w:val="00D81177"/>
    <w:pPr>
      <w:tabs>
        <w:tab w:val="left" w:pos="360"/>
      </w:tabs>
    </w:pPr>
    <w:rPr>
      <w:sz w:val="24"/>
    </w:rPr>
  </w:style>
  <w:style w:type="paragraph" w:customStyle="1" w:styleId="CharCharCharCharCharCharChar2">
    <w:name w:val="Char Char Char Char Char Char Char2"/>
    <w:basedOn w:val="af8"/>
    <w:qFormat/>
    <w:rsid w:val="00D81177"/>
    <w:pPr>
      <w:snapToGrid w:val="0"/>
      <w:spacing w:line="360" w:lineRule="auto"/>
      <w:ind w:firstLineChars="200" w:firstLine="200"/>
    </w:pPr>
    <w:rPr>
      <w:rFonts w:eastAsia="仿宋_GB2312"/>
      <w:sz w:val="24"/>
    </w:rPr>
  </w:style>
  <w:style w:type="paragraph" w:customStyle="1" w:styleId="xl41">
    <w:name w:val="xl41"/>
    <w:basedOn w:val="af8"/>
    <w:qFormat/>
    <w:rsid w:val="00D8117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f8"/>
    <w:qFormat/>
    <w:rsid w:val="00D81177"/>
    <w:rPr>
      <w:rFonts w:ascii="Tahoma" w:hAnsi="Tahoma"/>
      <w:sz w:val="24"/>
      <w:szCs w:val="20"/>
    </w:rPr>
  </w:style>
  <w:style w:type="paragraph" w:customStyle="1" w:styleId="xl36">
    <w:name w:val="xl36"/>
    <w:basedOn w:val="af8"/>
    <w:qFormat/>
    <w:rsid w:val="00D81177"/>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f8"/>
    <w:qFormat/>
    <w:rsid w:val="00D81177"/>
    <w:rPr>
      <w:rFonts w:ascii="Tahoma" w:hAnsi="Tahoma"/>
      <w:sz w:val="24"/>
      <w:szCs w:val="20"/>
    </w:rPr>
  </w:style>
  <w:style w:type="paragraph" w:customStyle="1" w:styleId="1-">
    <w:name w:val="标题1-附件"/>
    <w:basedOn w:val="16"/>
    <w:qFormat/>
    <w:rsid w:val="00D81177"/>
    <w:pPr>
      <w:jc w:val="left"/>
    </w:pPr>
    <w:rPr>
      <w:sz w:val="24"/>
      <w:szCs w:val="24"/>
    </w:rPr>
  </w:style>
  <w:style w:type="paragraph" w:customStyle="1" w:styleId="a5">
    <w:name w:val="四级条标题"/>
    <w:basedOn w:val="a4"/>
    <w:next w:val="af8"/>
    <w:uiPriority w:val="99"/>
    <w:qFormat/>
    <w:rsid w:val="00D81177"/>
    <w:pPr>
      <w:numPr>
        <w:ilvl w:val="4"/>
      </w:numPr>
      <w:ind w:left="0" w:hanging="840"/>
      <w:outlineLvl w:val="4"/>
    </w:pPr>
  </w:style>
  <w:style w:type="paragraph" w:customStyle="1" w:styleId="a4">
    <w:name w:val="三级条标题"/>
    <w:basedOn w:val="affff6"/>
    <w:next w:val="af8"/>
    <w:uiPriority w:val="99"/>
    <w:qFormat/>
    <w:rsid w:val="00D81177"/>
    <w:pPr>
      <w:numPr>
        <w:ilvl w:val="3"/>
        <w:numId w:val="8"/>
      </w:numPr>
      <w:ind w:left="0" w:hanging="840"/>
      <w:outlineLvl w:val="3"/>
    </w:pPr>
  </w:style>
  <w:style w:type="paragraph" w:customStyle="1" w:styleId="affff6">
    <w:name w:val="二级条标题"/>
    <w:basedOn w:val="a3"/>
    <w:next w:val="af8"/>
    <w:uiPriority w:val="99"/>
    <w:qFormat/>
    <w:rsid w:val="00D81177"/>
    <w:pPr>
      <w:numPr>
        <w:ilvl w:val="0"/>
        <w:numId w:val="0"/>
      </w:numPr>
      <w:ind w:hanging="840"/>
      <w:outlineLvl w:val="2"/>
    </w:pPr>
    <w:rPr>
      <w:rFonts w:ascii="宋体" w:eastAsia="宋体"/>
      <w:b w:val="0"/>
    </w:rPr>
  </w:style>
  <w:style w:type="paragraph" w:customStyle="1" w:styleId="a3">
    <w:name w:val="一级条标题"/>
    <w:basedOn w:val="a2"/>
    <w:next w:val="af8"/>
    <w:uiPriority w:val="99"/>
    <w:qFormat/>
    <w:rsid w:val="00D81177"/>
    <w:pPr>
      <w:numPr>
        <w:ilvl w:val="1"/>
      </w:numPr>
      <w:tabs>
        <w:tab w:val="left" w:pos="360"/>
        <w:tab w:val="left" w:pos="840"/>
      </w:tabs>
      <w:ind w:left="0" w:hanging="840"/>
      <w:outlineLvl w:val="1"/>
    </w:pPr>
  </w:style>
  <w:style w:type="paragraph" w:customStyle="1" w:styleId="a2">
    <w:name w:val="章标题"/>
    <w:next w:val="af8"/>
    <w:uiPriority w:val="99"/>
    <w:qFormat/>
    <w:rsid w:val="00D81177"/>
    <w:pPr>
      <w:numPr>
        <w:numId w:val="8"/>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ff7">
    <w:name w:val="无标题条"/>
    <w:next w:val="af8"/>
    <w:qFormat/>
    <w:rsid w:val="00D81177"/>
    <w:pPr>
      <w:jc w:val="both"/>
    </w:pPr>
    <w:rPr>
      <w:rFonts w:ascii="Calibri" w:eastAsia="宋体" w:hAnsi="Calibri" w:cs="Times New Roman"/>
      <w:kern w:val="0"/>
      <w:szCs w:val="20"/>
    </w:rPr>
  </w:style>
  <w:style w:type="paragraph" w:customStyle="1" w:styleId="Char3CharCharChar1">
    <w:name w:val="Char3 Char Char Char1"/>
    <w:basedOn w:val="af8"/>
    <w:qFormat/>
    <w:rsid w:val="00D81177"/>
    <w:rPr>
      <w:rFonts w:ascii="Tahoma" w:hAnsi="Tahoma"/>
      <w:sz w:val="24"/>
      <w:szCs w:val="20"/>
    </w:rPr>
  </w:style>
  <w:style w:type="paragraph" w:customStyle="1" w:styleId="font7">
    <w:name w:val="font7"/>
    <w:basedOn w:val="af8"/>
    <w:qFormat/>
    <w:rsid w:val="00D81177"/>
    <w:pPr>
      <w:widowControl/>
      <w:spacing w:before="100" w:beforeAutospacing="1" w:after="100" w:afterAutospacing="1"/>
      <w:jc w:val="left"/>
    </w:pPr>
    <w:rPr>
      <w:rFonts w:eastAsia="Arial Unicode MS"/>
      <w:b/>
      <w:bCs/>
      <w:color w:val="000000"/>
      <w:kern w:val="0"/>
      <w:sz w:val="20"/>
      <w:szCs w:val="20"/>
    </w:rPr>
  </w:style>
  <w:style w:type="paragraph" w:customStyle="1" w:styleId="a7">
    <w:name w:val="正文列项_字母"/>
    <w:basedOn w:val="af8"/>
    <w:qFormat/>
    <w:rsid w:val="00D81177"/>
    <w:pPr>
      <w:numPr>
        <w:ilvl w:val="6"/>
        <w:numId w:val="8"/>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f8"/>
    <w:qFormat/>
    <w:rsid w:val="00D81177"/>
    <w:pPr>
      <w:numPr>
        <w:numId w:val="9"/>
      </w:numPr>
      <w:spacing w:before="120"/>
    </w:pPr>
    <w:rPr>
      <w:rFonts w:ascii="宋体"/>
      <w:sz w:val="28"/>
      <w:szCs w:val="20"/>
    </w:rPr>
  </w:style>
  <w:style w:type="paragraph" w:customStyle="1" w:styleId="CharCharChar1Char1">
    <w:name w:val="Char Char Char1 Char1"/>
    <w:basedOn w:val="af8"/>
    <w:qFormat/>
    <w:rsid w:val="00D81177"/>
    <w:rPr>
      <w:rFonts w:ascii="Tahoma" w:hAnsi="Tahoma"/>
      <w:sz w:val="24"/>
      <w:szCs w:val="20"/>
    </w:rPr>
  </w:style>
  <w:style w:type="paragraph" w:customStyle="1" w:styleId="-3">
    <w:name w:val="正文须知-3级"/>
    <w:basedOn w:val="af8"/>
    <w:qFormat/>
    <w:rsid w:val="00D81177"/>
    <w:pPr>
      <w:numPr>
        <w:ilvl w:val="2"/>
        <w:numId w:val="10"/>
      </w:numPr>
      <w:adjustRightInd w:val="0"/>
      <w:snapToGrid w:val="0"/>
      <w:spacing w:line="300" w:lineRule="auto"/>
      <w:ind w:hangingChars="355" w:hanging="355"/>
    </w:pPr>
    <w:rPr>
      <w:rFonts w:ascii="宋体"/>
      <w:sz w:val="24"/>
      <w:szCs w:val="21"/>
    </w:rPr>
  </w:style>
  <w:style w:type="paragraph" w:customStyle="1" w:styleId="xl47">
    <w:name w:val="xl47"/>
    <w:basedOn w:val="af8"/>
    <w:qFormat/>
    <w:rsid w:val="00D8117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f8"/>
    <w:qFormat/>
    <w:rsid w:val="00D81177"/>
    <w:rPr>
      <w:rFonts w:ascii="Tahoma" w:hAnsi="Tahoma"/>
      <w:sz w:val="24"/>
      <w:szCs w:val="20"/>
    </w:rPr>
  </w:style>
  <w:style w:type="paragraph" w:customStyle="1" w:styleId="xl33">
    <w:name w:val="xl33"/>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f8"/>
    <w:qFormat/>
    <w:rsid w:val="00D81177"/>
    <w:pPr>
      <w:numPr>
        <w:numId w:val="11"/>
      </w:numPr>
      <w:spacing w:before="100" w:beforeAutospacing="1" w:after="100" w:afterAutospacing="1" w:line="360" w:lineRule="auto"/>
    </w:pPr>
    <w:rPr>
      <w:sz w:val="24"/>
    </w:rPr>
  </w:style>
  <w:style w:type="paragraph" w:customStyle="1" w:styleId="font6">
    <w:name w:val="font6"/>
    <w:basedOn w:val="af8"/>
    <w:qFormat/>
    <w:rsid w:val="00D81177"/>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f8"/>
    <w:qFormat/>
    <w:rsid w:val="00D81177"/>
    <w:rPr>
      <w:rFonts w:ascii="Tahoma" w:hAnsi="Tahoma"/>
      <w:sz w:val="24"/>
      <w:szCs w:val="20"/>
    </w:rPr>
  </w:style>
  <w:style w:type="paragraph" w:customStyle="1" w:styleId="2b">
    <w:name w:val="项目编号2"/>
    <w:basedOn w:val="1"/>
    <w:qFormat/>
    <w:rsid w:val="00D81177"/>
    <w:pPr>
      <w:numPr>
        <w:numId w:val="0"/>
      </w:numPr>
    </w:pPr>
  </w:style>
  <w:style w:type="paragraph" w:customStyle="1" w:styleId="Char22">
    <w:name w:val="Char22"/>
    <w:basedOn w:val="af8"/>
    <w:qFormat/>
    <w:rsid w:val="00D81177"/>
    <w:rPr>
      <w:rFonts w:ascii="Tahoma" w:hAnsi="Tahoma"/>
      <w:sz w:val="24"/>
      <w:szCs w:val="20"/>
    </w:rPr>
  </w:style>
  <w:style w:type="paragraph" w:customStyle="1" w:styleId="xl28">
    <w:name w:val="xl28"/>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f8"/>
    <w:qFormat/>
    <w:rsid w:val="00D81177"/>
    <w:pPr>
      <w:ind w:firstLineChars="200" w:firstLine="420"/>
    </w:pPr>
    <w:rPr>
      <w:szCs w:val="22"/>
    </w:rPr>
  </w:style>
  <w:style w:type="paragraph" w:customStyle="1" w:styleId="xl42">
    <w:name w:val="xl42"/>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f8"/>
    <w:qFormat/>
    <w:rsid w:val="00D81177"/>
    <w:rPr>
      <w:rFonts w:ascii="宋体" w:hAnsi="宋体" w:cs="Courier New"/>
      <w:sz w:val="32"/>
      <w:szCs w:val="32"/>
    </w:rPr>
  </w:style>
  <w:style w:type="paragraph" w:customStyle="1" w:styleId="CharChar1CharCharCharCharCharChar">
    <w:name w:val="Char Char1 Char Char Char Char Char Char"/>
    <w:basedOn w:val="af8"/>
    <w:qFormat/>
    <w:rsid w:val="00D81177"/>
    <w:pPr>
      <w:widowControl/>
      <w:spacing w:after="160" w:line="240" w:lineRule="exact"/>
      <w:jc w:val="left"/>
    </w:pPr>
    <w:rPr>
      <w:rFonts w:ascii="Verdana" w:eastAsia="仿宋_GB2312" w:hAnsi="Verdana"/>
      <w:kern w:val="0"/>
      <w:sz w:val="24"/>
      <w:szCs w:val="20"/>
      <w:lang w:eastAsia="en-US"/>
    </w:rPr>
  </w:style>
  <w:style w:type="paragraph" w:customStyle="1" w:styleId="1f">
    <w:name w:val="表格1"/>
    <w:basedOn w:val="af8"/>
    <w:qFormat/>
    <w:rsid w:val="00D81177"/>
    <w:pPr>
      <w:ind w:firstLineChars="200" w:firstLine="480"/>
      <w:jc w:val="center"/>
    </w:pPr>
    <w:rPr>
      <w:sz w:val="24"/>
      <w:szCs w:val="20"/>
    </w:rPr>
  </w:style>
  <w:style w:type="paragraph" w:customStyle="1" w:styleId="CharCharCharCharCharCharChar">
    <w:name w:val="Char Char Char Char Char Char Char"/>
    <w:basedOn w:val="af8"/>
    <w:qFormat/>
    <w:rsid w:val="00D81177"/>
    <w:pPr>
      <w:snapToGrid w:val="0"/>
      <w:spacing w:line="360" w:lineRule="auto"/>
      <w:ind w:firstLineChars="200" w:firstLine="200"/>
    </w:pPr>
    <w:rPr>
      <w:rFonts w:eastAsia="仿宋_GB2312"/>
      <w:sz w:val="24"/>
    </w:rPr>
  </w:style>
  <w:style w:type="paragraph" w:customStyle="1" w:styleId="-1">
    <w:name w:val="正文须知-1级"/>
    <w:basedOn w:val="af8"/>
    <w:next w:val="af8"/>
    <w:qFormat/>
    <w:rsid w:val="00D81177"/>
    <w:pPr>
      <w:numPr>
        <w:numId w:val="10"/>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f8"/>
    <w:qFormat/>
    <w:rsid w:val="00D81177"/>
    <w:pPr>
      <w:widowControl/>
      <w:spacing w:after="160" w:line="240" w:lineRule="exact"/>
      <w:jc w:val="center"/>
    </w:pPr>
    <w:rPr>
      <w:rFonts w:ascii="宋体" w:hAnsi="宋体"/>
      <w:b/>
      <w:kern w:val="0"/>
      <w:sz w:val="30"/>
      <w:szCs w:val="30"/>
      <w:lang w:eastAsia="en-US"/>
    </w:rPr>
  </w:style>
  <w:style w:type="paragraph" w:customStyle="1" w:styleId="affff8">
    <w:name w:val="正文文本样式 加粗"/>
    <w:basedOn w:val="affff5"/>
    <w:qFormat/>
    <w:rsid w:val="00D81177"/>
    <w:rPr>
      <w:b/>
    </w:rPr>
  </w:style>
  <w:style w:type="paragraph" w:customStyle="1" w:styleId="CharCharChar2">
    <w:name w:val="Char Char Char2"/>
    <w:basedOn w:val="af8"/>
    <w:qFormat/>
    <w:rsid w:val="00D81177"/>
    <w:rPr>
      <w:rFonts w:ascii="Tahoma" w:hAnsi="Tahoma"/>
      <w:sz w:val="24"/>
      <w:szCs w:val="20"/>
    </w:rPr>
  </w:style>
  <w:style w:type="paragraph" w:customStyle="1" w:styleId="xl31">
    <w:name w:val="xl31"/>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c">
    <w:name w:val="样式2"/>
    <w:basedOn w:val="18"/>
    <w:link w:val="2Char4"/>
    <w:qFormat/>
    <w:rsid w:val="00D81177"/>
    <w:pPr>
      <w:spacing w:line="360" w:lineRule="auto"/>
      <w:jc w:val="center"/>
    </w:pPr>
    <w:rPr>
      <w:sz w:val="24"/>
    </w:rPr>
  </w:style>
  <w:style w:type="paragraph" w:customStyle="1" w:styleId="affff9">
    <w:name w:val="样式 宋体 五号 行距: 单倍行距"/>
    <w:basedOn w:val="af8"/>
    <w:link w:val="Charf9"/>
    <w:qFormat/>
    <w:rsid w:val="00D81177"/>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f8"/>
    <w:qFormat/>
    <w:rsid w:val="00D81177"/>
  </w:style>
  <w:style w:type="paragraph" w:customStyle="1" w:styleId="xl43">
    <w:name w:val="xl43"/>
    <w:basedOn w:val="af8"/>
    <w:qFormat/>
    <w:rsid w:val="00D8117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8">
    <w:name w:val="正文列项_数字"/>
    <w:basedOn w:val="af8"/>
    <w:qFormat/>
    <w:rsid w:val="00D81177"/>
    <w:pPr>
      <w:numPr>
        <w:ilvl w:val="7"/>
        <w:numId w:val="8"/>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f8"/>
    <w:qFormat/>
    <w:rsid w:val="00D81177"/>
    <w:rPr>
      <w:rFonts w:ascii="Tahoma" w:hAnsi="Tahoma"/>
      <w:sz w:val="24"/>
      <w:szCs w:val="20"/>
    </w:rPr>
  </w:style>
  <w:style w:type="paragraph" w:customStyle="1" w:styleId="xl39">
    <w:name w:val="xl39"/>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f8"/>
    <w:qFormat/>
    <w:rsid w:val="00D81177"/>
    <w:pPr>
      <w:widowControl/>
      <w:spacing w:line="400" w:lineRule="exact"/>
      <w:jc w:val="center"/>
    </w:pPr>
  </w:style>
  <w:style w:type="paragraph" w:customStyle="1" w:styleId="xl50">
    <w:name w:val="xl50"/>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fa">
    <w:name w:val="No Spacing"/>
    <w:link w:val="Charfa"/>
    <w:uiPriority w:val="1"/>
    <w:qFormat/>
    <w:rsid w:val="00D81177"/>
    <w:pPr>
      <w:widowControl w:val="0"/>
      <w:jc w:val="both"/>
    </w:pPr>
    <w:rPr>
      <w:rFonts w:ascii="Calibri" w:eastAsia="宋体" w:hAnsi="Calibri" w:cs="Times New Roman"/>
      <w:szCs w:val="24"/>
    </w:rPr>
  </w:style>
  <w:style w:type="character" w:customStyle="1" w:styleId="Charfa">
    <w:name w:val="无间隔 Char"/>
    <w:link w:val="affffa"/>
    <w:uiPriority w:val="1"/>
    <w:qFormat/>
    <w:locked/>
    <w:rsid w:val="00D81177"/>
    <w:rPr>
      <w:rFonts w:ascii="Calibri" w:eastAsia="宋体" w:hAnsi="Calibri" w:cs="Times New Roman"/>
      <w:szCs w:val="24"/>
    </w:rPr>
  </w:style>
  <w:style w:type="paragraph" w:customStyle="1" w:styleId="affffb">
    <w:name w:val="正文 + 宋体"/>
    <w:basedOn w:val="af8"/>
    <w:qFormat/>
    <w:rsid w:val="00D81177"/>
    <w:pPr>
      <w:widowControl/>
      <w:ind w:left="360" w:hanging="360"/>
      <w:jc w:val="left"/>
    </w:pPr>
    <w:rPr>
      <w:rFonts w:ascii="宋体" w:hAnsi="宋体" w:cs="宋体"/>
      <w:b/>
      <w:bCs/>
      <w:color w:val="000000"/>
      <w:kern w:val="0"/>
      <w:sz w:val="18"/>
      <w:szCs w:val="18"/>
    </w:rPr>
  </w:style>
  <w:style w:type="paragraph" w:customStyle="1" w:styleId="Default">
    <w:name w:val="Default"/>
    <w:link w:val="DefaultChar"/>
    <w:qFormat/>
    <w:rsid w:val="00D81177"/>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f8"/>
    <w:qFormat/>
    <w:rsid w:val="00D81177"/>
    <w:pPr>
      <w:widowControl/>
      <w:spacing w:after="160" w:line="240" w:lineRule="exact"/>
      <w:jc w:val="center"/>
    </w:pPr>
    <w:rPr>
      <w:rFonts w:ascii="宋体" w:hAnsi="宋体"/>
      <w:b/>
      <w:kern w:val="0"/>
      <w:sz w:val="30"/>
      <w:szCs w:val="30"/>
      <w:lang w:eastAsia="en-US"/>
    </w:rPr>
  </w:style>
  <w:style w:type="paragraph" w:customStyle="1" w:styleId="affffc">
    <w:name w:val="图中文字"/>
    <w:basedOn w:val="af8"/>
    <w:qFormat/>
    <w:rsid w:val="00D81177"/>
    <w:pPr>
      <w:adjustRightInd w:val="0"/>
      <w:snapToGrid w:val="0"/>
      <w:spacing w:line="0" w:lineRule="atLeast"/>
      <w:jc w:val="center"/>
    </w:pPr>
    <w:rPr>
      <w:sz w:val="24"/>
      <w:szCs w:val="20"/>
    </w:rPr>
  </w:style>
  <w:style w:type="paragraph" w:customStyle="1" w:styleId="2">
    <w:name w:val="样式 标题 2 + 宋体 五号 行距: 单倍行距"/>
    <w:basedOn w:val="24"/>
    <w:qFormat/>
    <w:rsid w:val="00D81177"/>
    <w:pPr>
      <w:numPr>
        <w:ilvl w:val="1"/>
        <w:numId w:val="12"/>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f8"/>
    <w:qFormat/>
    <w:rsid w:val="00D8117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d">
    <w:name w:val="字元 字元"/>
    <w:basedOn w:val="af8"/>
    <w:qFormat/>
    <w:rsid w:val="00D81177"/>
    <w:rPr>
      <w:rFonts w:ascii="Tahoma" w:hAnsi="Tahoma"/>
      <w:sz w:val="24"/>
      <w:szCs w:val="20"/>
    </w:rPr>
  </w:style>
  <w:style w:type="paragraph" w:customStyle="1" w:styleId="CharCharCharCharCharCharCharCharCharChar2">
    <w:name w:val="Char Char Char Char Char Char Char Char Char Char2"/>
    <w:basedOn w:val="af8"/>
    <w:qFormat/>
    <w:rsid w:val="00D81177"/>
    <w:rPr>
      <w:rFonts w:ascii="宋体" w:hAnsi="宋体" w:cs="Courier New"/>
      <w:sz w:val="32"/>
      <w:szCs w:val="32"/>
    </w:rPr>
  </w:style>
  <w:style w:type="paragraph" w:customStyle="1" w:styleId="Char2CharCharCharCharCharChar">
    <w:name w:val="Char2 Char Char Char Char Char Char"/>
    <w:basedOn w:val="af8"/>
    <w:qFormat/>
    <w:rsid w:val="00D81177"/>
    <w:pPr>
      <w:widowControl/>
      <w:spacing w:line="400" w:lineRule="exact"/>
      <w:jc w:val="center"/>
    </w:pPr>
  </w:style>
  <w:style w:type="paragraph" w:customStyle="1" w:styleId="affffe">
    <w:name w:val="??"/>
    <w:qFormat/>
    <w:rsid w:val="00D81177"/>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f8"/>
    <w:qFormat/>
    <w:rsid w:val="00D81177"/>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
    <w:name w:val="图例"/>
    <w:basedOn w:val="af8"/>
    <w:qFormat/>
    <w:rsid w:val="00D81177"/>
    <w:pPr>
      <w:spacing w:before="120" w:after="120" w:line="360" w:lineRule="auto"/>
      <w:jc w:val="center"/>
    </w:pPr>
    <w:rPr>
      <w:rFonts w:eastAsia="仿宋_GB2312"/>
      <w:b/>
      <w:sz w:val="24"/>
      <w:szCs w:val="20"/>
    </w:rPr>
  </w:style>
  <w:style w:type="paragraph" w:customStyle="1" w:styleId="afffff0">
    <w:name w:val="图文"/>
    <w:basedOn w:val="af8"/>
    <w:qFormat/>
    <w:rsid w:val="00D81177"/>
    <w:pPr>
      <w:adjustRightInd w:val="0"/>
      <w:snapToGrid w:val="0"/>
      <w:spacing w:after="50" w:line="360" w:lineRule="auto"/>
    </w:pPr>
    <w:rPr>
      <w:sz w:val="24"/>
    </w:rPr>
  </w:style>
  <w:style w:type="paragraph" w:customStyle="1" w:styleId="CharChar1CharCharCharCharCharChar1">
    <w:name w:val="Char Char1 Char Char Char Char Char Char1"/>
    <w:basedOn w:val="af8"/>
    <w:qFormat/>
    <w:rsid w:val="00D81177"/>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f8"/>
    <w:qFormat/>
    <w:rsid w:val="00D81177"/>
    <w:pPr>
      <w:widowControl/>
      <w:adjustRightInd w:val="0"/>
      <w:spacing w:line="360" w:lineRule="auto"/>
      <w:ind w:firstLineChars="200" w:firstLine="480"/>
      <w:jc w:val="left"/>
    </w:pPr>
    <w:rPr>
      <w:color w:val="FF0000"/>
      <w:kern w:val="0"/>
      <w:sz w:val="24"/>
      <w:szCs w:val="20"/>
    </w:rPr>
  </w:style>
  <w:style w:type="paragraph" w:customStyle="1" w:styleId="-20">
    <w:name w:val="正文须知-2级"/>
    <w:basedOn w:val="af8"/>
    <w:qFormat/>
    <w:rsid w:val="00D81177"/>
    <w:pPr>
      <w:numPr>
        <w:ilvl w:val="1"/>
        <w:numId w:val="10"/>
      </w:numPr>
      <w:adjustRightInd w:val="0"/>
      <w:snapToGrid w:val="0"/>
      <w:spacing w:line="300" w:lineRule="auto"/>
    </w:pPr>
    <w:rPr>
      <w:rFonts w:ascii="宋体"/>
      <w:sz w:val="24"/>
      <w:szCs w:val="21"/>
    </w:rPr>
  </w:style>
  <w:style w:type="paragraph" w:customStyle="1" w:styleId="xl27">
    <w:name w:val="xl27"/>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f8"/>
    <w:qFormat/>
    <w:rsid w:val="00D81177"/>
    <w:pPr>
      <w:widowControl/>
      <w:spacing w:line="400" w:lineRule="exact"/>
      <w:jc w:val="center"/>
    </w:pPr>
  </w:style>
  <w:style w:type="paragraph" w:customStyle="1" w:styleId="xl23">
    <w:name w:val="xl23"/>
    <w:basedOn w:val="af8"/>
    <w:qFormat/>
    <w:rsid w:val="00D81177"/>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D81177"/>
    <w:rPr>
      <w:rFonts w:ascii="Calibri" w:eastAsia="宋体" w:hAnsi="Calibri" w:cs="Times New Roman"/>
      <w:szCs w:val="24"/>
    </w:rPr>
  </w:style>
  <w:style w:type="paragraph" w:customStyle="1" w:styleId="3">
    <w:name w:val="项目编号3"/>
    <w:basedOn w:val="affff5"/>
    <w:qFormat/>
    <w:rsid w:val="00D81177"/>
    <w:pPr>
      <w:numPr>
        <w:numId w:val="13"/>
      </w:numPr>
    </w:pPr>
  </w:style>
  <w:style w:type="paragraph" w:customStyle="1" w:styleId="1f0">
    <w:name w:val="修订1"/>
    <w:uiPriority w:val="99"/>
    <w:qFormat/>
    <w:rsid w:val="00D81177"/>
    <w:rPr>
      <w:rFonts w:ascii="Calibri" w:eastAsia="宋体" w:hAnsi="Calibri" w:cs="Times New Roman"/>
      <w:szCs w:val="24"/>
    </w:rPr>
  </w:style>
  <w:style w:type="paragraph" w:customStyle="1" w:styleId="2d">
    <w:name w:val="字元 字元2"/>
    <w:basedOn w:val="af8"/>
    <w:qFormat/>
    <w:rsid w:val="00D81177"/>
    <w:rPr>
      <w:rFonts w:ascii="Tahoma" w:hAnsi="Tahoma"/>
      <w:sz w:val="24"/>
      <w:szCs w:val="20"/>
    </w:rPr>
  </w:style>
  <w:style w:type="paragraph" w:customStyle="1" w:styleId="xl25">
    <w:name w:val="xl25"/>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f8"/>
    <w:qFormat/>
    <w:rsid w:val="00D81177"/>
    <w:pPr>
      <w:widowControl/>
      <w:spacing w:line="400" w:lineRule="exact"/>
      <w:jc w:val="center"/>
    </w:pPr>
  </w:style>
  <w:style w:type="paragraph" w:customStyle="1" w:styleId="CharCharChar">
    <w:name w:val="Char Char Char"/>
    <w:basedOn w:val="af8"/>
    <w:qFormat/>
    <w:rsid w:val="00D81177"/>
    <w:rPr>
      <w:rFonts w:ascii="Tahoma" w:hAnsi="Tahoma"/>
      <w:sz w:val="24"/>
      <w:szCs w:val="20"/>
    </w:rPr>
  </w:style>
  <w:style w:type="paragraph" w:customStyle="1" w:styleId="1CharCharCharChar">
    <w:name w:val="1 Char Char Char Char"/>
    <w:basedOn w:val="af8"/>
    <w:qFormat/>
    <w:rsid w:val="00D81177"/>
    <w:rPr>
      <w:rFonts w:ascii="Tahoma" w:hAnsi="Tahoma"/>
      <w:sz w:val="24"/>
      <w:szCs w:val="20"/>
    </w:rPr>
  </w:style>
  <w:style w:type="paragraph" w:customStyle="1" w:styleId="xl34">
    <w:name w:val="xl34"/>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b">
    <w:name w:val="Char"/>
    <w:basedOn w:val="af8"/>
    <w:qFormat/>
    <w:rsid w:val="00D81177"/>
    <w:pPr>
      <w:tabs>
        <w:tab w:val="left" w:pos="360"/>
      </w:tabs>
    </w:pPr>
    <w:rPr>
      <w:sz w:val="24"/>
    </w:rPr>
  </w:style>
  <w:style w:type="paragraph" w:customStyle="1" w:styleId="default0">
    <w:name w:val="default"/>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xl52">
    <w:name w:val="xl52"/>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f8"/>
    <w:qFormat/>
    <w:rsid w:val="00D81177"/>
    <w:rPr>
      <w:rFonts w:ascii="Tahoma" w:hAnsi="Tahoma"/>
      <w:sz w:val="24"/>
      <w:szCs w:val="20"/>
    </w:rPr>
  </w:style>
  <w:style w:type="paragraph" w:customStyle="1" w:styleId="font8">
    <w:name w:val="font8"/>
    <w:basedOn w:val="af8"/>
    <w:qFormat/>
    <w:rsid w:val="00D81177"/>
    <w:pPr>
      <w:widowControl/>
      <w:spacing w:before="100" w:beforeAutospacing="1" w:after="100" w:afterAutospacing="1"/>
      <w:jc w:val="left"/>
    </w:pPr>
    <w:rPr>
      <w:kern w:val="0"/>
      <w:sz w:val="36"/>
      <w:szCs w:val="36"/>
    </w:rPr>
  </w:style>
  <w:style w:type="paragraph" w:customStyle="1" w:styleId="GB2312">
    <w:name w:val="正文 + 楷体_GB2312"/>
    <w:basedOn w:val="af8"/>
    <w:qFormat/>
    <w:rsid w:val="00D81177"/>
    <w:pPr>
      <w:widowControl/>
      <w:jc w:val="left"/>
    </w:pPr>
    <w:rPr>
      <w:rFonts w:ascii="楷体_GB2312" w:eastAsia="楷体_GB2312" w:cs="Arial"/>
      <w:kern w:val="0"/>
      <w:sz w:val="24"/>
    </w:rPr>
  </w:style>
  <w:style w:type="paragraph" w:customStyle="1" w:styleId="font9">
    <w:name w:val="font9"/>
    <w:basedOn w:val="af8"/>
    <w:qFormat/>
    <w:rsid w:val="00D81177"/>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f8"/>
    <w:qFormat/>
    <w:rsid w:val="00D81177"/>
    <w:rPr>
      <w:rFonts w:ascii="Arial" w:hAnsi="Arial" w:cs="Arial"/>
      <w:szCs w:val="21"/>
    </w:rPr>
  </w:style>
  <w:style w:type="paragraph" w:customStyle="1" w:styleId="2e">
    <w:name w:val="正文缩进2"/>
    <w:basedOn w:val="af8"/>
    <w:qFormat/>
    <w:rsid w:val="00D81177"/>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6">
    <w:name w:val="五级条标题"/>
    <w:basedOn w:val="a5"/>
    <w:next w:val="af8"/>
    <w:uiPriority w:val="99"/>
    <w:qFormat/>
    <w:rsid w:val="00D81177"/>
    <w:pPr>
      <w:numPr>
        <w:ilvl w:val="5"/>
      </w:numPr>
      <w:ind w:left="0" w:hanging="840"/>
      <w:outlineLvl w:val="5"/>
    </w:pPr>
  </w:style>
  <w:style w:type="paragraph" w:customStyle="1" w:styleId="Char30">
    <w:name w:val="Char3"/>
    <w:basedOn w:val="af8"/>
    <w:qFormat/>
    <w:rsid w:val="00D81177"/>
    <w:pPr>
      <w:tabs>
        <w:tab w:val="left" w:pos="360"/>
      </w:tabs>
    </w:pPr>
    <w:rPr>
      <w:sz w:val="24"/>
    </w:rPr>
  </w:style>
  <w:style w:type="paragraph" w:customStyle="1" w:styleId="afffff1">
    <w:name w:val="文档正文"/>
    <w:basedOn w:val="af8"/>
    <w:qFormat/>
    <w:rsid w:val="00D81177"/>
    <w:pPr>
      <w:snapToGrid w:val="0"/>
      <w:spacing w:before="120" w:after="120" w:line="180" w:lineRule="auto"/>
    </w:pPr>
    <w:rPr>
      <w:rFonts w:ascii="Arial" w:hAnsi="Arial"/>
      <w:szCs w:val="20"/>
    </w:rPr>
  </w:style>
  <w:style w:type="paragraph" w:customStyle="1" w:styleId="background1">
    <w:name w:val="background1"/>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f8"/>
    <w:qFormat/>
    <w:rsid w:val="00D81177"/>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f8"/>
    <w:qFormat/>
    <w:rsid w:val="00D81177"/>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f8"/>
    <w:uiPriority w:val="1"/>
    <w:qFormat/>
    <w:rsid w:val="00D81177"/>
    <w:pPr>
      <w:autoSpaceDE w:val="0"/>
      <w:autoSpaceDN w:val="0"/>
      <w:jc w:val="left"/>
    </w:pPr>
    <w:rPr>
      <w:rFonts w:ascii="宋体" w:hAnsi="宋体" w:cs="宋体"/>
      <w:kern w:val="0"/>
      <w:sz w:val="22"/>
      <w:szCs w:val="22"/>
      <w:lang w:eastAsia="en-US"/>
    </w:rPr>
  </w:style>
  <w:style w:type="paragraph" w:customStyle="1" w:styleId="2f">
    <w:name w:val="正文文本缩进2"/>
    <w:basedOn w:val="af8"/>
    <w:qFormat/>
    <w:rsid w:val="00D81177"/>
    <w:pPr>
      <w:spacing w:line="480" w:lineRule="exact"/>
      <w:ind w:firstLineChars="200" w:firstLine="480"/>
    </w:pPr>
    <w:rPr>
      <w:rFonts w:ascii="宋体" w:hAnsi="宋体"/>
      <w:kern w:val="0"/>
      <w:sz w:val="24"/>
      <w:lang w:val="zh-CN"/>
    </w:rPr>
  </w:style>
  <w:style w:type="paragraph" w:customStyle="1" w:styleId="xl38">
    <w:name w:val="xl38"/>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f2">
    <w:name w:val="表格文字"/>
    <w:basedOn w:val="aff7"/>
    <w:qFormat/>
    <w:rsid w:val="00D81177"/>
    <w:pPr>
      <w:spacing w:before="20" w:after="20" w:line="240" w:lineRule="auto"/>
      <w:ind w:firstLine="0"/>
    </w:pPr>
    <w:rPr>
      <w:rFonts w:ascii="Century Gothic" w:hAnsi="Century Gothic"/>
      <w:sz w:val="20"/>
      <w:szCs w:val="20"/>
    </w:rPr>
  </w:style>
  <w:style w:type="paragraph" w:customStyle="1" w:styleId="CharChar1">
    <w:name w:val="Char Char1"/>
    <w:basedOn w:val="aff2"/>
    <w:qFormat/>
    <w:rsid w:val="00D81177"/>
    <w:rPr>
      <w:rFonts w:ascii="Tahoma" w:hAnsi="Tahoma"/>
      <w:sz w:val="24"/>
    </w:rPr>
  </w:style>
  <w:style w:type="paragraph" w:customStyle="1" w:styleId="Char1CharCharChar1">
    <w:name w:val="Char1 Char Char Char1"/>
    <w:basedOn w:val="af8"/>
    <w:qFormat/>
    <w:rsid w:val="00D81177"/>
    <w:rPr>
      <w:rFonts w:ascii="Tahoma" w:hAnsi="Tahoma" w:cs="仿宋_GB2312"/>
      <w:sz w:val="24"/>
      <w:szCs w:val="28"/>
    </w:rPr>
  </w:style>
  <w:style w:type="paragraph" w:customStyle="1" w:styleId="afffff3">
    <w:name w:val="缺省文本"/>
    <w:basedOn w:val="af8"/>
    <w:link w:val="Charfc"/>
    <w:qFormat/>
    <w:rsid w:val="00D81177"/>
    <w:pPr>
      <w:autoSpaceDE w:val="0"/>
      <w:autoSpaceDN w:val="0"/>
      <w:adjustRightInd w:val="0"/>
      <w:jc w:val="left"/>
    </w:pPr>
    <w:rPr>
      <w:kern w:val="0"/>
      <w:sz w:val="24"/>
    </w:rPr>
  </w:style>
  <w:style w:type="paragraph" w:customStyle="1" w:styleId="xl48">
    <w:name w:val="xl48"/>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f0">
    <w:name w:val="列出段落2"/>
    <w:basedOn w:val="af8"/>
    <w:uiPriority w:val="34"/>
    <w:qFormat/>
    <w:rsid w:val="00D81177"/>
    <w:pPr>
      <w:ind w:firstLineChars="200" w:firstLine="420"/>
    </w:pPr>
    <w:rPr>
      <w:szCs w:val="22"/>
    </w:rPr>
  </w:style>
  <w:style w:type="paragraph" w:customStyle="1" w:styleId="xl45">
    <w:name w:val="xl45"/>
    <w:basedOn w:val="af8"/>
    <w:qFormat/>
    <w:rsid w:val="00D8117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f8"/>
    <w:qFormat/>
    <w:rsid w:val="00D81177"/>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1">
    <w:name w:val="列出段落1"/>
    <w:basedOn w:val="af8"/>
    <w:link w:val="ListParagraphChar"/>
    <w:qFormat/>
    <w:rsid w:val="00D81177"/>
    <w:pPr>
      <w:ind w:firstLineChars="200" w:firstLine="420"/>
    </w:pPr>
    <w:rPr>
      <w:szCs w:val="22"/>
    </w:rPr>
  </w:style>
  <w:style w:type="character" w:customStyle="1" w:styleId="ListParagraphChar">
    <w:name w:val="List Paragraph Char"/>
    <w:link w:val="1f1"/>
    <w:qFormat/>
    <w:locked/>
    <w:rsid w:val="00D81177"/>
    <w:rPr>
      <w:rFonts w:ascii="Calibri" w:eastAsia="宋体" w:hAnsi="Calibri" w:cs="Times New Roman"/>
    </w:rPr>
  </w:style>
  <w:style w:type="paragraph" w:customStyle="1" w:styleId="xl35">
    <w:name w:val="xl35"/>
    <w:basedOn w:val="af8"/>
    <w:qFormat/>
    <w:rsid w:val="00D81177"/>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2">
    <w:name w:val="字元 字元1"/>
    <w:basedOn w:val="af8"/>
    <w:qFormat/>
    <w:rsid w:val="00D81177"/>
    <w:rPr>
      <w:rFonts w:ascii="Tahoma" w:hAnsi="Tahoma"/>
      <w:sz w:val="24"/>
      <w:szCs w:val="20"/>
    </w:rPr>
  </w:style>
  <w:style w:type="paragraph" w:customStyle="1" w:styleId="font5">
    <w:name w:val="font5"/>
    <w:basedOn w:val="af8"/>
    <w:qFormat/>
    <w:rsid w:val="00D81177"/>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f8"/>
    <w:qFormat/>
    <w:rsid w:val="00D81177"/>
    <w:rPr>
      <w:rFonts w:ascii="Tahoma" w:hAnsi="Tahoma"/>
      <w:sz w:val="24"/>
      <w:szCs w:val="20"/>
    </w:rPr>
  </w:style>
  <w:style w:type="table" w:customStyle="1" w:styleId="TableNormal">
    <w:name w:val="Table Normal"/>
    <w:uiPriority w:val="2"/>
    <w:unhideWhenUsed/>
    <w:qFormat/>
    <w:rsid w:val="00D81177"/>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D81177"/>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D81177"/>
    <w:rPr>
      <w:rFonts w:ascii="宋体" w:eastAsia="宋体" w:hAnsi="Courier New"/>
      <w:kern w:val="2"/>
      <w:sz w:val="21"/>
      <w:lang w:val="en-US" w:eastAsia="zh-CN" w:bidi="ar-SA"/>
    </w:rPr>
  </w:style>
  <w:style w:type="paragraph" w:customStyle="1" w:styleId="SOW">
    <w:name w:val="SOW正文"/>
    <w:basedOn w:val="af8"/>
    <w:qFormat/>
    <w:rsid w:val="00D81177"/>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D81177"/>
    <w:rPr>
      <w:rFonts w:ascii="宋体" w:eastAsia="宋体" w:hAnsi="Courier New"/>
      <w:kern w:val="2"/>
      <w:sz w:val="21"/>
      <w:lang w:val="en-US" w:eastAsia="zh-CN" w:bidi="ar-SA"/>
    </w:rPr>
  </w:style>
  <w:style w:type="paragraph" w:customStyle="1" w:styleId="xl72">
    <w:name w:val="xl72"/>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f8"/>
    <w:uiPriority w:val="99"/>
    <w:qFormat/>
    <w:rsid w:val="00D81177"/>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f8"/>
    <w:uiPriority w:val="99"/>
    <w:qFormat/>
    <w:rsid w:val="00D81177"/>
    <w:pPr>
      <w:widowControl/>
      <w:spacing w:before="100" w:beforeAutospacing="1" w:after="100" w:afterAutospacing="1"/>
      <w:jc w:val="center"/>
    </w:pPr>
    <w:rPr>
      <w:rFonts w:ascii="宋体" w:hAnsi="宋体" w:cs="宋体"/>
      <w:kern w:val="0"/>
      <w:sz w:val="20"/>
      <w:szCs w:val="20"/>
    </w:rPr>
  </w:style>
  <w:style w:type="character" w:customStyle="1" w:styleId="2Char10">
    <w:name w:val="正文文本 2 Char1"/>
    <w:basedOn w:val="afa"/>
    <w:link w:val="28"/>
    <w:qFormat/>
    <w:rsid w:val="00D81177"/>
    <w:rPr>
      <w:szCs w:val="24"/>
    </w:rPr>
  </w:style>
  <w:style w:type="character" w:customStyle="1" w:styleId="CharChar3">
    <w:name w:val="Char Char3"/>
    <w:qFormat/>
    <w:locked/>
    <w:rsid w:val="00D81177"/>
    <w:rPr>
      <w:rFonts w:ascii="宋体" w:eastAsia="宋体" w:hAnsi="宋体"/>
      <w:sz w:val="18"/>
      <w:szCs w:val="18"/>
      <w:lang w:val="en-US" w:eastAsia="zh-CN" w:bidi="ar-SA"/>
    </w:rPr>
  </w:style>
  <w:style w:type="character" w:customStyle="1" w:styleId="Bodytext1">
    <w:name w:val="Body text|1_"/>
    <w:basedOn w:val="afa"/>
    <w:link w:val="Bodytext10"/>
    <w:uiPriority w:val="99"/>
    <w:unhideWhenUsed/>
    <w:qFormat/>
    <w:rsid w:val="00D81177"/>
    <w:rPr>
      <w:rFonts w:ascii="宋体" w:hAnsi="宋体"/>
      <w:sz w:val="28"/>
      <w:shd w:val="clear" w:color="auto" w:fill="FFFFFF"/>
      <w:lang w:val="zh-CN"/>
    </w:rPr>
  </w:style>
  <w:style w:type="paragraph" w:customStyle="1" w:styleId="Bodytext10">
    <w:name w:val="Body text|1"/>
    <w:basedOn w:val="af8"/>
    <w:link w:val="Bodytext1"/>
    <w:uiPriority w:val="99"/>
    <w:unhideWhenUsed/>
    <w:qFormat/>
    <w:rsid w:val="00D81177"/>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D81177"/>
  </w:style>
  <w:style w:type="paragraph" w:customStyle="1" w:styleId="1111111199999">
    <w:name w:val="1111111199999"/>
    <w:basedOn w:val="af8"/>
    <w:link w:val="1111111199999Char"/>
    <w:qFormat/>
    <w:rsid w:val="00D81177"/>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D81177"/>
    <w:rPr>
      <w:rFonts w:ascii="仿宋_GB2312" w:eastAsia="仿宋_GB2312" w:hint="eastAsia"/>
      <w:sz w:val="32"/>
    </w:rPr>
  </w:style>
  <w:style w:type="character" w:customStyle="1" w:styleId="Char19">
    <w:name w:val="正文文本 Char1"/>
    <w:basedOn w:val="afa"/>
    <w:uiPriority w:val="99"/>
    <w:qFormat/>
    <w:rsid w:val="00D81177"/>
    <w:rPr>
      <w:szCs w:val="24"/>
    </w:rPr>
  </w:style>
  <w:style w:type="character" w:customStyle="1" w:styleId="Char1a">
    <w:name w:val="文档结构图 Char1"/>
    <w:basedOn w:val="afa"/>
    <w:qFormat/>
    <w:rsid w:val="00D81177"/>
    <w:rPr>
      <w:sz w:val="24"/>
      <w:szCs w:val="24"/>
      <w:shd w:val="clear" w:color="auto" w:fill="000080"/>
    </w:rPr>
  </w:style>
  <w:style w:type="character" w:customStyle="1" w:styleId="2Char11">
    <w:name w:val="正文文本缩进 2 Char1"/>
    <w:basedOn w:val="afa"/>
    <w:qFormat/>
    <w:rsid w:val="00D81177"/>
    <w:rPr>
      <w:sz w:val="24"/>
      <w:szCs w:val="24"/>
    </w:rPr>
  </w:style>
  <w:style w:type="paragraph" w:customStyle="1" w:styleId="CharCharCharChar">
    <w:name w:val="Char Char Char Char"/>
    <w:basedOn w:val="af8"/>
    <w:qFormat/>
    <w:rsid w:val="00D81177"/>
    <w:rPr>
      <w:rFonts w:ascii="Times New Roman" w:hAnsi="Times New Roman"/>
      <w:sz w:val="24"/>
      <w:szCs w:val="36"/>
    </w:rPr>
  </w:style>
  <w:style w:type="character" w:customStyle="1" w:styleId="Char1b">
    <w:name w:val="批注框文本 Char1"/>
    <w:basedOn w:val="afa"/>
    <w:uiPriority w:val="99"/>
    <w:qFormat/>
    <w:rsid w:val="00D81177"/>
    <w:rPr>
      <w:rFonts w:cs="Times New Roman"/>
      <w:sz w:val="18"/>
      <w:szCs w:val="18"/>
    </w:rPr>
  </w:style>
  <w:style w:type="paragraph" w:customStyle="1" w:styleId="afffff4">
    <w:name w:val="正文文字缩进"/>
    <w:qFormat/>
    <w:rsid w:val="00D81177"/>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f3">
    <w:name w:val="样式1"/>
    <w:basedOn w:val="16"/>
    <w:link w:val="1Char2"/>
    <w:qFormat/>
    <w:rsid w:val="00D81177"/>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f8"/>
    <w:qFormat/>
    <w:rsid w:val="00D81177"/>
    <w:pPr>
      <w:widowControl/>
      <w:ind w:left="720" w:firstLine="360"/>
      <w:jc w:val="left"/>
    </w:pPr>
    <w:rPr>
      <w:kern w:val="0"/>
      <w:sz w:val="22"/>
      <w:szCs w:val="20"/>
      <w:lang w:eastAsia="en-US"/>
    </w:rPr>
  </w:style>
  <w:style w:type="paragraph" w:customStyle="1" w:styleId="110">
    <w:name w:val="列出段落11"/>
    <w:basedOn w:val="af8"/>
    <w:qFormat/>
    <w:rsid w:val="00D81177"/>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7">
    <w:name w:val="样式3"/>
    <w:basedOn w:val="16"/>
    <w:link w:val="3Char3"/>
    <w:qFormat/>
    <w:rsid w:val="00D81177"/>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fa"/>
    <w:qFormat/>
    <w:rsid w:val="00D81177"/>
    <w:rPr>
      <w:rFonts w:ascii="宋体" w:eastAsia="宋体" w:hAnsi="宋体" w:hint="eastAsia"/>
      <w:color w:val="000000"/>
      <w:sz w:val="20"/>
      <w:szCs w:val="20"/>
    </w:rPr>
  </w:style>
  <w:style w:type="paragraph" w:customStyle="1" w:styleId="1f4">
    <w:name w:val="正文1"/>
    <w:link w:val="Charfd"/>
    <w:qFormat/>
    <w:rsid w:val="00D81177"/>
    <w:pPr>
      <w:jc w:val="both"/>
    </w:pPr>
    <w:rPr>
      <w:rFonts w:ascii="宋体" w:eastAsia="宋体" w:hAnsi="宋体" w:cs="宋体"/>
      <w:szCs w:val="21"/>
    </w:rPr>
  </w:style>
  <w:style w:type="paragraph" w:customStyle="1" w:styleId="38">
    <w:name w:val="列出段落3"/>
    <w:basedOn w:val="af8"/>
    <w:qFormat/>
    <w:rsid w:val="00D81177"/>
    <w:pPr>
      <w:ind w:firstLineChars="200" w:firstLine="420"/>
    </w:pPr>
    <w:rPr>
      <w:rFonts w:ascii="Times New Roman" w:hAnsi="Times New Roman"/>
      <w:kern w:val="0"/>
      <w:sz w:val="24"/>
    </w:rPr>
  </w:style>
  <w:style w:type="character" w:customStyle="1" w:styleId="font11">
    <w:name w:val="font11"/>
    <w:basedOn w:val="afa"/>
    <w:qFormat/>
    <w:rsid w:val="00D81177"/>
    <w:rPr>
      <w:rFonts w:ascii="宋体" w:eastAsia="宋体" w:hAnsi="宋体" w:cs="宋体" w:hint="eastAsia"/>
      <w:color w:val="000000"/>
      <w:sz w:val="20"/>
      <w:szCs w:val="20"/>
      <w:u w:val="none"/>
    </w:rPr>
  </w:style>
  <w:style w:type="paragraph" w:customStyle="1" w:styleId="H-TextFormat">
    <w:name w:val="H-TextFormat"/>
    <w:qFormat/>
    <w:rsid w:val="00D81177"/>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f8"/>
    <w:semiHidden/>
    <w:qFormat/>
    <w:rsid w:val="00D81177"/>
    <w:rPr>
      <w:rFonts w:ascii="Times New Roman" w:hAnsi="Times New Roman"/>
      <w:sz w:val="18"/>
      <w:szCs w:val="18"/>
    </w:rPr>
  </w:style>
  <w:style w:type="character" w:customStyle="1" w:styleId="Anrede1IhrZeichen">
    <w:name w:val="Anrede1IhrZeichen"/>
    <w:basedOn w:val="afa"/>
    <w:qFormat/>
    <w:rsid w:val="00D81177"/>
    <w:rPr>
      <w:rFonts w:ascii="Arial" w:hAnsi="Arial"/>
      <w:sz w:val="20"/>
    </w:rPr>
  </w:style>
  <w:style w:type="paragraph" w:customStyle="1" w:styleId="AbsatzTableFormat">
    <w:name w:val="AbsatzTableFormat"/>
    <w:basedOn w:val="af8"/>
    <w:qFormat/>
    <w:rsid w:val="00D81177"/>
    <w:pPr>
      <w:widowControl/>
      <w:jc w:val="left"/>
    </w:pPr>
    <w:rPr>
      <w:rFonts w:ascii="Times New Roman" w:hAnsi="Times New Roman"/>
      <w:bCs/>
      <w:kern w:val="0"/>
      <w:sz w:val="22"/>
      <w:szCs w:val="20"/>
      <w:lang w:val="pt-BR" w:eastAsia="en-US"/>
    </w:rPr>
  </w:style>
  <w:style w:type="paragraph" w:customStyle="1" w:styleId="Char1CharChar">
    <w:name w:val="Char1 Char Char"/>
    <w:basedOn w:val="af8"/>
    <w:qFormat/>
    <w:rsid w:val="00D81177"/>
    <w:pPr>
      <w:adjustRightInd w:val="0"/>
      <w:spacing w:line="360" w:lineRule="auto"/>
    </w:pPr>
    <w:rPr>
      <w:rFonts w:ascii="Times New Roman" w:hAnsi="Times New Roman"/>
      <w:kern w:val="0"/>
      <w:sz w:val="24"/>
      <w:szCs w:val="20"/>
    </w:rPr>
  </w:style>
  <w:style w:type="character" w:customStyle="1" w:styleId="ca-3">
    <w:name w:val="ca-3"/>
    <w:basedOn w:val="afa"/>
    <w:qFormat/>
    <w:rsid w:val="00D81177"/>
  </w:style>
  <w:style w:type="paragraph" w:customStyle="1" w:styleId="Style2">
    <w:name w:val="_Style 2"/>
    <w:basedOn w:val="af8"/>
    <w:uiPriority w:val="34"/>
    <w:qFormat/>
    <w:rsid w:val="00D81177"/>
    <w:pPr>
      <w:ind w:firstLineChars="200" w:firstLine="420"/>
    </w:pPr>
    <w:rPr>
      <w:szCs w:val="20"/>
    </w:rPr>
  </w:style>
  <w:style w:type="paragraph" w:customStyle="1" w:styleId="2f1">
    <w:name w:val="修订2"/>
    <w:hidden/>
    <w:uiPriority w:val="99"/>
    <w:qFormat/>
    <w:rsid w:val="00D81177"/>
    <w:rPr>
      <w:rFonts w:ascii="Times New Roman" w:eastAsia="宋体" w:hAnsi="Times New Roman" w:cs="Times New Roman"/>
      <w:szCs w:val="21"/>
    </w:rPr>
  </w:style>
  <w:style w:type="character" w:customStyle="1" w:styleId="CharAttribute0">
    <w:name w:val="CharAttribute0"/>
    <w:qFormat/>
    <w:rsid w:val="00D81177"/>
    <w:rPr>
      <w:rFonts w:ascii="Times New Roman" w:eastAsia="宋体"/>
      <w:sz w:val="21"/>
    </w:rPr>
  </w:style>
  <w:style w:type="paragraph" w:customStyle="1" w:styleId="ParaAttribute13">
    <w:name w:val="ParaAttribute13"/>
    <w:qFormat/>
    <w:rsid w:val="00D81177"/>
    <w:pPr>
      <w:widowControl w:val="0"/>
      <w:wordWrap w:val="0"/>
      <w:ind w:left="-106"/>
    </w:pPr>
    <w:rPr>
      <w:rFonts w:ascii="Times New Roman" w:eastAsia="Batang" w:hAnsi="Times New Roman" w:cs="Times New Roman"/>
      <w:kern w:val="0"/>
    </w:rPr>
  </w:style>
  <w:style w:type="paragraph" w:customStyle="1" w:styleId="1f5">
    <w:name w:val="列表段落1"/>
    <w:basedOn w:val="af8"/>
    <w:uiPriority w:val="34"/>
    <w:qFormat/>
    <w:rsid w:val="00D81177"/>
    <w:pPr>
      <w:ind w:firstLineChars="200" w:firstLine="420"/>
    </w:pPr>
    <w:rPr>
      <w:szCs w:val="22"/>
    </w:rPr>
  </w:style>
  <w:style w:type="character" w:customStyle="1" w:styleId="afffff5">
    <w:name w:val="批注框文本 字符"/>
    <w:basedOn w:val="afa"/>
    <w:uiPriority w:val="99"/>
    <w:semiHidden/>
    <w:qFormat/>
    <w:rsid w:val="00D81177"/>
    <w:rPr>
      <w:rFonts w:ascii="Times New Roman" w:eastAsia="宋体" w:hAnsi="Times New Roman" w:cs="Times New Roman"/>
      <w:sz w:val="18"/>
      <w:szCs w:val="18"/>
    </w:rPr>
  </w:style>
  <w:style w:type="paragraph" w:customStyle="1" w:styleId="210">
    <w:name w:val="中等深浅网格 21"/>
    <w:uiPriority w:val="1"/>
    <w:qFormat/>
    <w:rsid w:val="00D81177"/>
    <w:rPr>
      <w:rFonts w:ascii="Calibri" w:eastAsia="宋体" w:hAnsi="Calibri" w:cs="Times New Roman"/>
      <w:kern w:val="0"/>
      <w:sz w:val="22"/>
    </w:rPr>
  </w:style>
  <w:style w:type="paragraph" w:customStyle="1" w:styleId="Style1">
    <w:name w:val="_Style 1"/>
    <w:basedOn w:val="af8"/>
    <w:uiPriority w:val="34"/>
    <w:qFormat/>
    <w:rsid w:val="00D81177"/>
    <w:pPr>
      <w:ind w:firstLineChars="200" w:firstLine="420"/>
    </w:pPr>
    <w:rPr>
      <w:szCs w:val="22"/>
    </w:rPr>
  </w:style>
  <w:style w:type="character" w:customStyle="1" w:styleId="afffff6">
    <w:name w:val="页眉 字符"/>
    <w:basedOn w:val="afa"/>
    <w:qFormat/>
    <w:rsid w:val="00D81177"/>
    <w:rPr>
      <w:rFonts w:ascii="Times New Roman" w:eastAsia="宋体" w:hAnsi="Times New Roman" w:cs="Times New Roman"/>
      <w:sz w:val="18"/>
      <w:szCs w:val="18"/>
    </w:rPr>
  </w:style>
  <w:style w:type="character" w:customStyle="1" w:styleId="afffff7">
    <w:name w:val="页脚 字符"/>
    <w:basedOn w:val="afa"/>
    <w:uiPriority w:val="99"/>
    <w:qFormat/>
    <w:rsid w:val="00D81177"/>
    <w:rPr>
      <w:rFonts w:ascii="Times New Roman" w:eastAsia="宋体" w:hAnsi="Times New Roman" w:cs="Times New Roman"/>
      <w:sz w:val="18"/>
      <w:szCs w:val="18"/>
    </w:rPr>
  </w:style>
  <w:style w:type="paragraph" w:customStyle="1" w:styleId="msolistparagraph0">
    <w:name w:val="msolistparagraph"/>
    <w:basedOn w:val="af8"/>
    <w:qFormat/>
    <w:rsid w:val="00D81177"/>
    <w:pPr>
      <w:ind w:firstLineChars="200" w:firstLine="420"/>
    </w:pPr>
    <w:rPr>
      <w:szCs w:val="22"/>
    </w:rPr>
  </w:style>
  <w:style w:type="character" w:customStyle="1" w:styleId="Bodytext2">
    <w:name w:val="Body text|2_"/>
    <w:basedOn w:val="afa"/>
    <w:link w:val="Bodytext22"/>
    <w:qFormat/>
    <w:rsid w:val="00D81177"/>
    <w:rPr>
      <w:rFonts w:ascii="PMingLiU" w:eastAsia="PMingLiU" w:hAnsi="PMingLiU" w:cs="PMingLiU"/>
      <w:sz w:val="18"/>
      <w:szCs w:val="18"/>
      <w:shd w:val="clear" w:color="auto" w:fill="FFFFFF"/>
    </w:rPr>
  </w:style>
  <w:style w:type="paragraph" w:customStyle="1" w:styleId="Bodytext22">
    <w:name w:val="Body text|22"/>
    <w:basedOn w:val="af8"/>
    <w:link w:val="Bodytext2"/>
    <w:qFormat/>
    <w:rsid w:val="00D81177"/>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fa"/>
    <w:qFormat/>
    <w:rsid w:val="00D81177"/>
    <w:rPr>
      <w:rFonts w:ascii="Times New Roman" w:eastAsia="宋体" w:hAnsi="Times New Roman" w:cs="Times New Roman"/>
    </w:rPr>
  </w:style>
  <w:style w:type="character" w:customStyle="1" w:styleId="content-right8zs401">
    <w:name w:val="content-right_8zs401"/>
    <w:basedOn w:val="afa"/>
    <w:qFormat/>
    <w:rsid w:val="00D81177"/>
    <w:rPr>
      <w:rFonts w:ascii="Times New Roman" w:eastAsia="宋体" w:hAnsi="Times New Roman" w:cs="Times New Roman"/>
    </w:rPr>
  </w:style>
  <w:style w:type="character" w:customStyle="1" w:styleId="fright2">
    <w:name w:val="fright2"/>
    <w:basedOn w:val="afa"/>
    <w:qFormat/>
    <w:rsid w:val="00D81177"/>
    <w:rPr>
      <w:rFonts w:ascii="Times New Roman" w:eastAsia="宋体" w:hAnsi="Times New Roman" w:cs="Times New Roman"/>
    </w:rPr>
  </w:style>
  <w:style w:type="character" w:customStyle="1" w:styleId="ecd20recommlink">
    <w:name w:val="ec_d20_recomm_link"/>
    <w:basedOn w:val="afa"/>
    <w:qFormat/>
    <w:rsid w:val="00D81177"/>
    <w:rPr>
      <w:rFonts w:ascii="Times New Roman" w:eastAsia="宋体" w:hAnsi="Times New Roman" w:cs="Times New Roman"/>
      <w:sz w:val="19"/>
      <w:szCs w:val="19"/>
      <w:shd w:val="clear" w:color="auto" w:fill="F5F5F6"/>
    </w:rPr>
  </w:style>
  <w:style w:type="character" w:customStyle="1" w:styleId="c-icon">
    <w:name w:val="c-icon"/>
    <w:basedOn w:val="afa"/>
    <w:qFormat/>
    <w:rsid w:val="00D81177"/>
    <w:rPr>
      <w:rFonts w:ascii="Times New Roman" w:eastAsia="宋体" w:hAnsi="Times New Roman" w:cs="Times New Roman"/>
    </w:rPr>
  </w:style>
  <w:style w:type="character" w:customStyle="1" w:styleId="hover27">
    <w:name w:val="hover27"/>
    <w:basedOn w:val="afa"/>
    <w:qFormat/>
    <w:rsid w:val="00D81177"/>
    <w:rPr>
      <w:rFonts w:ascii="Times New Roman" w:eastAsia="宋体" w:hAnsi="Times New Roman" w:cs="Times New Roman"/>
    </w:rPr>
  </w:style>
  <w:style w:type="character" w:customStyle="1" w:styleId="hover28">
    <w:name w:val="hover28"/>
    <w:basedOn w:val="afa"/>
    <w:qFormat/>
    <w:rsid w:val="00D81177"/>
    <w:rPr>
      <w:rFonts w:ascii="Times New Roman" w:eastAsia="宋体" w:hAnsi="Times New Roman" w:cs="Times New Roman"/>
      <w:color w:val="315EFB"/>
    </w:rPr>
  </w:style>
  <w:style w:type="paragraph" w:customStyle="1" w:styleId="Style7">
    <w:name w:val="_Style 7"/>
    <w:basedOn w:val="af8"/>
    <w:next w:val="afffd"/>
    <w:qFormat/>
    <w:rsid w:val="00D81177"/>
    <w:pPr>
      <w:ind w:firstLineChars="200" w:firstLine="420"/>
    </w:pPr>
    <w:rPr>
      <w:rFonts w:eastAsiaTheme="minorEastAsia" w:cstheme="minorBidi"/>
      <w:szCs w:val="22"/>
    </w:rPr>
  </w:style>
  <w:style w:type="character" w:customStyle="1" w:styleId="fontstyle01">
    <w:name w:val="fontstyle01"/>
    <w:basedOn w:val="afa"/>
    <w:qFormat/>
    <w:rsid w:val="00D81177"/>
    <w:rPr>
      <w:rFonts w:ascii="宋体" w:eastAsia="宋体" w:hAnsi="宋体" w:cs="Times New Roman" w:hint="eastAsia"/>
      <w:color w:val="000000"/>
      <w:sz w:val="22"/>
      <w:szCs w:val="22"/>
    </w:rPr>
  </w:style>
  <w:style w:type="character" w:customStyle="1" w:styleId="font41">
    <w:name w:val="font41"/>
    <w:basedOn w:val="afa"/>
    <w:qFormat/>
    <w:rsid w:val="00D81177"/>
    <w:rPr>
      <w:rFonts w:ascii="宋体" w:eastAsia="宋体" w:hAnsi="宋体" w:cs="宋体" w:hint="eastAsia"/>
      <w:color w:val="000000"/>
      <w:sz w:val="24"/>
      <w:szCs w:val="24"/>
      <w:u w:val="none"/>
    </w:rPr>
  </w:style>
  <w:style w:type="character" w:customStyle="1" w:styleId="font21">
    <w:name w:val="font21"/>
    <w:basedOn w:val="afa"/>
    <w:qFormat/>
    <w:rsid w:val="00D81177"/>
    <w:rPr>
      <w:rFonts w:ascii="微软雅黑" w:eastAsia="微软雅黑" w:hAnsi="微软雅黑" w:cs="微软雅黑"/>
      <w:color w:val="000000"/>
      <w:sz w:val="24"/>
      <w:szCs w:val="24"/>
      <w:u w:val="none"/>
    </w:rPr>
  </w:style>
  <w:style w:type="character" w:customStyle="1" w:styleId="afffff8">
    <w:name w:val="日期 字符"/>
    <w:qFormat/>
    <w:rsid w:val="00D81177"/>
    <w:rPr>
      <w:rFonts w:ascii="Times New Roman" w:eastAsia="宋体" w:hAnsi="Times New Roman" w:cs="Times New Roman"/>
    </w:rPr>
  </w:style>
  <w:style w:type="paragraph" w:customStyle="1" w:styleId="MediumGrid21">
    <w:name w:val="Medium Grid 21"/>
    <w:uiPriority w:val="1"/>
    <w:qFormat/>
    <w:rsid w:val="00D81177"/>
    <w:rPr>
      <w:rFonts w:ascii="Calibri" w:eastAsia="宋体" w:hAnsi="Calibri" w:cs="Times New Roman"/>
      <w:kern w:val="0"/>
      <w:sz w:val="22"/>
    </w:rPr>
  </w:style>
  <w:style w:type="paragraph" w:customStyle="1" w:styleId="ColorfulList-Accent11">
    <w:name w:val="Colorful List - Accent 11"/>
    <w:basedOn w:val="af8"/>
    <w:uiPriority w:val="34"/>
    <w:qFormat/>
    <w:rsid w:val="00D81177"/>
    <w:pPr>
      <w:widowControl/>
      <w:spacing w:after="200" w:line="276" w:lineRule="auto"/>
      <w:ind w:left="720"/>
      <w:contextualSpacing/>
      <w:jc w:val="left"/>
    </w:pPr>
    <w:rPr>
      <w:kern w:val="0"/>
      <w:sz w:val="22"/>
      <w:szCs w:val="22"/>
    </w:rPr>
  </w:style>
  <w:style w:type="character" w:customStyle="1" w:styleId="1f6">
    <w:name w:val="标题 1 字符"/>
    <w:qFormat/>
    <w:rsid w:val="00D81177"/>
    <w:rPr>
      <w:rFonts w:ascii="黑体" w:eastAsia="黑体" w:hAnsi="Times New Roman" w:cs="Times New Roman"/>
      <w:kern w:val="44"/>
    </w:rPr>
  </w:style>
  <w:style w:type="character" w:customStyle="1" w:styleId="font81">
    <w:name w:val="font81"/>
    <w:basedOn w:val="afa"/>
    <w:qFormat/>
    <w:rsid w:val="00D81177"/>
    <w:rPr>
      <w:rFonts w:ascii="Segoe UI Symbol" w:eastAsia="Segoe UI Symbol" w:hAnsi="Segoe UI Symbol" w:cs="Segoe UI Symbol"/>
      <w:color w:val="000000"/>
      <w:sz w:val="22"/>
      <w:szCs w:val="22"/>
      <w:u w:val="none"/>
    </w:rPr>
  </w:style>
  <w:style w:type="character" w:customStyle="1" w:styleId="1Char10">
    <w:name w:val="标题 1 Char1"/>
    <w:uiPriority w:val="9"/>
    <w:qFormat/>
    <w:rsid w:val="00D81177"/>
    <w:rPr>
      <w:rFonts w:ascii="Times New Roman" w:eastAsia="宋体" w:hAnsi="Times New Roman" w:cs="Times New Roman"/>
      <w:b/>
      <w:bCs/>
      <w:kern w:val="44"/>
      <w:sz w:val="32"/>
      <w:szCs w:val="44"/>
    </w:rPr>
  </w:style>
  <w:style w:type="paragraph" w:customStyle="1" w:styleId="-manu">
    <w:name w:val="正文-manu"/>
    <w:basedOn w:val="af8"/>
    <w:qFormat/>
    <w:rsid w:val="00D81177"/>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f8"/>
    <w:qFormat/>
    <w:rsid w:val="00D81177"/>
    <w:pPr>
      <w:ind w:firstLineChars="200" w:firstLine="420"/>
    </w:pPr>
    <w:rPr>
      <w:szCs w:val="22"/>
    </w:rPr>
  </w:style>
  <w:style w:type="paragraph" w:customStyle="1" w:styleId="CharCharCharCharCharChar">
    <w:name w:val="Char Char Char Char Char Char"/>
    <w:basedOn w:val="af8"/>
    <w:qFormat/>
    <w:rsid w:val="00D81177"/>
    <w:rPr>
      <w:rFonts w:ascii="Times New Roman" w:hAnsi="Times New Roman"/>
    </w:rPr>
  </w:style>
  <w:style w:type="paragraph" w:customStyle="1" w:styleId="1110">
    <w:name w:val="正文缩进111"/>
    <w:basedOn w:val="af8"/>
    <w:qFormat/>
    <w:rsid w:val="00D81177"/>
    <w:pPr>
      <w:ind w:firstLine="420"/>
    </w:pPr>
    <w:rPr>
      <w:rFonts w:asciiTheme="minorHAnsi" w:eastAsiaTheme="minorEastAsia" w:hAnsiTheme="minorHAnsi" w:cstheme="minorBidi"/>
      <w:kern w:val="0"/>
      <w:sz w:val="20"/>
      <w:szCs w:val="22"/>
    </w:rPr>
  </w:style>
  <w:style w:type="character" w:customStyle="1" w:styleId="font31">
    <w:name w:val="font31"/>
    <w:basedOn w:val="afa"/>
    <w:qFormat/>
    <w:rsid w:val="00D81177"/>
    <w:rPr>
      <w:rFonts w:ascii="Arial" w:eastAsia="宋体" w:hAnsi="Arial" w:cs="Arial" w:hint="default"/>
      <w:color w:val="000000"/>
      <w:sz w:val="18"/>
      <w:szCs w:val="18"/>
      <w:u w:val="none"/>
      <w:lang w:val="en-US" w:eastAsia="zh-CN" w:bidi="ar-SA"/>
    </w:rPr>
  </w:style>
  <w:style w:type="character" w:customStyle="1" w:styleId="src">
    <w:name w:val="src"/>
    <w:qFormat/>
    <w:rsid w:val="00D81177"/>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f8"/>
    <w:qFormat/>
    <w:rsid w:val="00D81177"/>
    <w:pPr>
      <w:spacing w:after="90"/>
    </w:pPr>
    <w:rPr>
      <w:rFonts w:asciiTheme="minorHAnsi" w:eastAsiaTheme="minorEastAsia" w:hAnsiTheme="minorHAnsi" w:cstheme="minorBidi"/>
      <w:sz w:val="22"/>
      <w:szCs w:val="22"/>
    </w:rPr>
  </w:style>
  <w:style w:type="paragraph" w:customStyle="1" w:styleId="Char1CharCharChar">
    <w:name w:val="Char1 Char Char Char"/>
    <w:basedOn w:val="af8"/>
    <w:qFormat/>
    <w:rsid w:val="00D81177"/>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c">
    <w:name w:val="批注主题 Char1"/>
    <w:basedOn w:val="Char11"/>
    <w:qFormat/>
    <w:rsid w:val="00D81177"/>
    <w:rPr>
      <w:rFonts w:ascii="Calibri" w:eastAsia="宋体" w:hAnsi="Calibri" w:cs="Times New Roman"/>
      <w:b/>
      <w:bCs/>
      <w:szCs w:val="24"/>
    </w:rPr>
  </w:style>
  <w:style w:type="paragraph" w:customStyle="1" w:styleId="Style39">
    <w:name w:val="_Style 39"/>
    <w:basedOn w:val="af8"/>
    <w:next w:val="afffd"/>
    <w:uiPriority w:val="34"/>
    <w:qFormat/>
    <w:rsid w:val="00D81177"/>
    <w:pPr>
      <w:ind w:firstLineChars="200" w:firstLine="420"/>
    </w:pPr>
    <w:rPr>
      <w:rFonts w:ascii="等线" w:eastAsia="等线" w:hAnsi="等线"/>
      <w:szCs w:val="22"/>
    </w:rPr>
  </w:style>
  <w:style w:type="paragraph" w:customStyle="1" w:styleId="Afffff9">
    <w:name w:val="正文 A"/>
    <w:qFormat/>
    <w:rsid w:val="00D81177"/>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f8"/>
    <w:next w:val="afffd"/>
    <w:uiPriority w:val="34"/>
    <w:qFormat/>
    <w:rsid w:val="00D81177"/>
    <w:pPr>
      <w:widowControl/>
      <w:ind w:left="720"/>
      <w:contextualSpacing/>
      <w:jc w:val="left"/>
    </w:pPr>
    <w:rPr>
      <w:kern w:val="0"/>
      <w:sz w:val="24"/>
      <w:lang w:eastAsia="en-US" w:bidi="en-US"/>
    </w:rPr>
  </w:style>
  <w:style w:type="paragraph" w:customStyle="1" w:styleId="font12">
    <w:name w:val="font12"/>
    <w:basedOn w:val="af8"/>
    <w:qFormat/>
    <w:rsid w:val="00D81177"/>
    <w:pPr>
      <w:jc w:val="left"/>
    </w:pPr>
    <w:rPr>
      <w:rFonts w:asciiTheme="minorHAnsi" w:eastAsiaTheme="minorEastAsia" w:hAnsiTheme="minorHAnsi"/>
      <w:kern w:val="0"/>
      <w:sz w:val="18"/>
      <w:szCs w:val="18"/>
    </w:rPr>
  </w:style>
  <w:style w:type="paragraph" w:customStyle="1" w:styleId="afffffa">
    <w:name w:val="段"/>
    <w:link w:val="Charfe"/>
    <w:qFormat/>
    <w:rsid w:val="00D81177"/>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f8"/>
    <w:qFormat/>
    <w:rsid w:val="00D81177"/>
    <w:pPr>
      <w:jc w:val="left"/>
    </w:pPr>
    <w:rPr>
      <w:rFonts w:ascii="pingfang sc" w:eastAsia="pingfang sc" w:hAnsi="pingfang sc"/>
      <w:color w:val="000000"/>
      <w:kern w:val="0"/>
      <w:sz w:val="26"/>
      <w:szCs w:val="26"/>
    </w:rPr>
  </w:style>
  <w:style w:type="character" w:customStyle="1" w:styleId="s1">
    <w:name w:val="s1"/>
    <w:basedOn w:val="afa"/>
    <w:qFormat/>
    <w:rsid w:val="00D81177"/>
    <w:rPr>
      <w:rFonts w:ascii=".applesystemuifontrounded" w:eastAsia=".applesystemuifontrounded" w:hAnsi=".applesystemuifontrounded" w:cs=".applesystemuifontrounded" w:hint="default"/>
      <w:sz w:val="26"/>
      <w:szCs w:val="26"/>
    </w:rPr>
  </w:style>
  <w:style w:type="paragraph" w:customStyle="1" w:styleId="afffffb">
    <w:name w:val="我得正文样式"/>
    <w:basedOn w:val="af8"/>
    <w:qFormat/>
    <w:rsid w:val="00D81177"/>
    <w:pPr>
      <w:adjustRightInd w:val="0"/>
      <w:snapToGrid w:val="0"/>
      <w:spacing w:line="360" w:lineRule="auto"/>
    </w:pPr>
    <w:rPr>
      <w:rFonts w:ascii="Arial" w:eastAsia="幼圆" w:hAnsi="Arial" w:cstheme="minorBidi"/>
      <w:sz w:val="15"/>
      <w:szCs w:val="15"/>
    </w:rPr>
  </w:style>
  <w:style w:type="paragraph" w:customStyle="1" w:styleId="Body1">
    <w:name w:val="Body 1"/>
    <w:qFormat/>
    <w:rsid w:val="00D81177"/>
    <w:pPr>
      <w:outlineLvl w:val="0"/>
    </w:pPr>
    <w:rPr>
      <w:rFonts w:ascii="Helvetica" w:eastAsia="Arial Unicode MS" w:hAnsi="Helvetica" w:cs="宋体"/>
      <w:b/>
      <w:color w:val="000000"/>
      <w:kern w:val="0"/>
      <w:u w:color="000000"/>
    </w:rPr>
  </w:style>
  <w:style w:type="character" w:customStyle="1" w:styleId="font51">
    <w:name w:val="font51"/>
    <w:basedOn w:val="afa"/>
    <w:qFormat/>
    <w:rsid w:val="00D81177"/>
    <w:rPr>
      <w:rFonts w:ascii="Arial" w:hAnsi="Arial" w:cs="Arial"/>
      <w:color w:val="000000"/>
      <w:sz w:val="22"/>
      <w:szCs w:val="22"/>
      <w:u w:val="none"/>
    </w:rPr>
  </w:style>
  <w:style w:type="paragraph" w:customStyle="1" w:styleId="font0">
    <w:name w:val="font0"/>
    <w:basedOn w:val="af8"/>
    <w:qFormat/>
    <w:rsid w:val="00D81177"/>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f8"/>
    <w:qFormat/>
    <w:rsid w:val="00D81177"/>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f8"/>
    <w:qFormat/>
    <w:rsid w:val="00D81177"/>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f8"/>
    <w:qFormat/>
    <w:rsid w:val="00D81177"/>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f8"/>
    <w:qFormat/>
    <w:rsid w:val="00D81177"/>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et5">
    <w:name w:val="et5"/>
    <w:basedOn w:val="af8"/>
    <w:qFormat/>
    <w:rsid w:val="00D81177"/>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f8"/>
    <w:qFormat/>
    <w:rsid w:val="00D81177"/>
    <w:pPr>
      <w:widowControl/>
      <w:spacing w:before="100" w:beforeAutospacing="1" w:after="100" w:afterAutospacing="1"/>
      <w:jc w:val="center"/>
    </w:pPr>
    <w:rPr>
      <w:rFonts w:ascii="宋体" w:hAnsi="宋体" w:cs="宋体"/>
      <w:kern w:val="0"/>
      <w:sz w:val="24"/>
    </w:rPr>
  </w:style>
  <w:style w:type="paragraph" w:customStyle="1" w:styleId="et8">
    <w:name w:val="et8"/>
    <w:basedOn w:val="af8"/>
    <w:qFormat/>
    <w:rsid w:val="00D81177"/>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f8"/>
    <w:qFormat/>
    <w:rsid w:val="00D8117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f8"/>
    <w:qFormat/>
    <w:rsid w:val="00D8117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f8"/>
    <w:qFormat/>
    <w:rsid w:val="00D8117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f8"/>
    <w:qFormat/>
    <w:rsid w:val="00D8117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f8"/>
    <w:qFormat/>
    <w:rsid w:val="00D8117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f8"/>
    <w:qFormat/>
    <w:rsid w:val="00D8117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f8"/>
    <w:qFormat/>
    <w:rsid w:val="00D8117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f8"/>
    <w:qFormat/>
    <w:rsid w:val="00D8117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f8"/>
    <w:qFormat/>
    <w:rsid w:val="00D8117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2f2">
    <w:name w:val="2"/>
    <w:basedOn w:val="af8"/>
    <w:next w:val="afffd"/>
    <w:uiPriority w:val="1"/>
    <w:qFormat/>
    <w:rsid w:val="00D81177"/>
    <w:pPr>
      <w:spacing w:before="43"/>
      <w:ind w:left="386" w:hanging="266"/>
    </w:pPr>
    <w:rPr>
      <w:rFonts w:ascii="宋体" w:hAnsi="宋体" w:cs="宋体"/>
      <w:szCs w:val="22"/>
      <w:lang w:val="zh-CN" w:bidi="zh-CN"/>
    </w:rPr>
  </w:style>
  <w:style w:type="paragraph" w:customStyle="1" w:styleId="TableText">
    <w:name w:val="Table Text"/>
    <w:basedOn w:val="af8"/>
    <w:link w:val="TableTextChar"/>
    <w:qFormat/>
    <w:rsid w:val="00D81177"/>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content-right8zs40">
    <w:name w:val="content-right_8zs40"/>
    <w:basedOn w:val="afa"/>
    <w:rsid w:val="00D81177"/>
  </w:style>
  <w:style w:type="character" w:customStyle="1" w:styleId="Char1d">
    <w:name w:val="无间隔 Char1"/>
    <w:uiPriority w:val="1"/>
    <w:qFormat/>
    <w:rsid w:val="00D81177"/>
    <w:rPr>
      <w:kern w:val="2"/>
      <w:sz w:val="21"/>
      <w:szCs w:val="24"/>
    </w:rPr>
  </w:style>
  <w:style w:type="character" w:customStyle="1" w:styleId="CharChar6">
    <w:name w:val="Char Char6"/>
    <w:qFormat/>
    <w:rsid w:val="00D81177"/>
    <w:rPr>
      <w:rFonts w:eastAsia="宋体"/>
      <w:kern w:val="2"/>
      <w:sz w:val="21"/>
      <w:lang w:val="en-US" w:eastAsia="zh-CN" w:bidi="ar-SA"/>
    </w:rPr>
  </w:style>
  <w:style w:type="character" w:customStyle="1" w:styleId="font01">
    <w:name w:val="font01"/>
    <w:qFormat/>
    <w:rsid w:val="00D81177"/>
    <w:rPr>
      <w:rFonts w:ascii="宋体" w:eastAsia="宋体" w:hAnsi="宋体" w:cs="宋体" w:hint="eastAsia"/>
      <w:color w:val="000000"/>
      <w:sz w:val="24"/>
      <w:szCs w:val="24"/>
      <w:u w:val="none"/>
    </w:rPr>
  </w:style>
  <w:style w:type="paragraph" w:customStyle="1" w:styleId="afffffc">
    <w:name w:val="页眉与页脚"/>
    <w:qFormat/>
    <w:rsid w:val="00D81177"/>
    <w:pPr>
      <w:framePr w:wrap="around" w:hAnchor="text" w:y="1"/>
      <w:tabs>
        <w:tab w:val="right" w:pos="9020"/>
      </w:tabs>
    </w:pPr>
    <w:rPr>
      <w:rFonts w:ascii="Helvetica Neue" w:eastAsia="Arial Unicode MS" w:hAnsi="Helvetica Neue" w:cs="Times New Roman"/>
      <w:color w:val="000000"/>
      <w:kern w:val="0"/>
      <w:sz w:val="24"/>
      <w:szCs w:val="24"/>
    </w:rPr>
  </w:style>
  <w:style w:type="paragraph" w:customStyle="1" w:styleId="afffffd">
    <w:name w:val="样式"/>
    <w:basedOn w:val="af8"/>
    <w:next w:val="aff9"/>
    <w:qFormat/>
    <w:rsid w:val="00D81177"/>
    <w:rPr>
      <w:rFonts w:ascii="宋体" w:hAnsi="Courier New" w:cs="宋体"/>
      <w:szCs w:val="21"/>
    </w:rPr>
  </w:style>
  <w:style w:type="paragraph" w:customStyle="1" w:styleId="NewNewNewNewNewNewNewNewNewNewNewNewNewNewNew">
    <w:name w:val="正文 New New New New New New New New New New New New New New New"/>
    <w:qFormat/>
    <w:rsid w:val="00D81177"/>
    <w:pPr>
      <w:widowControl w:val="0"/>
      <w:jc w:val="both"/>
    </w:pPr>
    <w:rPr>
      <w:rFonts w:ascii="Times New Roman" w:eastAsia="宋体" w:hAnsi="Times New Roman" w:cs="Times New Roman"/>
      <w:szCs w:val="24"/>
    </w:rPr>
  </w:style>
  <w:style w:type="paragraph" w:customStyle="1" w:styleId="Web">
    <w:name w:val="普通 (Web)"/>
    <w:basedOn w:val="af8"/>
    <w:qFormat/>
    <w:rsid w:val="00D81177"/>
    <w:pPr>
      <w:widowControl/>
      <w:spacing w:before="100" w:after="100"/>
      <w:jc w:val="left"/>
    </w:pPr>
    <w:rPr>
      <w:rFonts w:ascii="宋体" w:hAnsi="宋体"/>
      <w:kern w:val="0"/>
      <w:szCs w:val="20"/>
    </w:rPr>
  </w:style>
  <w:style w:type="paragraph" w:customStyle="1" w:styleId="211">
    <w:name w:val="正文文本缩进 21"/>
    <w:basedOn w:val="af8"/>
    <w:qFormat/>
    <w:rsid w:val="00D81177"/>
    <w:pPr>
      <w:spacing w:after="120" w:line="480" w:lineRule="auto"/>
      <w:ind w:leftChars="200" w:left="420"/>
    </w:pPr>
    <w:rPr>
      <w:rFonts w:cs="黑体"/>
      <w:sz w:val="24"/>
    </w:rPr>
  </w:style>
  <w:style w:type="character" w:customStyle="1" w:styleId="Char24">
    <w:name w:val="纯文本 Char2"/>
    <w:qFormat/>
    <w:rsid w:val="00D81177"/>
    <w:rPr>
      <w:rFonts w:ascii="宋体" w:eastAsia="宋体" w:hAnsi="Courier New"/>
      <w:kern w:val="2"/>
      <w:sz w:val="21"/>
      <w:lang w:val="en-US" w:eastAsia="zh-CN" w:bidi="ar-SA"/>
    </w:rPr>
  </w:style>
  <w:style w:type="character" w:customStyle="1" w:styleId="Char25">
    <w:name w:val="批注文字 Char2"/>
    <w:uiPriority w:val="99"/>
    <w:qFormat/>
    <w:rsid w:val="00D81177"/>
    <w:rPr>
      <w:rFonts w:eastAsia="宋体"/>
      <w:sz w:val="24"/>
      <w:lang w:val="en-US" w:eastAsia="zh-CN" w:bidi="ar-SA"/>
    </w:rPr>
  </w:style>
  <w:style w:type="character" w:customStyle="1" w:styleId="1Char3">
    <w:name w:val="标题 1 Char3"/>
    <w:uiPriority w:val="9"/>
    <w:qFormat/>
    <w:rsid w:val="00D81177"/>
    <w:rPr>
      <w:rFonts w:ascii="宋体"/>
      <w:b/>
      <w:kern w:val="44"/>
      <w:sz w:val="32"/>
    </w:rPr>
  </w:style>
  <w:style w:type="character" w:customStyle="1" w:styleId="2Char20">
    <w:name w:val="标题 2 Char2"/>
    <w:uiPriority w:val="9"/>
    <w:qFormat/>
    <w:rsid w:val="00D81177"/>
    <w:rPr>
      <w:rFonts w:ascii="Arial" w:eastAsia="仿宋" w:hAnsi="Arial"/>
      <w:b/>
      <w:sz w:val="30"/>
    </w:rPr>
  </w:style>
  <w:style w:type="character" w:customStyle="1" w:styleId="Char26">
    <w:name w:val="正文缩进 Char2"/>
    <w:uiPriority w:val="99"/>
    <w:qFormat/>
    <w:rsid w:val="00D81177"/>
    <w:rPr>
      <w:rFonts w:ascii="宋体"/>
      <w:sz w:val="24"/>
    </w:rPr>
  </w:style>
  <w:style w:type="character" w:customStyle="1" w:styleId="4Char2">
    <w:name w:val="标题 4 Char2"/>
    <w:uiPriority w:val="9"/>
    <w:qFormat/>
    <w:rsid w:val="00D81177"/>
    <w:rPr>
      <w:rFonts w:ascii="宋体"/>
      <w:b/>
      <w:kern w:val="2"/>
      <w:sz w:val="30"/>
    </w:rPr>
  </w:style>
  <w:style w:type="character" w:customStyle="1" w:styleId="5Char1">
    <w:name w:val="标题 5 Char1"/>
    <w:uiPriority w:val="9"/>
    <w:qFormat/>
    <w:rsid w:val="00D81177"/>
    <w:rPr>
      <w:b/>
      <w:kern w:val="2"/>
      <w:sz w:val="28"/>
    </w:rPr>
  </w:style>
  <w:style w:type="character" w:customStyle="1" w:styleId="6Char1">
    <w:name w:val="标题 6 Char1"/>
    <w:uiPriority w:val="9"/>
    <w:qFormat/>
    <w:rsid w:val="00D81177"/>
    <w:rPr>
      <w:rFonts w:ascii="Arial" w:eastAsia="黑体" w:hAnsi="Arial"/>
      <w:b/>
      <w:kern w:val="2"/>
      <w:sz w:val="24"/>
    </w:rPr>
  </w:style>
  <w:style w:type="character" w:customStyle="1" w:styleId="7Char1">
    <w:name w:val="标题 7 Char1"/>
    <w:uiPriority w:val="9"/>
    <w:qFormat/>
    <w:rsid w:val="00D81177"/>
    <w:rPr>
      <w:b/>
      <w:kern w:val="2"/>
      <w:sz w:val="24"/>
    </w:rPr>
  </w:style>
  <w:style w:type="character" w:customStyle="1" w:styleId="8Char1">
    <w:name w:val="标题 8 Char1"/>
    <w:uiPriority w:val="9"/>
    <w:qFormat/>
    <w:rsid w:val="00D81177"/>
    <w:rPr>
      <w:rFonts w:ascii="Arial" w:eastAsia="黑体" w:hAnsi="Arial"/>
      <w:kern w:val="2"/>
      <w:sz w:val="24"/>
    </w:rPr>
  </w:style>
  <w:style w:type="character" w:customStyle="1" w:styleId="9Char1">
    <w:name w:val="标题 9 Char1"/>
    <w:qFormat/>
    <w:rsid w:val="00D81177"/>
    <w:rPr>
      <w:rFonts w:ascii="Arial" w:eastAsia="黑体" w:hAnsi="Arial"/>
      <w:kern w:val="2"/>
      <w:sz w:val="21"/>
    </w:rPr>
  </w:style>
  <w:style w:type="character" w:customStyle="1" w:styleId="Char27">
    <w:name w:val="文档结构图 Char2"/>
    <w:qFormat/>
    <w:rsid w:val="00D81177"/>
    <w:rPr>
      <w:kern w:val="2"/>
      <w:sz w:val="21"/>
      <w:shd w:val="clear" w:color="auto" w:fill="000080"/>
    </w:rPr>
  </w:style>
  <w:style w:type="character" w:customStyle="1" w:styleId="Char32">
    <w:name w:val="正文文本 Char3"/>
    <w:uiPriority w:val="99"/>
    <w:qFormat/>
    <w:rsid w:val="00D81177"/>
    <w:rPr>
      <w:rFonts w:ascii="宋体" w:hAnsi="宋体"/>
      <w:kern w:val="2"/>
      <w:sz w:val="24"/>
      <w:szCs w:val="24"/>
    </w:rPr>
  </w:style>
  <w:style w:type="character" w:customStyle="1" w:styleId="Char33">
    <w:name w:val="日期 Char3"/>
    <w:qFormat/>
    <w:rsid w:val="00D81177"/>
    <w:rPr>
      <w:rFonts w:ascii="仿宋_GB2312" w:eastAsia="仿宋_GB2312" w:hAnsi="宋体"/>
      <w:color w:val="000000"/>
      <w:kern w:val="2"/>
      <w:sz w:val="24"/>
      <w:szCs w:val="24"/>
    </w:rPr>
  </w:style>
  <w:style w:type="character" w:customStyle="1" w:styleId="Char28">
    <w:name w:val="批注框文本 Char2"/>
    <w:uiPriority w:val="99"/>
    <w:qFormat/>
    <w:rsid w:val="00D81177"/>
    <w:rPr>
      <w:kern w:val="2"/>
      <w:sz w:val="18"/>
      <w:szCs w:val="18"/>
    </w:rPr>
  </w:style>
  <w:style w:type="character" w:customStyle="1" w:styleId="Char34">
    <w:name w:val="页脚 Char3"/>
    <w:uiPriority w:val="99"/>
    <w:qFormat/>
    <w:rsid w:val="00D81177"/>
    <w:rPr>
      <w:rFonts w:ascii="宋体"/>
      <w:sz w:val="18"/>
    </w:rPr>
  </w:style>
  <w:style w:type="character" w:customStyle="1" w:styleId="Char35">
    <w:name w:val="页眉 Char3"/>
    <w:qFormat/>
    <w:rsid w:val="00D81177"/>
    <w:rPr>
      <w:kern w:val="2"/>
      <w:sz w:val="18"/>
      <w:szCs w:val="18"/>
    </w:rPr>
  </w:style>
  <w:style w:type="character" w:customStyle="1" w:styleId="Char29">
    <w:name w:val="副标题 Char2"/>
    <w:uiPriority w:val="99"/>
    <w:qFormat/>
    <w:rsid w:val="00D81177"/>
    <w:rPr>
      <w:rFonts w:ascii="Cambria" w:hAnsi="Cambria"/>
      <w:b/>
      <w:bCs/>
      <w:kern w:val="28"/>
      <w:sz w:val="32"/>
      <w:szCs w:val="32"/>
    </w:rPr>
  </w:style>
  <w:style w:type="character" w:customStyle="1" w:styleId="3Char10">
    <w:name w:val="正文文本缩进 3 Char1"/>
    <w:qFormat/>
    <w:rsid w:val="00D81177"/>
    <w:rPr>
      <w:rFonts w:ascii="宋体"/>
      <w:sz w:val="24"/>
    </w:rPr>
  </w:style>
  <w:style w:type="character" w:customStyle="1" w:styleId="HTMLChar2">
    <w:name w:val="HTML 预设格式 Char2"/>
    <w:uiPriority w:val="99"/>
    <w:qFormat/>
    <w:rsid w:val="00D81177"/>
    <w:rPr>
      <w:rFonts w:ascii="宋体" w:hAnsi="宋体" w:cs="宋体"/>
      <w:sz w:val="24"/>
      <w:szCs w:val="24"/>
    </w:rPr>
  </w:style>
  <w:style w:type="character" w:customStyle="1" w:styleId="Char2a">
    <w:name w:val="批注主题 Char2"/>
    <w:qFormat/>
    <w:rsid w:val="00D81177"/>
    <w:rPr>
      <w:b/>
      <w:bCs/>
      <w:kern w:val="2"/>
      <w:sz w:val="21"/>
      <w:szCs w:val="24"/>
    </w:rPr>
  </w:style>
  <w:style w:type="character" w:customStyle="1" w:styleId="Char2b">
    <w:name w:val="正文首行缩进 Char2"/>
    <w:uiPriority w:val="99"/>
    <w:qFormat/>
    <w:rsid w:val="00D81177"/>
    <w:rPr>
      <w:rFonts w:ascii="楷体_GB2312" w:eastAsia="楷体_GB2312"/>
      <w:kern w:val="2"/>
      <w:sz w:val="21"/>
      <w:szCs w:val="24"/>
    </w:rPr>
  </w:style>
  <w:style w:type="character" w:customStyle="1" w:styleId="2Char30">
    <w:name w:val="正文首行缩进 2 Char3"/>
    <w:qFormat/>
    <w:rsid w:val="00D81177"/>
    <w:rPr>
      <w:rFonts w:ascii="Calibri" w:hAnsi="Calibri"/>
      <w:kern w:val="2"/>
      <w:sz w:val="21"/>
      <w:szCs w:val="22"/>
      <w:lang w:eastAsia="en-US" w:bidi="en-US"/>
    </w:rPr>
  </w:style>
  <w:style w:type="character" w:customStyle="1" w:styleId="2f3">
    <w:name w:val="不明显参考2"/>
    <w:uiPriority w:val="31"/>
    <w:qFormat/>
    <w:rsid w:val="00D81177"/>
    <w:rPr>
      <w:smallCaps/>
      <w:color w:val="C0504D"/>
      <w:u w:val="single"/>
    </w:rPr>
  </w:style>
  <w:style w:type="character" w:customStyle="1" w:styleId="4CharChar">
    <w:name w:val="标题4 Char Char"/>
    <w:link w:val="45"/>
    <w:qFormat/>
    <w:rsid w:val="00D81177"/>
    <w:rPr>
      <w:rFonts w:ascii="Arial" w:hAnsi="Arial"/>
      <w:b/>
      <w:bCs/>
      <w:sz w:val="24"/>
      <w:szCs w:val="32"/>
    </w:rPr>
  </w:style>
  <w:style w:type="paragraph" w:customStyle="1" w:styleId="45">
    <w:name w:val="标题4"/>
    <w:basedOn w:val="24"/>
    <w:next w:val="43"/>
    <w:link w:val="4CharChar"/>
    <w:qFormat/>
    <w:rsid w:val="00D81177"/>
    <w:pPr>
      <w:autoSpaceDE/>
      <w:autoSpaceDN/>
      <w:adjustRightInd/>
      <w:spacing w:before="260" w:after="260" w:line="413" w:lineRule="auto"/>
      <w:jc w:val="both"/>
    </w:pPr>
    <w:rPr>
      <w:rFonts w:eastAsiaTheme="minorEastAsia" w:cstheme="minorBidi"/>
      <w:bCs/>
      <w:kern w:val="2"/>
      <w:sz w:val="24"/>
      <w:szCs w:val="32"/>
    </w:rPr>
  </w:style>
  <w:style w:type="character" w:customStyle="1" w:styleId="1f7">
    <w:name w:val="明显参考1"/>
    <w:uiPriority w:val="32"/>
    <w:qFormat/>
    <w:rsid w:val="00D81177"/>
    <w:rPr>
      <w:b/>
      <w:bCs/>
      <w:smallCaps/>
      <w:color w:val="C0504D"/>
      <w:spacing w:val="5"/>
      <w:u w:val="single"/>
    </w:rPr>
  </w:style>
  <w:style w:type="character" w:customStyle="1" w:styleId="1f8">
    <w:name w:val="明显强调1"/>
    <w:uiPriority w:val="21"/>
    <w:qFormat/>
    <w:rsid w:val="00D81177"/>
    <w:rPr>
      <w:b/>
      <w:bCs/>
      <w:i/>
      <w:iCs/>
      <w:color w:val="4F81BD"/>
    </w:rPr>
  </w:style>
  <w:style w:type="character" w:customStyle="1" w:styleId="textcontents">
    <w:name w:val="textcontents"/>
    <w:qFormat/>
    <w:rsid w:val="00D81177"/>
    <w:rPr>
      <w:rFonts w:cs="Times New Roman"/>
    </w:rPr>
  </w:style>
  <w:style w:type="character" w:customStyle="1" w:styleId="ca-6">
    <w:name w:val="ca-6"/>
    <w:qFormat/>
    <w:rsid w:val="00D81177"/>
  </w:style>
  <w:style w:type="character" w:customStyle="1" w:styleId="1051">
    <w:name w:val="1051"/>
    <w:qFormat/>
    <w:rsid w:val="00D81177"/>
    <w:rPr>
      <w:sz w:val="21"/>
      <w:szCs w:val="21"/>
    </w:rPr>
  </w:style>
  <w:style w:type="character" w:customStyle="1" w:styleId="style41">
    <w:name w:val="style41"/>
    <w:qFormat/>
    <w:rsid w:val="00D81177"/>
    <w:rPr>
      <w:b/>
      <w:bCs/>
      <w:sz w:val="21"/>
      <w:szCs w:val="21"/>
    </w:rPr>
  </w:style>
  <w:style w:type="character" w:customStyle="1" w:styleId="Char2c">
    <w:name w:val="列出段落 Char2"/>
    <w:uiPriority w:val="34"/>
    <w:qFormat/>
    <w:rsid w:val="00D81177"/>
    <w:rPr>
      <w:sz w:val="24"/>
      <w:szCs w:val="24"/>
    </w:rPr>
  </w:style>
  <w:style w:type="character" w:customStyle="1" w:styleId="1f9">
    <w:name w:val="不明显强调1"/>
    <w:uiPriority w:val="19"/>
    <w:qFormat/>
    <w:rsid w:val="00D81177"/>
    <w:rPr>
      <w:i/>
      <w:iCs/>
      <w:color w:val="808080"/>
    </w:rPr>
  </w:style>
  <w:style w:type="character" w:customStyle="1" w:styleId="5CharChar">
    <w:name w:val="标题5 Char Char"/>
    <w:link w:val="54"/>
    <w:qFormat/>
    <w:rsid w:val="00D81177"/>
    <w:rPr>
      <w:rFonts w:ascii="Arial" w:hAnsi="Arial"/>
      <w:b/>
      <w:bCs/>
      <w:sz w:val="24"/>
      <w:szCs w:val="32"/>
    </w:rPr>
  </w:style>
  <w:style w:type="paragraph" w:customStyle="1" w:styleId="54">
    <w:name w:val="标题5"/>
    <w:basedOn w:val="33"/>
    <w:link w:val="5CharChar"/>
    <w:qFormat/>
    <w:rsid w:val="00D81177"/>
    <w:pPr>
      <w:autoSpaceDE/>
      <w:autoSpaceDN/>
      <w:adjustRightInd/>
      <w:spacing w:before="260" w:after="260" w:line="413" w:lineRule="auto"/>
      <w:jc w:val="both"/>
    </w:pPr>
    <w:rPr>
      <w:rFonts w:ascii="Arial" w:eastAsiaTheme="minorEastAsia" w:hAnsi="Arial" w:cstheme="minorBidi"/>
      <w:bCs/>
      <w:kern w:val="2"/>
      <w:szCs w:val="32"/>
      <w:u w:val="none"/>
    </w:rPr>
  </w:style>
  <w:style w:type="character" w:customStyle="1" w:styleId="ca-12">
    <w:name w:val="ca-12"/>
    <w:qFormat/>
    <w:rsid w:val="00D81177"/>
  </w:style>
  <w:style w:type="character" w:customStyle="1" w:styleId="CharChar0">
    <w:name w:val="批注文字 Char Char"/>
    <w:qFormat/>
    <w:rsid w:val="00D81177"/>
    <w:rPr>
      <w:rFonts w:ascii="宋体" w:eastAsia="宋体" w:hAnsi="Times New Roman" w:cs="Times New Roman"/>
      <w:sz w:val="28"/>
      <w:szCs w:val="20"/>
    </w:rPr>
  </w:style>
  <w:style w:type="character" w:customStyle="1" w:styleId="HTMLChar1">
    <w:name w:val="HTML 预设格式 Char1"/>
    <w:qFormat/>
    <w:rsid w:val="00D81177"/>
    <w:rPr>
      <w:rFonts w:ascii="Courier New" w:hAnsi="Courier New" w:cs="Courier New"/>
      <w:kern w:val="2"/>
    </w:rPr>
  </w:style>
  <w:style w:type="character" w:customStyle="1" w:styleId="css">
    <w:name w:val="css"/>
    <w:qFormat/>
    <w:rsid w:val="00D81177"/>
  </w:style>
  <w:style w:type="character" w:customStyle="1" w:styleId="c-gap-right-small2">
    <w:name w:val="c-gap-right-small2"/>
    <w:qFormat/>
    <w:rsid w:val="00D81177"/>
  </w:style>
  <w:style w:type="character" w:customStyle="1" w:styleId="Char1e">
    <w:name w:val="明显引用 Char1"/>
    <w:uiPriority w:val="99"/>
    <w:qFormat/>
    <w:rsid w:val="00D81177"/>
    <w:rPr>
      <w:i/>
      <w:iCs/>
      <w:color w:val="5B9BD5"/>
      <w:kern w:val="2"/>
      <w:sz w:val="21"/>
      <w:szCs w:val="24"/>
    </w:rPr>
  </w:style>
  <w:style w:type="character" w:customStyle="1" w:styleId="Char1f">
    <w:name w:val="日期 Char1"/>
    <w:uiPriority w:val="1"/>
    <w:qFormat/>
    <w:rsid w:val="00D81177"/>
    <w:rPr>
      <w:kern w:val="2"/>
      <w:sz w:val="21"/>
      <w:szCs w:val="22"/>
    </w:rPr>
  </w:style>
  <w:style w:type="character" w:customStyle="1" w:styleId="Char2d">
    <w:name w:val="引用 Char2"/>
    <w:link w:val="afffffe"/>
    <w:uiPriority w:val="29"/>
    <w:qFormat/>
    <w:rsid w:val="00D81177"/>
    <w:rPr>
      <w:i/>
      <w:iCs/>
      <w:color w:val="000000"/>
    </w:rPr>
  </w:style>
  <w:style w:type="paragraph" w:styleId="afffffe">
    <w:name w:val="Quote"/>
    <w:basedOn w:val="af8"/>
    <w:next w:val="af8"/>
    <w:link w:val="Char2d"/>
    <w:uiPriority w:val="29"/>
    <w:qFormat/>
    <w:rsid w:val="00D81177"/>
    <w:rPr>
      <w:rFonts w:asciiTheme="minorHAnsi" w:eastAsiaTheme="minorEastAsia" w:hAnsiTheme="minorHAnsi" w:cstheme="minorBidi"/>
      <w:i/>
      <w:iCs/>
      <w:color w:val="000000"/>
      <w:szCs w:val="22"/>
    </w:rPr>
  </w:style>
  <w:style w:type="character" w:customStyle="1" w:styleId="Charff">
    <w:name w:val="引用 Char"/>
    <w:basedOn w:val="afa"/>
    <w:link w:val="1fa"/>
    <w:uiPriority w:val="29"/>
    <w:qFormat/>
    <w:rsid w:val="00D81177"/>
    <w:rPr>
      <w:rFonts w:ascii="Calibri" w:eastAsia="宋体" w:hAnsi="Calibri" w:cs="Times New Roman"/>
      <w:i/>
      <w:iCs/>
      <w:color w:val="000000" w:themeColor="text1"/>
      <w:szCs w:val="24"/>
    </w:rPr>
  </w:style>
  <w:style w:type="paragraph" w:customStyle="1" w:styleId="1fa">
    <w:name w:val="引用1"/>
    <w:basedOn w:val="af8"/>
    <w:next w:val="af8"/>
    <w:link w:val="Charff"/>
    <w:uiPriority w:val="29"/>
    <w:qFormat/>
    <w:rsid w:val="00D81177"/>
    <w:pPr>
      <w:spacing w:line="360" w:lineRule="auto"/>
      <w:ind w:firstLineChars="200" w:firstLine="482"/>
    </w:pPr>
    <w:rPr>
      <w:i/>
      <w:iCs/>
      <w:color w:val="000000" w:themeColor="text1"/>
    </w:rPr>
  </w:style>
  <w:style w:type="character" w:customStyle="1" w:styleId="Char2e">
    <w:name w:val="明显引用 Char2"/>
    <w:link w:val="affffff"/>
    <w:uiPriority w:val="30"/>
    <w:qFormat/>
    <w:rsid w:val="00D81177"/>
    <w:rPr>
      <w:b/>
      <w:bCs/>
      <w:i/>
      <w:iCs/>
      <w:color w:val="4F81BD"/>
    </w:rPr>
  </w:style>
  <w:style w:type="paragraph" w:styleId="affffff">
    <w:name w:val="Intense Quote"/>
    <w:basedOn w:val="af8"/>
    <w:next w:val="af8"/>
    <w:link w:val="Char2e"/>
    <w:uiPriority w:val="30"/>
    <w:qFormat/>
    <w:rsid w:val="00D81177"/>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ff0">
    <w:name w:val="明显引用 Char"/>
    <w:basedOn w:val="afa"/>
    <w:link w:val="1fb"/>
    <w:uiPriority w:val="30"/>
    <w:qFormat/>
    <w:rsid w:val="00D81177"/>
    <w:rPr>
      <w:rFonts w:ascii="Calibri" w:eastAsia="宋体" w:hAnsi="Calibri" w:cs="Times New Roman"/>
      <w:b/>
      <w:bCs/>
      <w:i/>
      <w:iCs/>
      <w:color w:val="4F81BD" w:themeColor="accent1"/>
      <w:szCs w:val="24"/>
    </w:rPr>
  </w:style>
  <w:style w:type="paragraph" w:customStyle="1" w:styleId="1fb">
    <w:name w:val="明显引用1"/>
    <w:basedOn w:val="af8"/>
    <w:next w:val="af8"/>
    <w:link w:val="Charff0"/>
    <w:uiPriority w:val="30"/>
    <w:qFormat/>
    <w:rsid w:val="00D81177"/>
    <w:pPr>
      <w:pBdr>
        <w:bottom w:val="single" w:sz="4" w:space="4" w:color="5B9BD5"/>
      </w:pBdr>
      <w:spacing w:before="200" w:after="280" w:line="360" w:lineRule="auto"/>
      <w:ind w:left="936" w:right="936"/>
    </w:pPr>
    <w:rPr>
      <w:b/>
      <w:bCs/>
      <w:i/>
      <w:iCs/>
      <w:color w:val="4F81BD" w:themeColor="accent1"/>
    </w:rPr>
  </w:style>
  <w:style w:type="character" w:customStyle="1" w:styleId="san101">
    <w:name w:val="san101"/>
    <w:qFormat/>
    <w:rsid w:val="00D81177"/>
    <w:rPr>
      <w:rFonts w:hint="default"/>
      <w:color w:val="000000"/>
      <w:sz w:val="20"/>
      <w:szCs w:val="20"/>
      <w:u w:val="none"/>
    </w:rPr>
  </w:style>
  <w:style w:type="character" w:customStyle="1" w:styleId="apple-converted-space">
    <w:name w:val="apple-converted-space"/>
    <w:qFormat/>
    <w:rsid w:val="00D81177"/>
  </w:style>
  <w:style w:type="character" w:customStyle="1" w:styleId="zi21">
    <w:name w:val="zi21"/>
    <w:qFormat/>
    <w:rsid w:val="00D81177"/>
    <w:rPr>
      <w:rFonts w:ascii="Ђˎ̥" w:hAnsi="Ђˎ̥" w:hint="default"/>
      <w:b/>
      <w:bCs/>
      <w:color w:val="0099DD"/>
      <w:sz w:val="18"/>
      <w:szCs w:val="18"/>
      <w:u w:val="none"/>
    </w:rPr>
  </w:style>
  <w:style w:type="character" w:customStyle="1" w:styleId="Char1f0">
    <w:name w:val="副标题 Char1"/>
    <w:qFormat/>
    <w:rsid w:val="00D81177"/>
    <w:rPr>
      <w:rFonts w:ascii="Calibri Light" w:hAnsi="Calibri Light" w:cs="Times New Roman"/>
      <w:b/>
      <w:bCs/>
      <w:kern w:val="28"/>
      <w:sz w:val="32"/>
      <w:szCs w:val="32"/>
    </w:rPr>
  </w:style>
  <w:style w:type="character" w:customStyle="1" w:styleId="font71">
    <w:name w:val="font71"/>
    <w:qFormat/>
    <w:rsid w:val="00D81177"/>
    <w:rPr>
      <w:rFonts w:ascii="宋体" w:eastAsia="宋体" w:hAnsi="宋体" w:cs="宋体" w:hint="eastAsia"/>
      <w:color w:val="FF0000"/>
      <w:sz w:val="22"/>
      <w:szCs w:val="22"/>
      <w:u w:val="none"/>
    </w:rPr>
  </w:style>
  <w:style w:type="character" w:customStyle="1" w:styleId="h201">
    <w:name w:val="h201"/>
    <w:qFormat/>
    <w:rsid w:val="00D81177"/>
  </w:style>
  <w:style w:type="character" w:customStyle="1" w:styleId="1fc">
    <w:name w:val="书籍标题1"/>
    <w:uiPriority w:val="33"/>
    <w:qFormat/>
    <w:rsid w:val="00D81177"/>
    <w:rPr>
      <w:b/>
      <w:bCs/>
      <w:smallCaps/>
      <w:spacing w:val="5"/>
    </w:rPr>
  </w:style>
  <w:style w:type="character" w:customStyle="1" w:styleId="1fd">
    <w:name w:val="不明显参考1"/>
    <w:uiPriority w:val="31"/>
    <w:qFormat/>
    <w:rsid w:val="00D81177"/>
    <w:rPr>
      <w:smallCaps/>
      <w:color w:val="C0504D"/>
      <w:u w:val="single"/>
    </w:rPr>
  </w:style>
  <w:style w:type="character" w:customStyle="1" w:styleId="BodyText1Char">
    <w:name w:val="Body Text 1 Char"/>
    <w:link w:val="BodyText11"/>
    <w:qFormat/>
    <w:rsid w:val="00D81177"/>
    <w:rPr>
      <w:rFonts w:eastAsia="华文楷体"/>
      <w:sz w:val="28"/>
      <w:szCs w:val="28"/>
      <w:lang w:eastAsia="zh-TW"/>
    </w:rPr>
  </w:style>
  <w:style w:type="paragraph" w:customStyle="1" w:styleId="BodyText11">
    <w:name w:val="Body Text 1"/>
    <w:basedOn w:val="af8"/>
    <w:link w:val="BodyText1Char"/>
    <w:qFormat/>
    <w:rsid w:val="00D81177"/>
    <w:pPr>
      <w:spacing w:after="240" w:line="380" w:lineRule="exact"/>
      <w:ind w:firstLine="1008"/>
      <w:jc w:val="left"/>
    </w:pPr>
    <w:rPr>
      <w:rFonts w:asciiTheme="minorHAnsi" w:eastAsia="华文楷体" w:hAnsiTheme="minorHAnsi" w:cstheme="minorBidi"/>
      <w:sz w:val="28"/>
      <w:szCs w:val="28"/>
      <w:lang w:eastAsia="zh-TW"/>
    </w:rPr>
  </w:style>
  <w:style w:type="character" w:customStyle="1" w:styleId="affffff0">
    <w:name w:val="正文缩进 字符"/>
    <w:qFormat/>
    <w:rsid w:val="00D81177"/>
    <w:rPr>
      <w:rFonts w:eastAsia="宋体"/>
      <w:kern w:val="2"/>
      <w:sz w:val="21"/>
      <w:lang w:val="en-US" w:eastAsia="zh-CN" w:bidi="ar-SA"/>
    </w:rPr>
  </w:style>
  <w:style w:type="character" w:customStyle="1" w:styleId="a41">
    <w:name w:val="a41"/>
    <w:qFormat/>
    <w:rsid w:val="00D81177"/>
    <w:rPr>
      <w:rFonts w:ascii="Arial" w:hAnsi="Arial" w:cs="Arial" w:hint="default"/>
      <w:color w:val="666666"/>
      <w:sz w:val="18"/>
      <w:szCs w:val="18"/>
      <w:u w:val="none"/>
    </w:rPr>
  </w:style>
  <w:style w:type="character" w:customStyle="1" w:styleId="font61">
    <w:name w:val="font61"/>
    <w:qFormat/>
    <w:rsid w:val="00D81177"/>
    <w:rPr>
      <w:rFonts w:ascii="Times New Roman" w:hAnsi="Times New Roman" w:cs="Times New Roman" w:hint="default"/>
      <w:color w:val="000000"/>
      <w:sz w:val="22"/>
      <w:szCs w:val="22"/>
      <w:u w:val="none"/>
    </w:rPr>
  </w:style>
  <w:style w:type="character" w:customStyle="1" w:styleId="Char1f1">
    <w:name w:val="正文首行缩进 Char1"/>
    <w:qFormat/>
    <w:rsid w:val="00D81177"/>
    <w:rPr>
      <w:rFonts w:ascii="宋体" w:hAnsi="宋体"/>
      <w:kern w:val="2"/>
      <w:sz w:val="21"/>
      <w:szCs w:val="24"/>
    </w:rPr>
  </w:style>
  <w:style w:type="character" w:customStyle="1" w:styleId="Charf9">
    <w:name w:val="样式 宋体 五号 行距: 单倍行距 Char"/>
    <w:link w:val="affff9"/>
    <w:qFormat/>
    <w:rsid w:val="00D81177"/>
    <w:rPr>
      <w:rFonts w:ascii="宋体" w:eastAsia="宋体" w:hAnsi="宋体" w:cs="Times New Roman"/>
      <w:kern w:val="0"/>
      <w:szCs w:val="20"/>
    </w:rPr>
  </w:style>
  <w:style w:type="character" w:customStyle="1" w:styleId="Char1f2">
    <w:name w:val="引用 Char1"/>
    <w:uiPriority w:val="99"/>
    <w:qFormat/>
    <w:rsid w:val="00D81177"/>
    <w:rPr>
      <w:i/>
      <w:iCs/>
      <w:color w:val="404040"/>
      <w:kern w:val="2"/>
      <w:sz w:val="21"/>
      <w:szCs w:val="24"/>
    </w:rPr>
  </w:style>
  <w:style w:type="character" w:customStyle="1" w:styleId="tpccontent1">
    <w:name w:val="tpc_content1"/>
    <w:qFormat/>
    <w:rsid w:val="00D81177"/>
    <w:rPr>
      <w:sz w:val="20"/>
      <w:szCs w:val="20"/>
    </w:rPr>
  </w:style>
  <w:style w:type="paragraph" w:customStyle="1" w:styleId="2TimesNewRoman5020">
    <w:name w:val="样式 标题 2 + Times New Roman 四号 非加粗 段前: 5 磅 段后: 0 磅 行距: 固定值 20..."/>
    <w:basedOn w:val="24"/>
    <w:qFormat/>
    <w:rsid w:val="00D81177"/>
    <w:pPr>
      <w:autoSpaceDE/>
      <w:autoSpaceDN/>
      <w:adjustRightInd/>
      <w:spacing w:before="100" w:line="400" w:lineRule="exact"/>
      <w:jc w:val="both"/>
    </w:pPr>
    <w:rPr>
      <w:rFonts w:ascii="Times New Roman" w:eastAsia="仿宋" w:hAnsi="Times New Roman" w:cs="宋体"/>
      <w:b w:val="0"/>
      <w:sz w:val="28"/>
    </w:rPr>
  </w:style>
  <w:style w:type="paragraph" w:customStyle="1" w:styleId="ZW">
    <w:name w:val="ZW"/>
    <w:basedOn w:val="af8"/>
    <w:qFormat/>
    <w:rsid w:val="00D81177"/>
    <w:pPr>
      <w:widowControl/>
      <w:topLinePunct/>
      <w:spacing w:line="360" w:lineRule="auto"/>
      <w:ind w:firstLineChars="200" w:firstLine="425"/>
    </w:pPr>
    <w:rPr>
      <w:rFonts w:ascii="Times New Roman" w:eastAsia="仿宋_GB2312" w:hAnsi="Times New Roman"/>
      <w:spacing w:val="8"/>
      <w:sz w:val="24"/>
      <w:szCs w:val="20"/>
    </w:rPr>
  </w:style>
  <w:style w:type="paragraph" w:customStyle="1" w:styleId="affffff1">
    <w:name w:val="简单回函地址"/>
    <w:basedOn w:val="af8"/>
    <w:qFormat/>
    <w:rsid w:val="00D81177"/>
    <w:rPr>
      <w:rFonts w:ascii="Times New Roman" w:hAnsi="Times New Roman"/>
    </w:rPr>
  </w:style>
  <w:style w:type="paragraph" w:customStyle="1" w:styleId="h1">
    <w:name w:val="h1"/>
    <w:basedOn w:val="af8"/>
    <w:qFormat/>
    <w:rsid w:val="00D81177"/>
    <w:pPr>
      <w:widowControl/>
      <w:spacing w:before="100" w:beforeAutospacing="1" w:after="100" w:afterAutospacing="1"/>
      <w:jc w:val="left"/>
    </w:pPr>
    <w:rPr>
      <w:rFonts w:ascii="Times New Roman" w:eastAsia="Arial Unicode MS" w:hAnsi="Times New Roman"/>
      <w:b/>
      <w:bCs/>
      <w:color w:val="0066CC"/>
      <w:kern w:val="0"/>
      <w:szCs w:val="21"/>
    </w:rPr>
  </w:style>
  <w:style w:type="paragraph" w:customStyle="1" w:styleId="BT3">
    <w:name w:val="BT3"/>
    <w:basedOn w:val="af8"/>
    <w:qFormat/>
    <w:rsid w:val="00D81177"/>
    <w:pPr>
      <w:widowControl/>
      <w:autoSpaceDE w:val="0"/>
      <w:autoSpaceDN w:val="0"/>
      <w:adjustRightInd w:val="0"/>
      <w:spacing w:beforeLines="50" w:before="156" w:afterLines="50" w:after="156" w:line="310" w:lineRule="atLeast"/>
      <w:ind w:firstLine="360"/>
      <w:jc w:val="left"/>
    </w:pPr>
    <w:rPr>
      <w:rFonts w:ascii="Arial" w:eastAsia="黑体" w:hAnsi="Arial"/>
      <w:kern w:val="0"/>
      <w:sz w:val="22"/>
      <w:szCs w:val="21"/>
      <w:lang w:val="zh-CN" w:eastAsia="en-US" w:bidi="en-US"/>
    </w:rPr>
  </w:style>
  <w:style w:type="paragraph" w:customStyle="1" w:styleId="ParaChar">
    <w:name w:val="默认段落字体 Para Char"/>
    <w:basedOn w:val="af8"/>
    <w:qFormat/>
    <w:rsid w:val="00D81177"/>
    <w:pPr>
      <w:widowControl/>
      <w:jc w:val="left"/>
    </w:pPr>
    <w:rPr>
      <w:rFonts w:ascii="宋体" w:hAnsi="宋体" w:cs="宋体"/>
      <w:kern w:val="0"/>
      <w:sz w:val="24"/>
      <w:szCs w:val="20"/>
    </w:rPr>
  </w:style>
  <w:style w:type="paragraph" w:customStyle="1" w:styleId="flNote">
    <w:name w:val="flNote"/>
    <w:basedOn w:val="af8"/>
    <w:qFormat/>
    <w:rsid w:val="00D81177"/>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TOC1">
    <w:name w:val="TOC 标题1"/>
    <w:basedOn w:val="16"/>
    <w:next w:val="af8"/>
    <w:uiPriority w:val="39"/>
    <w:qFormat/>
    <w:rsid w:val="00D81177"/>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0">
    <w:name w:val="0"/>
    <w:basedOn w:val="af8"/>
    <w:qFormat/>
    <w:rsid w:val="00D81177"/>
    <w:pPr>
      <w:widowControl/>
      <w:snapToGrid w:val="0"/>
    </w:pPr>
    <w:rPr>
      <w:rFonts w:ascii="Times New Roman" w:hAnsi="Times New Roman"/>
      <w:kern w:val="0"/>
      <w:szCs w:val="20"/>
    </w:rPr>
  </w:style>
  <w:style w:type="paragraph" w:customStyle="1" w:styleId="1fe">
    <w:name w:val="无间隔1"/>
    <w:uiPriority w:val="1"/>
    <w:qFormat/>
    <w:rsid w:val="00D81177"/>
    <w:rPr>
      <w:rFonts w:ascii="Calibri" w:eastAsia="宋体" w:hAnsi="Calibri" w:cs="黑体"/>
      <w:sz w:val="22"/>
    </w:rPr>
  </w:style>
  <w:style w:type="paragraph" w:customStyle="1" w:styleId="affffff2">
    <w:name w:val="论文正文"/>
    <w:basedOn w:val="af8"/>
    <w:qFormat/>
    <w:rsid w:val="00D81177"/>
    <w:pPr>
      <w:spacing w:line="400" w:lineRule="exact"/>
      <w:ind w:firstLineChars="200" w:firstLine="480"/>
    </w:pPr>
    <w:rPr>
      <w:rFonts w:ascii="宋体" w:hAnsi="宋体"/>
      <w:sz w:val="24"/>
    </w:rPr>
  </w:style>
  <w:style w:type="paragraph" w:customStyle="1" w:styleId="affffff3">
    <w:name w:val="李丹江标题"/>
    <w:basedOn w:val="af8"/>
    <w:qFormat/>
    <w:rsid w:val="00D81177"/>
    <w:rPr>
      <w:rFonts w:ascii="仿宋_GB2312" w:eastAsia="仿宋_GB2312" w:hAnsi="Times New Roman"/>
      <w:b/>
      <w:spacing w:val="-20"/>
      <w:sz w:val="28"/>
      <w:szCs w:val="20"/>
    </w:rPr>
  </w:style>
  <w:style w:type="paragraph" w:customStyle="1" w:styleId="112">
    <w:name w:val="索引 11"/>
    <w:basedOn w:val="af8"/>
    <w:next w:val="af8"/>
    <w:qFormat/>
    <w:rsid w:val="00D81177"/>
    <w:rPr>
      <w:rFonts w:ascii="Times New Roman" w:hAnsi="Times New Roman"/>
      <w:szCs w:val="20"/>
    </w:rPr>
  </w:style>
  <w:style w:type="paragraph" w:customStyle="1" w:styleId="ListParagraphc1e7b9b5-8707-455c-9e46-74c71a134a74">
    <w:name w:val="List Paragraph_c1e7b9b5-8707-455c-9e46-74c71a134a74"/>
    <w:basedOn w:val="af8"/>
    <w:uiPriority w:val="34"/>
    <w:qFormat/>
    <w:rsid w:val="00D81177"/>
    <w:pPr>
      <w:ind w:firstLineChars="200" w:firstLine="420"/>
    </w:pPr>
    <w:rPr>
      <w:rFonts w:ascii="Times New Roman" w:hAnsi="Times New Roman"/>
    </w:rPr>
  </w:style>
  <w:style w:type="paragraph" w:customStyle="1" w:styleId="370">
    <w:name w:val="样式37"/>
    <w:basedOn w:val="af8"/>
    <w:qFormat/>
    <w:rsid w:val="00D81177"/>
    <w:pPr>
      <w:widowControl/>
      <w:spacing w:line="360" w:lineRule="auto"/>
    </w:pPr>
    <w:rPr>
      <w:rFonts w:ascii="宋体" w:hAnsi="宋体"/>
      <w:spacing w:val="-2"/>
      <w:kern w:val="0"/>
      <w:szCs w:val="21"/>
    </w:rPr>
  </w:style>
  <w:style w:type="paragraph" w:customStyle="1" w:styleId="affffff4">
    <w:name w:val="作者"/>
    <w:basedOn w:val="af8"/>
    <w:qFormat/>
    <w:rsid w:val="00D81177"/>
    <w:pPr>
      <w:widowControl/>
      <w:autoSpaceDE w:val="0"/>
      <w:autoSpaceDN w:val="0"/>
      <w:adjustRightInd w:val="0"/>
      <w:ind w:firstLine="360"/>
      <w:jc w:val="center"/>
    </w:pPr>
    <w:rPr>
      <w:rFonts w:ascii="方正楷体简体" w:eastAsia="方正楷体简体"/>
      <w:kern w:val="0"/>
      <w:sz w:val="22"/>
      <w:szCs w:val="21"/>
      <w:lang w:val="zh-CN" w:eastAsia="en-US" w:bidi="en-US"/>
    </w:rPr>
  </w:style>
  <w:style w:type="paragraph" w:customStyle="1" w:styleId="1ff">
    <w:name w:val="正文序号 1"/>
    <w:basedOn w:val="af8"/>
    <w:uiPriority w:val="99"/>
    <w:qFormat/>
    <w:rsid w:val="00D81177"/>
    <w:pPr>
      <w:tabs>
        <w:tab w:val="left" w:pos="839"/>
        <w:tab w:val="left" w:pos="900"/>
      </w:tabs>
      <w:spacing w:before="60"/>
      <w:ind w:left="900" w:hanging="900"/>
    </w:pPr>
    <w:rPr>
      <w:rFonts w:ascii="Times New Roman" w:hAnsi="Times New Roman"/>
      <w:szCs w:val="20"/>
    </w:rPr>
  </w:style>
  <w:style w:type="paragraph" w:customStyle="1" w:styleId="378020">
    <w:name w:val="样式 标题 3 + (中文) 黑体 小四 非加粗 段前: 7.8 磅 段后: 0 磅 行距: 固定值 20 磅"/>
    <w:basedOn w:val="33"/>
    <w:qFormat/>
    <w:rsid w:val="00D81177"/>
    <w:pPr>
      <w:autoSpaceDE/>
      <w:autoSpaceDN/>
      <w:adjustRightInd/>
      <w:spacing w:before="0" w:after="0" w:line="400" w:lineRule="exact"/>
      <w:jc w:val="both"/>
    </w:pPr>
    <w:rPr>
      <w:rFonts w:ascii="Times New Roman" w:eastAsia="黑体" w:hAnsi="Times New Roman" w:cs="宋体"/>
      <w:b w:val="0"/>
      <w:kern w:val="2"/>
      <w:u w:val="none"/>
    </w:rPr>
  </w:style>
  <w:style w:type="paragraph" w:customStyle="1" w:styleId="pa-9">
    <w:name w:val="pa-9"/>
    <w:basedOn w:val="af8"/>
    <w:qFormat/>
    <w:rsid w:val="00D81177"/>
    <w:pPr>
      <w:spacing w:before="100" w:beforeAutospacing="1" w:after="100" w:afterAutospacing="1"/>
    </w:pPr>
    <w:rPr>
      <w:rFonts w:ascii="宋体" w:hAnsi="宋体" w:cs="宋体"/>
      <w:sz w:val="24"/>
    </w:rPr>
  </w:style>
  <w:style w:type="paragraph" w:customStyle="1" w:styleId="head">
    <w:name w:val="head"/>
    <w:basedOn w:val="af8"/>
    <w:qFormat/>
    <w:rsid w:val="00D81177"/>
    <w:pPr>
      <w:widowControl/>
      <w:spacing w:before="100" w:beforeAutospacing="1" w:after="100" w:afterAutospacing="1"/>
      <w:jc w:val="center"/>
    </w:pPr>
    <w:rPr>
      <w:rFonts w:ascii="黑体" w:eastAsia="黑体" w:hAnsi="Times New Roman"/>
      <w:b/>
      <w:bCs/>
      <w:kern w:val="0"/>
      <w:sz w:val="28"/>
      <w:szCs w:val="28"/>
    </w:rPr>
  </w:style>
  <w:style w:type="paragraph" w:customStyle="1" w:styleId="p17">
    <w:name w:val="p17"/>
    <w:basedOn w:val="af8"/>
    <w:qFormat/>
    <w:rsid w:val="00D81177"/>
    <w:pPr>
      <w:widowControl/>
      <w:ind w:right="-85"/>
      <w:jc w:val="left"/>
    </w:pPr>
    <w:rPr>
      <w:rFonts w:ascii="Arial" w:hAnsi="Arial" w:cs="Arial"/>
      <w:b/>
      <w:bCs/>
      <w:color w:val="000000"/>
      <w:kern w:val="0"/>
      <w:sz w:val="20"/>
      <w:szCs w:val="20"/>
    </w:rPr>
  </w:style>
  <w:style w:type="paragraph" w:customStyle="1" w:styleId="Tabellentext">
    <w:name w:val="Tabellentext"/>
    <w:basedOn w:val="af8"/>
    <w:qFormat/>
    <w:rsid w:val="00D81177"/>
    <w:pPr>
      <w:widowControl/>
    </w:pPr>
    <w:rPr>
      <w:rFonts w:ascii="Arial" w:eastAsia="Times New Roman" w:hAnsi="Arial"/>
      <w:kern w:val="0"/>
      <w:sz w:val="20"/>
      <w:szCs w:val="20"/>
      <w:lang w:eastAsia="en-US"/>
    </w:rPr>
  </w:style>
  <w:style w:type="paragraph" w:customStyle="1" w:styleId="1ff0">
    <w:name w:val="正文文本1"/>
    <w:basedOn w:val="af8"/>
    <w:uiPriority w:val="99"/>
    <w:qFormat/>
    <w:rsid w:val="00D81177"/>
    <w:pPr>
      <w:widowControl/>
      <w:ind w:left="835"/>
      <w:jc w:val="left"/>
    </w:pPr>
    <w:rPr>
      <w:rFonts w:ascii="Arial" w:eastAsia="Times New Roman" w:hAnsi="Arial" w:cs="Arial"/>
      <w:spacing w:val="-5"/>
      <w:kern w:val="0"/>
      <w:sz w:val="20"/>
      <w:szCs w:val="20"/>
    </w:rPr>
  </w:style>
  <w:style w:type="paragraph" w:customStyle="1" w:styleId="affffff5">
    <w:name w:val="正文编码"/>
    <w:basedOn w:val="afff3"/>
    <w:qFormat/>
    <w:rsid w:val="00D81177"/>
    <w:pPr>
      <w:tabs>
        <w:tab w:val="left" w:pos="567"/>
      </w:tabs>
      <w:spacing w:after="0" w:line="360" w:lineRule="auto"/>
      <w:ind w:leftChars="200" w:left="420" w:firstLineChars="0" w:firstLine="0"/>
    </w:pPr>
    <w:rPr>
      <w:rFonts w:ascii="Verdana" w:eastAsia="楷体_GB2312" w:hAnsi="Verdana"/>
      <w:color w:val="000000"/>
      <w:spacing w:val="4"/>
      <w:sz w:val="24"/>
    </w:rPr>
  </w:style>
  <w:style w:type="paragraph" w:customStyle="1" w:styleId="Style44">
    <w:name w:val="_Style 44"/>
    <w:basedOn w:val="af8"/>
    <w:next w:val="afffd"/>
    <w:uiPriority w:val="34"/>
    <w:qFormat/>
    <w:rsid w:val="00D81177"/>
    <w:pPr>
      <w:ind w:firstLineChars="200" w:firstLine="420"/>
    </w:pPr>
    <w:rPr>
      <w:rFonts w:ascii="Times New Roman" w:hAnsi="Times New Roman"/>
      <w:szCs w:val="20"/>
    </w:rPr>
  </w:style>
  <w:style w:type="paragraph" w:customStyle="1" w:styleId="pa-8">
    <w:name w:val="pa-8"/>
    <w:basedOn w:val="af8"/>
    <w:qFormat/>
    <w:rsid w:val="00D81177"/>
    <w:pPr>
      <w:widowControl/>
      <w:spacing w:before="150" w:after="150"/>
      <w:jc w:val="left"/>
    </w:pPr>
    <w:rPr>
      <w:rFonts w:ascii="宋体" w:hAnsi="宋体" w:cs="宋体"/>
      <w:kern w:val="0"/>
      <w:sz w:val="24"/>
    </w:rPr>
  </w:style>
  <w:style w:type="paragraph" w:customStyle="1" w:styleId="pa-3">
    <w:name w:val="pa-3"/>
    <w:basedOn w:val="af8"/>
    <w:qFormat/>
    <w:rsid w:val="00D81177"/>
    <w:pPr>
      <w:spacing w:before="100" w:beforeAutospacing="1" w:after="100" w:afterAutospacing="1"/>
    </w:pPr>
    <w:rPr>
      <w:rFonts w:ascii="宋体" w:hAnsi="宋体" w:cs="宋体"/>
      <w:sz w:val="24"/>
    </w:rPr>
  </w:style>
  <w:style w:type="paragraph" w:customStyle="1" w:styleId="affffff6">
    <w:name w:val="空半行"/>
    <w:basedOn w:val="af8"/>
    <w:qFormat/>
    <w:rsid w:val="00D81177"/>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ParaCharCharCharCharCharCharChar">
    <w:name w:val="默认段落字体 Para Char Char Char Char Char Char Char"/>
    <w:basedOn w:val="af8"/>
    <w:qFormat/>
    <w:rsid w:val="00D81177"/>
    <w:pPr>
      <w:adjustRightInd w:val="0"/>
      <w:spacing w:line="360" w:lineRule="auto"/>
      <w:ind w:left="200" w:hangingChars="200" w:hanging="200"/>
    </w:pPr>
    <w:rPr>
      <w:rFonts w:ascii="Times New Roman" w:hAnsi="Times New Roman"/>
      <w:szCs w:val="20"/>
    </w:rPr>
  </w:style>
  <w:style w:type="paragraph" w:customStyle="1" w:styleId="Title3">
    <w:name w:val="Title 3"/>
    <w:basedOn w:val="af8"/>
    <w:uiPriority w:val="99"/>
    <w:qFormat/>
    <w:rsid w:val="00D81177"/>
    <w:pPr>
      <w:widowControl/>
      <w:tabs>
        <w:tab w:val="left" w:pos="180"/>
      </w:tabs>
      <w:spacing w:line="280" w:lineRule="exact"/>
      <w:ind w:left="142" w:right="-692" w:hanging="142"/>
    </w:pPr>
    <w:rPr>
      <w:rFonts w:ascii="PMingLiU" w:eastAsia="PMingLiU" w:hAnsi="PMingLiU" w:cs="PMingLiU"/>
      <w:kern w:val="0"/>
      <w:sz w:val="20"/>
      <w:szCs w:val="20"/>
      <w:lang w:val="en-GB" w:eastAsia="zh-TW"/>
    </w:rPr>
  </w:style>
  <w:style w:type="paragraph" w:customStyle="1" w:styleId="pa-2">
    <w:name w:val="pa-2"/>
    <w:basedOn w:val="af8"/>
    <w:qFormat/>
    <w:rsid w:val="00D81177"/>
    <w:pPr>
      <w:spacing w:before="100" w:beforeAutospacing="1" w:after="100" w:afterAutospacing="1"/>
    </w:pPr>
    <w:rPr>
      <w:rFonts w:ascii="宋体" w:hAnsi="宋体" w:cs="宋体"/>
      <w:sz w:val="24"/>
    </w:rPr>
  </w:style>
  <w:style w:type="paragraph" w:customStyle="1" w:styleId="Style11">
    <w:name w:val="_Style 11"/>
    <w:basedOn w:val="af8"/>
    <w:uiPriority w:val="34"/>
    <w:qFormat/>
    <w:rsid w:val="00D81177"/>
    <w:pPr>
      <w:ind w:firstLineChars="200" w:firstLine="420"/>
    </w:pPr>
    <w:rPr>
      <w:szCs w:val="22"/>
    </w:rPr>
  </w:style>
  <w:style w:type="paragraph" w:customStyle="1" w:styleId="p0">
    <w:name w:val="p0"/>
    <w:basedOn w:val="af8"/>
    <w:qFormat/>
    <w:rsid w:val="00D81177"/>
    <w:pPr>
      <w:widowControl/>
    </w:pPr>
    <w:rPr>
      <w:rFonts w:ascii="Times New Roman" w:hAnsi="Times New Roman"/>
      <w:kern w:val="0"/>
      <w:szCs w:val="21"/>
    </w:rPr>
  </w:style>
  <w:style w:type="character" w:customStyle="1" w:styleId="affffff7">
    <w:name w:val="无"/>
    <w:qFormat/>
    <w:rsid w:val="00D81177"/>
  </w:style>
  <w:style w:type="character" w:customStyle="1" w:styleId="Hyperlink0">
    <w:name w:val="Hyperlink.0"/>
    <w:basedOn w:val="affffff7"/>
    <w:qFormat/>
    <w:rsid w:val="00D81177"/>
    <w:rPr>
      <w:rFonts w:ascii="仿宋" w:eastAsia="仿宋" w:hAnsi="仿宋" w:cs="仿宋"/>
      <w:sz w:val="24"/>
      <w:szCs w:val="24"/>
      <w:lang w:val="zh-TW" w:eastAsia="zh-TW"/>
    </w:rPr>
  </w:style>
  <w:style w:type="paragraph" w:customStyle="1" w:styleId="affffff8">
    <w:name w:val="默认"/>
    <w:qFormat/>
    <w:rsid w:val="00D81177"/>
    <w:pPr>
      <w:framePr w:wrap="around" w:hAnchor="text" w:y="1"/>
      <w:spacing w:before="160"/>
    </w:pPr>
    <w:rPr>
      <w:rFonts w:ascii="Helvetica Neue" w:eastAsia="Helvetica Neue" w:hAnsi="Helvetica Neue" w:cs="Helvetica Neue"/>
      <w:color w:val="000000"/>
      <w:kern w:val="0"/>
      <w:sz w:val="24"/>
      <w:szCs w:val="24"/>
      <w:u w:color="000000"/>
    </w:rPr>
  </w:style>
  <w:style w:type="character" w:customStyle="1" w:styleId="1ff1">
    <w:name w:val="未处理的提及1"/>
    <w:basedOn w:val="afa"/>
    <w:uiPriority w:val="99"/>
    <w:unhideWhenUsed/>
    <w:qFormat/>
    <w:rsid w:val="00D81177"/>
    <w:rPr>
      <w:color w:val="605E5C"/>
      <w:shd w:val="clear" w:color="auto" w:fill="E1DFDD"/>
    </w:rPr>
  </w:style>
  <w:style w:type="paragraph" w:customStyle="1" w:styleId="-11">
    <w:name w:val="彩色列表 - 强调文字颜色 11"/>
    <w:basedOn w:val="af8"/>
    <w:link w:val="-1Char"/>
    <w:uiPriority w:val="34"/>
    <w:qFormat/>
    <w:rsid w:val="00D81177"/>
    <w:pPr>
      <w:ind w:firstLineChars="200" w:firstLine="420"/>
    </w:pPr>
    <w:rPr>
      <w:rFonts w:cs="Calibri"/>
      <w:szCs w:val="21"/>
    </w:rPr>
  </w:style>
  <w:style w:type="paragraph" w:customStyle="1" w:styleId="39">
    <w:name w:val="修订3"/>
    <w:hidden/>
    <w:uiPriority w:val="99"/>
    <w:semiHidden/>
    <w:qFormat/>
    <w:rsid w:val="00D81177"/>
    <w:rPr>
      <w:rFonts w:ascii="Times New Roman" w:eastAsia="宋体" w:hAnsi="Times New Roman" w:cs="Times New Roman"/>
      <w:szCs w:val="24"/>
    </w:rPr>
  </w:style>
  <w:style w:type="character" w:customStyle="1" w:styleId="font91">
    <w:name w:val="font91"/>
    <w:basedOn w:val="afa"/>
    <w:qFormat/>
    <w:rsid w:val="00D81177"/>
    <w:rPr>
      <w:rFonts w:ascii="方正楷体_GBK" w:eastAsia="方正楷体_GBK" w:hAnsi="方正楷体_GBK" w:cs="方正楷体_GBK" w:hint="eastAsia"/>
      <w:color w:val="FF0000"/>
      <w:sz w:val="24"/>
      <w:szCs w:val="24"/>
      <w:u w:val="none"/>
    </w:rPr>
  </w:style>
  <w:style w:type="paragraph" w:customStyle="1" w:styleId="46">
    <w:name w:val="修订4"/>
    <w:hidden/>
    <w:uiPriority w:val="99"/>
    <w:semiHidden/>
    <w:qFormat/>
    <w:rsid w:val="00D81177"/>
    <w:rPr>
      <w:rFonts w:ascii="Times New Roman" w:eastAsia="宋体" w:hAnsi="Times New Roman" w:cs="Times New Roman"/>
      <w:szCs w:val="24"/>
    </w:rPr>
  </w:style>
  <w:style w:type="paragraph" w:customStyle="1" w:styleId="55">
    <w:name w:val="修订5"/>
    <w:hidden/>
    <w:uiPriority w:val="99"/>
    <w:semiHidden/>
    <w:qFormat/>
    <w:rsid w:val="00D81177"/>
    <w:rPr>
      <w:rFonts w:ascii="Times New Roman" w:eastAsia="宋体" w:hAnsi="Times New Roman" w:cs="Times New Roman"/>
      <w:szCs w:val="24"/>
    </w:rPr>
  </w:style>
  <w:style w:type="table" w:customStyle="1" w:styleId="1ff2">
    <w:name w:val="网格型1"/>
    <w:basedOn w:val="afb"/>
    <w:uiPriority w:val="39"/>
    <w:qFormat/>
    <w:rsid w:val="00D8117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xl63">
    <w:name w:val="xl63"/>
    <w:basedOn w:val="af8"/>
    <w:qFormat/>
    <w:rsid w:val="00D81177"/>
    <w:pPr>
      <w:widowControl/>
      <w:spacing w:before="100" w:beforeAutospacing="1" w:after="100" w:afterAutospacing="1"/>
      <w:jc w:val="center"/>
    </w:pPr>
    <w:rPr>
      <w:rFonts w:ascii="宋体" w:hAnsi="宋体" w:cs="宋体"/>
      <w:kern w:val="0"/>
      <w:sz w:val="24"/>
    </w:rPr>
  </w:style>
  <w:style w:type="paragraph" w:customStyle="1" w:styleId="xl64">
    <w:name w:val="xl64"/>
    <w:basedOn w:val="af8"/>
    <w:qFormat/>
    <w:rsid w:val="00D8117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b/>
      <w:bCs/>
      <w:kern w:val="0"/>
      <w:sz w:val="24"/>
    </w:rPr>
  </w:style>
  <w:style w:type="paragraph" w:customStyle="1" w:styleId="xl65">
    <w:name w:val="xl65"/>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f8"/>
    <w:qFormat/>
    <w:rsid w:val="00D81177"/>
    <w:pPr>
      <w:widowControl/>
      <w:spacing w:before="100" w:beforeAutospacing="1" w:after="100" w:afterAutospacing="1"/>
      <w:jc w:val="center"/>
    </w:pPr>
    <w:rPr>
      <w:rFonts w:ascii="宋体" w:hAnsi="宋体" w:cs="宋体"/>
      <w:kern w:val="0"/>
      <w:sz w:val="24"/>
    </w:rPr>
  </w:style>
  <w:style w:type="character" w:customStyle="1" w:styleId="aChar">
    <w:name w:val="a正文小四 Char"/>
    <w:link w:val="affffff9"/>
    <w:qFormat/>
    <w:rsid w:val="00D81177"/>
    <w:rPr>
      <w:rFonts w:ascii="宋体" w:hAnsi="宋体"/>
      <w:color w:val="000000"/>
      <w:sz w:val="24"/>
      <w:szCs w:val="24"/>
    </w:rPr>
  </w:style>
  <w:style w:type="paragraph" w:customStyle="1" w:styleId="affffff9">
    <w:name w:val="a正文小四"/>
    <w:basedOn w:val="af8"/>
    <w:link w:val="aChar"/>
    <w:qFormat/>
    <w:rsid w:val="00D81177"/>
    <w:pPr>
      <w:widowControl/>
      <w:spacing w:line="360" w:lineRule="auto"/>
      <w:ind w:firstLineChars="200" w:firstLine="480"/>
    </w:pPr>
    <w:rPr>
      <w:rFonts w:ascii="宋体" w:eastAsiaTheme="minorEastAsia" w:hAnsi="宋体" w:cstheme="minorBidi"/>
      <w:color w:val="000000"/>
      <w:sz w:val="24"/>
    </w:rPr>
  </w:style>
  <w:style w:type="character" w:customStyle="1" w:styleId="1Char4">
    <w:name w:val="1级标题 Char"/>
    <w:link w:val="1ff3"/>
    <w:qFormat/>
    <w:rsid w:val="00D81177"/>
    <w:rPr>
      <w:rFonts w:ascii="黑体" w:eastAsia="黑体" w:hAnsi="黑体"/>
      <w:sz w:val="36"/>
      <w:szCs w:val="36"/>
      <w:lang w:eastAsia="en-US" w:bidi="en-US"/>
    </w:rPr>
  </w:style>
  <w:style w:type="paragraph" w:customStyle="1" w:styleId="1ff3">
    <w:name w:val="1级标题"/>
    <w:basedOn w:val="47"/>
    <w:link w:val="1Char4"/>
    <w:qFormat/>
    <w:rsid w:val="00D81177"/>
    <w:pPr>
      <w:keepLines/>
      <w:pageBreakBefore/>
      <w:spacing w:before="240" w:after="240"/>
      <w:ind w:left="4543" w:firstLineChars="0" w:firstLine="0"/>
      <w:contextualSpacing/>
      <w:jc w:val="center"/>
      <w:outlineLvl w:val="0"/>
    </w:pPr>
    <w:rPr>
      <w:rFonts w:ascii="黑体" w:eastAsia="黑体" w:hAnsi="黑体" w:cstheme="minorBidi"/>
      <w:kern w:val="2"/>
      <w:sz w:val="36"/>
      <w:szCs w:val="36"/>
      <w:lang w:eastAsia="en-US" w:bidi="en-US"/>
    </w:rPr>
  </w:style>
  <w:style w:type="paragraph" w:customStyle="1" w:styleId="47">
    <w:name w:val="列出段落4"/>
    <w:basedOn w:val="af8"/>
    <w:uiPriority w:val="34"/>
    <w:qFormat/>
    <w:rsid w:val="00D81177"/>
    <w:pPr>
      <w:spacing w:line="360" w:lineRule="auto"/>
      <w:ind w:firstLineChars="200" w:firstLine="420"/>
    </w:pPr>
    <w:rPr>
      <w:kern w:val="0"/>
      <w:sz w:val="20"/>
      <w:szCs w:val="21"/>
    </w:rPr>
  </w:style>
  <w:style w:type="character" w:customStyle="1" w:styleId="4-2Char">
    <w:name w:val="标题4-2 Char"/>
    <w:link w:val="4-2"/>
    <w:uiPriority w:val="99"/>
    <w:semiHidden/>
    <w:qFormat/>
    <w:locked/>
    <w:rsid w:val="00D81177"/>
    <w:rPr>
      <w:rFonts w:ascii="微软雅黑" w:eastAsia="微软雅黑" w:hAnsi="微软雅黑" w:cs="微软雅黑"/>
      <w:b/>
      <w:bCs/>
      <w:sz w:val="30"/>
      <w:szCs w:val="32"/>
    </w:rPr>
  </w:style>
  <w:style w:type="paragraph" w:customStyle="1" w:styleId="4-2">
    <w:name w:val="标题4-2"/>
    <w:basedOn w:val="42"/>
    <w:link w:val="4-2Char"/>
    <w:uiPriority w:val="99"/>
    <w:semiHidden/>
    <w:qFormat/>
    <w:locked/>
    <w:rsid w:val="00D81177"/>
    <w:pPr>
      <w:keepNext w:val="0"/>
      <w:keepLines w:val="0"/>
      <w:widowControl/>
      <w:tabs>
        <w:tab w:val="left" w:pos="432"/>
        <w:tab w:val="left" w:pos="864"/>
        <w:tab w:val="left" w:pos="2100"/>
      </w:tabs>
      <w:adjustRightInd/>
      <w:spacing w:before="0" w:after="0" w:line="360" w:lineRule="auto"/>
      <w:jc w:val="left"/>
      <w:textAlignment w:val="auto"/>
    </w:pPr>
    <w:rPr>
      <w:rFonts w:ascii="微软雅黑" w:eastAsia="微软雅黑" w:hAnsi="微软雅黑" w:cs="微软雅黑"/>
      <w:bCs/>
      <w:kern w:val="2"/>
      <w:sz w:val="30"/>
      <w:szCs w:val="32"/>
    </w:rPr>
  </w:style>
  <w:style w:type="character" w:customStyle="1" w:styleId="5-3Char">
    <w:name w:val="标题5-3 Char"/>
    <w:link w:val="5-3"/>
    <w:uiPriority w:val="99"/>
    <w:qFormat/>
    <w:locked/>
    <w:rsid w:val="00D81177"/>
    <w:rPr>
      <w:rFonts w:ascii="宋体" w:hAnsi="宋体"/>
      <w:b/>
      <w:sz w:val="28"/>
      <w:szCs w:val="24"/>
    </w:rPr>
  </w:style>
  <w:style w:type="paragraph" w:customStyle="1" w:styleId="5-3">
    <w:name w:val="标题5-3"/>
    <w:basedOn w:val="5-2"/>
    <w:link w:val="5-3Char"/>
    <w:uiPriority w:val="99"/>
    <w:qFormat/>
    <w:locked/>
    <w:rsid w:val="00D81177"/>
    <w:pPr>
      <w:numPr>
        <w:ilvl w:val="3"/>
        <w:numId w:val="14"/>
      </w:numPr>
      <w:tabs>
        <w:tab w:val="clear" w:pos="2520"/>
        <w:tab w:val="left" w:pos="2513"/>
      </w:tabs>
      <w:ind w:left="420"/>
    </w:pPr>
    <w:rPr>
      <w:rFonts w:eastAsiaTheme="minorEastAsia" w:cstheme="minorBidi"/>
    </w:rPr>
  </w:style>
  <w:style w:type="paragraph" w:customStyle="1" w:styleId="5-2">
    <w:name w:val="标题5-2"/>
    <w:basedOn w:val="affffffa"/>
    <w:link w:val="5-2Char"/>
    <w:qFormat/>
    <w:locked/>
    <w:rsid w:val="00D81177"/>
    <w:pPr>
      <w:numPr>
        <w:ilvl w:val="4"/>
        <w:numId w:val="15"/>
      </w:numPr>
      <w:ind w:left="420" w:firstLineChars="0" w:firstLine="0"/>
      <w:jc w:val="left"/>
      <w:outlineLvl w:val="4"/>
    </w:pPr>
    <w:rPr>
      <w:b/>
      <w:kern w:val="2"/>
      <w:sz w:val="28"/>
    </w:rPr>
  </w:style>
  <w:style w:type="paragraph" w:customStyle="1" w:styleId="affffffa">
    <w:name w:val="*正文"/>
    <w:basedOn w:val="af8"/>
    <w:link w:val="Charff1"/>
    <w:qFormat/>
    <w:locked/>
    <w:rsid w:val="00D81177"/>
    <w:pPr>
      <w:spacing w:line="360" w:lineRule="auto"/>
      <w:ind w:firstLineChars="200" w:firstLine="200"/>
    </w:pPr>
    <w:rPr>
      <w:rFonts w:ascii="宋体" w:hAnsi="宋体"/>
      <w:kern w:val="0"/>
      <w:sz w:val="20"/>
    </w:rPr>
  </w:style>
  <w:style w:type="character" w:customStyle="1" w:styleId="5-14Char">
    <w:name w:val="标题5-14 Char"/>
    <w:link w:val="5-14"/>
    <w:uiPriority w:val="99"/>
    <w:qFormat/>
    <w:locked/>
    <w:rsid w:val="00D81177"/>
    <w:rPr>
      <w:b/>
      <w:bCs/>
      <w:sz w:val="28"/>
      <w:szCs w:val="32"/>
    </w:rPr>
  </w:style>
  <w:style w:type="paragraph" w:customStyle="1" w:styleId="5-14">
    <w:name w:val="标题5-14"/>
    <w:basedOn w:val="5-13"/>
    <w:link w:val="5-14Char"/>
    <w:uiPriority w:val="99"/>
    <w:qFormat/>
    <w:locked/>
    <w:rsid w:val="00D81177"/>
    <w:pPr>
      <w:numPr>
        <w:numId w:val="16"/>
      </w:numPr>
      <w:tabs>
        <w:tab w:val="left" w:pos="900"/>
      </w:tabs>
      <w:ind w:left="360" w:hanging="360"/>
    </w:pPr>
    <w:rPr>
      <w:rFonts w:asciiTheme="minorHAnsi" w:hAnsiTheme="minorHAnsi"/>
    </w:rPr>
  </w:style>
  <w:style w:type="paragraph" w:customStyle="1" w:styleId="5-13">
    <w:name w:val="标题5-13"/>
    <w:basedOn w:val="5-12"/>
    <w:link w:val="5-13Char"/>
    <w:uiPriority w:val="99"/>
    <w:qFormat/>
    <w:locked/>
    <w:rsid w:val="00D81177"/>
    <w:pPr>
      <w:numPr>
        <w:ilvl w:val="4"/>
        <w:numId w:val="17"/>
      </w:numPr>
      <w:tabs>
        <w:tab w:val="num" w:pos="360"/>
        <w:tab w:val="left" w:pos="5901"/>
      </w:tabs>
      <w:ind w:left="360" w:hanging="360"/>
    </w:pPr>
  </w:style>
  <w:style w:type="paragraph" w:customStyle="1" w:styleId="5-12">
    <w:name w:val="标题5-12"/>
    <w:basedOn w:val="5-4"/>
    <w:link w:val="5-12Char"/>
    <w:uiPriority w:val="99"/>
    <w:qFormat/>
    <w:locked/>
    <w:rsid w:val="00D81177"/>
    <w:pPr>
      <w:ind w:left="360"/>
    </w:pPr>
  </w:style>
  <w:style w:type="paragraph" w:customStyle="1" w:styleId="5-4">
    <w:name w:val="标题5-4"/>
    <w:basedOn w:val="5-1"/>
    <w:link w:val="5-4Char"/>
    <w:uiPriority w:val="99"/>
    <w:qFormat/>
    <w:locked/>
    <w:rsid w:val="00D81177"/>
    <w:pPr>
      <w:numPr>
        <w:ilvl w:val="0"/>
        <w:numId w:val="0"/>
      </w:numPr>
      <w:tabs>
        <w:tab w:val="left" w:pos="360"/>
        <w:tab w:val="left" w:pos="2100"/>
      </w:tabs>
      <w:ind w:left="2100" w:hanging="360"/>
    </w:pPr>
  </w:style>
  <w:style w:type="paragraph" w:customStyle="1" w:styleId="5-1">
    <w:name w:val="标题5-1"/>
    <w:basedOn w:val="54"/>
    <w:link w:val="5-1Char"/>
    <w:qFormat/>
    <w:locked/>
    <w:rsid w:val="00D81177"/>
    <w:pPr>
      <w:numPr>
        <w:ilvl w:val="4"/>
        <w:numId w:val="18"/>
      </w:numPr>
      <w:tabs>
        <w:tab w:val="left" w:pos="432"/>
        <w:tab w:val="left" w:pos="1008"/>
      </w:tabs>
      <w:spacing w:before="0" w:after="0" w:line="180" w:lineRule="auto"/>
      <w:contextualSpacing/>
      <w:outlineLvl w:val="4"/>
    </w:pPr>
    <w:rPr>
      <w:rFonts w:ascii="Times New Roman" w:hAnsi="Times New Roman"/>
      <w:sz w:val="28"/>
    </w:rPr>
  </w:style>
  <w:style w:type="character" w:customStyle="1" w:styleId="1ff4">
    <w:name w:val="副标题 字符1"/>
    <w:uiPriority w:val="11"/>
    <w:qFormat/>
    <w:rsid w:val="00D81177"/>
    <w:rPr>
      <w:b/>
      <w:bCs/>
      <w:kern w:val="28"/>
      <w:sz w:val="32"/>
      <w:szCs w:val="32"/>
    </w:rPr>
  </w:style>
  <w:style w:type="character" w:customStyle="1" w:styleId="Charff2">
    <w:name w:val="三级标题 Char"/>
    <w:qFormat/>
    <w:rsid w:val="00D81177"/>
    <w:rPr>
      <w:rFonts w:ascii="黑体" w:eastAsia="黑体" w:hAnsi="黑体"/>
      <w:sz w:val="28"/>
      <w:szCs w:val="28"/>
      <w:lang w:bidi="en-US"/>
    </w:rPr>
  </w:style>
  <w:style w:type="character" w:customStyle="1" w:styleId="Charff3">
    <w:name w:val="突出编号项 Char"/>
    <w:link w:val="af"/>
    <w:qFormat/>
    <w:rsid w:val="00D81177"/>
    <w:rPr>
      <w:rFonts w:ascii="宋体" w:hAnsi="宋体"/>
      <w:b/>
      <w:sz w:val="24"/>
      <w:szCs w:val="24"/>
      <w:lang w:eastAsia="en-US" w:bidi="en-US"/>
    </w:rPr>
  </w:style>
  <w:style w:type="paragraph" w:customStyle="1" w:styleId="af">
    <w:name w:val="突出编号项"/>
    <w:basedOn w:val="affffffb"/>
    <w:link w:val="Charff3"/>
    <w:qFormat/>
    <w:rsid w:val="00D81177"/>
    <w:pPr>
      <w:numPr>
        <w:numId w:val="19"/>
      </w:numPr>
      <w:tabs>
        <w:tab w:val="clear" w:pos="1134"/>
        <w:tab w:val="left" w:pos="360"/>
        <w:tab w:val="left" w:pos="900"/>
      </w:tabs>
      <w:ind w:left="0" w:firstLineChars="0" w:firstLine="0"/>
    </w:pPr>
    <w:rPr>
      <w:rFonts w:eastAsiaTheme="minorEastAsia" w:cstheme="minorBidi"/>
      <w:b/>
      <w:kern w:val="2"/>
      <w:lang w:val="en-US"/>
    </w:rPr>
  </w:style>
  <w:style w:type="paragraph" w:customStyle="1" w:styleId="affffffb">
    <w:name w:val="内容文本"/>
    <w:basedOn w:val="47"/>
    <w:link w:val="Charff4"/>
    <w:qFormat/>
    <w:rsid w:val="00D81177"/>
    <w:pPr>
      <w:ind w:firstLine="200"/>
      <w:contextualSpacing/>
      <w:jc w:val="left"/>
    </w:pPr>
    <w:rPr>
      <w:rFonts w:ascii="宋体" w:hAnsi="宋体"/>
      <w:sz w:val="24"/>
      <w:szCs w:val="24"/>
      <w:lang w:val="zh-CN" w:eastAsia="en-US" w:bidi="en-US"/>
    </w:rPr>
  </w:style>
  <w:style w:type="character" w:customStyle="1" w:styleId="GW-Char">
    <w:name w:val="GW-正文 Char"/>
    <w:link w:val="GW-"/>
    <w:qFormat/>
    <w:locked/>
    <w:rsid w:val="00D81177"/>
    <w:rPr>
      <w:rFonts w:ascii="Calibri" w:eastAsia="仿宋_GB2312" w:hAnsi="Calibri"/>
      <w:sz w:val="24"/>
    </w:rPr>
  </w:style>
  <w:style w:type="paragraph" w:customStyle="1" w:styleId="GW-">
    <w:name w:val="GW-正文"/>
    <w:link w:val="GW-Char"/>
    <w:qFormat/>
    <w:rsid w:val="00D81177"/>
    <w:pPr>
      <w:spacing w:line="300" w:lineRule="auto"/>
      <w:ind w:firstLineChars="200" w:firstLine="200"/>
    </w:pPr>
    <w:rPr>
      <w:rFonts w:ascii="Calibri" w:eastAsia="仿宋_GB2312" w:hAnsi="Calibri"/>
      <w:sz w:val="24"/>
    </w:rPr>
  </w:style>
  <w:style w:type="character" w:customStyle="1" w:styleId="CharChar2">
    <w:name w:val="可研正文 Char Char"/>
    <w:link w:val="affffffc"/>
    <w:uiPriority w:val="99"/>
    <w:qFormat/>
    <w:locked/>
    <w:rsid w:val="00D81177"/>
    <w:rPr>
      <w:rFonts w:ascii="仿宋_GB2312" w:eastAsia="仿宋_GB2312" w:hAnsi="宋体"/>
      <w:bCs/>
      <w:sz w:val="28"/>
      <w:szCs w:val="28"/>
    </w:rPr>
  </w:style>
  <w:style w:type="paragraph" w:customStyle="1" w:styleId="affffffc">
    <w:name w:val="可研正文"/>
    <w:basedOn w:val="af8"/>
    <w:link w:val="CharChar2"/>
    <w:uiPriority w:val="99"/>
    <w:qFormat/>
    <w:rsid w:val="00D81177"/>
    <w:pPr>
      <w:tabs>
        <w:tab w:val="left" w:pos="987"/>
      </w:tabs>
      <w:spacing w:line="360" w:lineRule="auto"/>
      <w:ind w:firstLine="420"/>
    </w:pPr>
    <w:rPr>
      <w:rFonts w:ascii="仿宋_GB2312" w:eastAsia="仿宋_GB2312" w:hAnsi="宋体" w:cstheme="minorBidi"/>
      <w:bCs/>
      <w:sz w:val="28"/>
      <w:szCs w:val="28"/>
    </w:rPr>
  </w:style>
  <w:style w:type="character" w:customStyle="1" w:styleId="0Char">
    <w:name w:val="样式 首行缩进:  0 字符 Char"/>
    <w:link w:val="00"/>
    <w:qFormat/>
    <w:locked/>
    <w:rsid w:val="00D81177"/>
    <w:rPr>
      <w:rFonts w:ascii="Arial" w:hAnsi="Arial" w:cs="宋体"/>
      <w:sz w:val="24"/>
    </w:rPr>
  </w:style>
  <w:style w:type="paragraph" w:customStyle="1" w:styleId="00">
    <w:name w:val="样式 首行缩进:  0 字符"/>
    <w:basedOn w:val="af8"/>
    <w:link w:val="0Char"/>
    <w:qFormat/>
    <w:locked/>
    <w:rsid w:val="00D81177"/>
    <w:pPr>
      <w:spacing w:beforeLines="50" w:line="360" w:lineRule="auto"/>
      <w:ind w:firstLineChars="200" w:firstLine="200"/>
    </w:pPr>
    <w:rPr>
      <w:rFonts w:ascii="Arial" w:eastAsiaTheme="minorEastAsia" w:hAnsi="Arial" w:cs="宋体"/>
      <w:sz w:val="24"/>
      <w:szCs w:val="22"/>
    </w:rPr>
  </w:style>
  <w:style w:type="character" w:customStyle="1" w:styleId="5-31Char">
    <w:name w:val="标题5-31 Char"/>
    <w:link w:val="5-31"/>
    <w:uiPriority w:val="99"/>
    <w:qFormat/>
    <w:locked/>
    <w:rsid w:val="00D81177"/>
    <w:rPr>
      <w:b/>
      <w:bCs/>
      <w:sz w:val="28"/>
      <w:szCs w:val="32"/>
    </w:rPr>
  </w:style>
  <w:style w:type="paragraph" w:customStyle="1" w:styleId="5-31">
    <w:name w:val="标题5-31"/>
    <w:basedOn w:val="5-12"/>
    <w:link w:val="5-31Char"/>
    <w:uiPriority w:val="99"/>
    <w:qFormat/>
    <w:locked/>
    <w:rsid w:val="00D81177"/>
    <w:pPr>
      <w:ind w:left="2100" w:hanging="420"/>
    </w:pPr>
    <w:rPr>
      <w:rFonts w:asciiTheme="minorHAnsi" w:hAnsiTheme="minorHAnsi"/>
    </w:rPr>
  </w:style>
  <w:style w:type="character" w:customStyle="1" w:styleId="Charff5">
    <w:name w:val="一 Char"/>
    <w:link w:val="affffffd"/>
    <w:qFormat/>
    <w:rsid w:val="00D81177"/>
    <w:rPr>
      <w:rFonts w:ascii="黑体" w:eastAsia="黑体" w:hAnsi="黑体"/>
      <w:sz w:val="36"/>
      <w:szCs w:val="36"/>
    </w:rPr>
  </w:style>
  <w:style w:type="paragraph" w:customStyle="1" w:styleId="affffffd">
    <w:name w:val="一"/>
    <w:basedOn w:val="affffffe"/>
    <w:link w:val="Charff5"/>
    <w:qFormat/>
    <w:rsid w:val="00D81177"/>
    <w:pPr>
      <w:ind w:left="0" w:firstLine="0"/>
    </w:pPr>
    <w:rPr>
      <w:rFonts w:cstheme="minorBidi"/>
    </w:rPr>
  </w:style>
  <w:style w:type="paragraph" w:customStyle="1" w:styleId="affffffe">
    <w:name w:val="一级标题"/>
    <w:basedOn w:val="47"/>
    <w:qFormat/>
    <w:rsid w:val="00D81177"/>
    <w:pPr>
      <w:keepLines/>
      <w:pageBreakBefore/>
      <w:spacing w:after="240"/>
      <w:ind w:left="425" w:firstLineChars="0" w:hanging="425"/>
      <w:contextualSpacing/>
      <w:jc w:val="center"/>
      <w:outlineLvl w:val="0"/>
    </w:pPr>
    <w:rPr>
      <w:rFonts w:ascii="黑体" w:eastAsia="黑体" w:hAnsi="黑体"/>
      <w:kern w:val="2"/>
      <w:sz w:val="36"/>
      <w:szCs w:val="36"/>
    </w:rPr>
  </w:style>
  <w:style w:type="character" w:customStyle="1" w:styleId="TableTextChar">
    <w:name w:val="Table Text Char"/>
    <w:link w:val="TableText"/>
    <w:qFormat/>
    <w:locked/>
    <w:rsid w:val="00D81177"/>
    <w:rPr>
      <w:rFonts w:ascii="宋体" w:eastAsia="宋体" w:hAnsi="宋体" w:cs="宋体"/>
      <w:snapToGrid w:val="0"/>
      <w:color w:val="000000"/>
      <w:kern w:val="0"/>
      <w:sz w:val="23"/>
      <w:szCs w:val="23"/>
      <w:lang w:eastAsia="en-US"/>
    </w:rPr>
  </w:style>
  <w:style w:type="character" w:customStyle="1" w:styleId="TableHeadingChar">
    <w:name w:val="Table Heading Char"/>
    <w:link w:val="TableHeading"/>
    <w:qFormat/>
    <w:locked/>
    <w:rsid w:val="00D81177"/>
    <w:rPr>
      <w:rFonts w:ascii="Arial" w:eastAsia="黑体" w:hAnsi="Arial"/>
      <w:sz w:val="18"/>
      <w:szCs w:val="18"/>
    </w:rPr>
  </w:style>
  <w:style w:type="paragraph" w:customStyle="1" w:styleId="TableHeading">
    <w:name w:val="Table Heading"/>
    <w:link w:val="TableHeadingChar"/>
    <w:qFormat/>
    <w:locked/>
    <w:rsid w:val="00D81177"/>
    <w:pPr>
      <w:keepNext/>
      <w:tabs>
        <w:tab w:val="left" w:pos="360"/>
      </w:tabs>
      <w:spacing w:before="80" w:after="80"/>
      <w:jc w:val="center"/>
    </w:pPr>
    <w:rPr>
      <w:rFonts w:ascii="Arial" w:eastAsia="黑体" w:hAnsi="Arial"/>
      <w:sz w:val="18"/>
      <w:szCs w:val="18"/>
    </w:rPr>
  </w:style>
  <w:style w:type="character" w:customStyle="1" w:styleId="20Char">
    <w:name w:val="样式20 Char"/>
    <w:link w:val="200"/>
    <w:qFormat/>
    <w:rsid w:val="00D81177"/>
    <w:rPr>
      <w:szCs w:val="24"/>
    </w:rPr>
  </w:style>
  <w:style w:type="paragraph" w:customStyle="1" w:styleId="200">
    <w:name w:val="样式20"/>
    <w:basedOn w:val="af8"/>
    <w:link w:val="20Char"/>
    <w:qFormat/>
    <w:rsid w:val="00D81177"/>
    <w:pPr>
      <w:widowControl/>
      <w:spacing w:line="360" w:lineRule="auto"/>
      <w:jc w:val="center"/>
    </w:pPr>
    <w:rPr>
      <w:rFonts w:asciiTheme="minorHAnsi" w:eastAsiaTheme="minorEastAsia" w:hAnsiTheme="minorHAnsi" w:cstheme="minorBidi"/>
    </w:rPr>
  </w:style>
  <w:style w:type="character" w:customStyle="1" w:styleId="4Char0">
    <w:name w:val="4号正文 Char"/>
    <w:link w:val="48"/>
    <w:qFormat/>
    <w:locked/>
    <w:rsid w:val="00D81177"/>
    <w:rPr>
      <w:rFonts w:ascii="Arial" w:hAnsi="Arial"/>
      <w:spacing w:val="6"/>
      <w:sz w:val="24"/>
      <w:szCs w:val="28"/>
    </w:rPr>
  </w:style>
  <w:style w:type="paragraph" w:customStyle="1" w:styleId="48">
    <w:name w:val="4号正文"/>
    <w:basedOn w:val="af9"/>
    <w:link w:val="4Char0"/>
    <w:qFormat/>
    <w:locked/>
    <w:rsid w:val="00D81177"/>
    <w:pPr>
      <w:widowControl/>
      <w:autoSpaceDE/>
      <w:autoSpaceDN/>
      <w:adjustRightInd/>
      <w:spacing w:before="30" w:line="360" w:lineRule="auto"/>
      <w:ind w:firstLineChars="200" w:firstLine="200"/>
    </w:pPr>
    <w:rPr>
      <w:rFonts w:ascii="Arial" w:eastAsiaTheme="minorEastAsia" w:hAnsi="Arial" w:cstheme="minorBidi"/>
      <w:spacing w:val="6"/>
      <w:szCs w:val="28"/>
    </w:rPr>
  </w:style>
  <w:style w:type="character" w:customStyle="1" w:styleId="Charff6">
    <w:name w:val="_正文段落 Char"/>
    <w:link w:val="afffffff"/>
    <w:semiHidden/>
    <w:qFormat/>
    <w:locked/>
    <w:rsid w:val="00D81177"/>
    <w:rPr>
      <w:rFonts w:ascii="宋体" w:hAnsi="宋体"/>
      <w:sz w:val="24"/>
      <w:szCs w:val="24"/>
    </w:rPr>
  </w:style>
  <w:style w:type="paragraph" w:customStyle="1" w:styleId="afffffff">
    <w:name w:val="_正文段落"/>
    <w:basedOn w:val="af8"/>
    <w:link w:val="Charff6"/>
    <w:semiHidden/>
    <w:qFormat/>
    <w:locked/>
    <w:rsid w:val="00D81177"/>
    <w:pPr>
      <w:spacing w:line="360" w:lineRule="auto"/>
      <w:ind w:firstLineChars="200" w:firstLine="480"/>
    </w:pPr>
    <w:rPr>
      <w:rFonts w:ascii="宋体" w:eastAsiaTheme="minorEastAsia" w:hAnsi="宋体" w:cstheme="minorBidi"/>
      <w:sz w:val="24"/>
    </w:rPr>
  </w:style>
  <w:style w:type="character" w:customStyle="1" w:styleId="5-32Char">
    <w:name w:val="标题5-32 Char"/>
    <w:link w:val="5-32"/>
    <w:uiPriority w:val="99"/>
    <w:qFormat/>
    <w:locked/>
    <w:rsid w:val="00D81177"/>
    <w:rPr>
      <w:b/>
      <w:bCs/>
      <w:sz w:val="28"/>
      <w:szCs w:val="32"/>
    </w:rPr>
  </w:style>
  <w:style w:type="paragraph" w:customStyle="1" w:styleId="5-32">
    <w:name w:val="标题5-32"/>
    <w:basedOn w:val="5-31"/>
    <w:link w:val="5-32Char"/>
    <w:uiPriority w:val="99"/>
    <w:qFormat/>
    <w:locked/>
    <w:rsid w:val="00D81177"/>
    <w:pPr>
      <w:numPr>
        <w:ilvl w:val="2"/>
      </w:numPr>
      <w:ind w:left="2100" w:hanging="420"/>
    </w:pPr>
  </w:style>
  <w:style w:type="character" w:customStyle="1" w:styleId="Char1f3">
    <w:name w:val="正文（缩进） Char1"/>
    <w:qFormat/>
    <w:locked/>
    <w:rsid w:val="00D81177"/>
    <w:rPr>
      <w:rFonts w:ascii="Times New Roman" w:hAnsi="Times New Roman" w:cs="Times New Roman" w:hint="default"/>
      <w:sz w:val="24"/>
      <w:szCs w:val="24"/>
    </w:rPr>
  </w:style>
  <w:style w:type="character" w:customStyle="1" w:styleId="5-6Char">
    <w:name w:val="标题5-6 Char"/>
    <w:link w:val="5-6"/>
    <w:uiPriority w:val="99"/>
    <w:qFormat/>
    <w:locked/>
    <w:rsid w:val="00D81177"/>
    <w:rPr>
      <w:b/>
      <w:bCs/>
      <w:sz w:val="28"/>
      <w:szCs w:val="32"/>
    </w:rPr>
  </w:style>
  <w:style w:type="paragraph" w:customStyle="1" w:styleId="5-6">
    <w:name w:val="标题5-6"/>
    <w:basedOn w:val="5-5"/>
    <w:link w:val="5-6Char"/>
    <w:uiPriority w:val="99"/>
    <w:qFormat/>
    <w:locked/>
    <w:rsid w:val="00D81177"/>
    <w:pPr>
      <w:ind w:hanging="420"/>
    </w:pPr>
    <w:rPr>
      <w:rFonts w:asciiTheme="minorHAnsi" w:hAnsiTheme="minorHAnsi"/>
    </w:rPr>
  </w:style>
  <w:style w:type="paragraph" w:customStyle="1" w:styleId="5-5">
    <w:name w:val="标题5-5"/>
    <w:basedOn w:val="5-4"/>
    <w:link w:val="5-5Char"/>
    <w:uiPriority w:val="99"/>
    <w:qFormat/>
    <w:locked/>
    <w:rsid w:val="00D81177"/>
    <w:pPr>
      <w:numPr>
        <w:ilvl w:val="3"/>
        <w:numId w:val="17"/>
      </w:numPr>
      <w:ind w:left="2100" w:hanging="720"/>
    </w:pPr>
  </w:style>
  <w:style w:type="character" w:customStyle="1" w:styleId="5-25Char">
    <w:name w:val="标题5-25 Char"/>
    <w:link w:val="5-25"/>
    <w:uiPriority w:val="99"/>
    <w:qFormat/>
    <w:locked/>
    <w:rsid w:val="00D81177"/>
    <w:rPr>
      <w:b/>
      <w:bCs/>
      <w:sz w:val="28"/>
      <w:szCs w:val="32"/>
    </w:rPr>
  </w:style>
  <w:style w:type="paragraph" w:customStyle="1" w:styleId="5-25">
    <w:name w:val="标题5-25"/>
    <w:basedOn w:val="5-22"/>
    <w:link w:val="5-25Char"/>
    <w:uiPriority w:val="99"/>
    <w:qFormat/>
    <w:locked/>
    <w:rsid w:val="00D81177"/>
    <w:pPr>
      <w:ind w:left="2526"/>
    </w:pPr>
    <w:rPr>
      <w:rFonts w:asciiTheme="minorHAnsi" w:hAnsiTheme="minorHAnsi"/>
    </w:rPr>
  </w:style>
  <w:style w:type="paragraph" w:customStyle="1" w:styleId="5-22">
    <w:name w:val="标题5-22"/>
    <w:basedOn w:val="5-15"/>
    <w:link w:val="5-22Char"/>
    <w:uiPriority w:val="99"/>
    <w:qFormat/>
    <w:locked/>
    <w:rsid w:val="00D81177"/>
    <w:pPr>
      <w:tabs>
        <w:tab w:val="left" w:pos="510"/>
        <w:tab w:val="left" w:pos="900"/>
      </w:tabs>
      <w:ind w:left="900" w:hanging="900"/>
    </w:pPr>
  </w:style>
  <w:style w:type="paragraph" w:customStyle="1" w:styleId="5-15">
    <w:name w:val="标题5-15"/>
    <w:basedOn w:val="5-7"/>
    <w:link w:val="5-15Char"/>
    <w:uiPriority w:val="99"/>
    <w:qFormat/>
    <w:locked/>
    <w:rsid w:val="00D81177"/>
    <w:pPr>
      <w:ind w:left="0"/>
    </w:pPr>
  </w:style>
  <w:style w:type="paragraph" w:customStyle="1" w:styleId="5-7">
    <w:name w:val="标题5-7"/>
    <w:basedOn w:val="5-5"/>
    <w:link w:val="5-7Char"/>
    <w:uiPriority w:val="99"/>
    <w:qFormat/>
    <w:locked/>
    <w:rsid w:val="00D81177"/>
    <w:pPr>
      <w:ind w:firstLine="400"/>
    </w:pPr>
  </w:style>
  <w:style w:type="character" w:customStyle="1" w:styleId="5-16Char">
    <w:name w:val="标题5-16 Char"/>
    <w:link w:val="5-16"/>
    <w:uiPriority w:val="99"/>
    <w:qFormat/>
    <w:locked/>
    <w:rsid w:val="00D81177"/>
    <w:rPr>
      <w:b/>
      <w:bCs/>
      <w:sz w:val="28"/>
      <w:szCs w:val="32"/>
    </w:rPr>
  </w:style>
  <w:style w:type="paragraph" w:customStyle="1" w:styleId="5-16">
    <w:name w:val="标题5-16"/>
    <w:basedOn w:val="5-15"/>
    <w:link w:val="5-16Char"/>
    <w:uiPriority w:val="99"/>
    <w:qFormat/>
    <w:locked/>
    <w:rsid w:val="00D81177"/>
    <w:rPr>
      <w:rFonts w:asciiTheme="minorHAnsi" w:hAnsiTheme="minorHAnsi"/>
    </w:rPr>
  </w:style>
  <w:style w:type="character" w:customStyle="1" w:styleId="cChar">
    <w:name w:val="c彩页■ Char"/>
    <w:link w:val="c"/>
    <w:qFormat/>
    <w:rsid w:val="00D81177"/>
    <w:rPr>
      <w:rFonts w:ascii="等线" w:eastAsia="等线" w:hAnsi="等线"/>
      <w:b/>
      <w:szCs w:val="24"/>
    </w:rPr>
  </w:style>
  <w:style w:type="paragraph" w:customStyle="1" w:styleId="c">
    <w:name w:val="c彩页■"/>
    <w:basedOn w:val="1f1"/>
    <w:link w:val="cChar"/>
    <w:qFormat/>
    <w:rsid w:val="00D81177"/>
    <w:pPr>
      <w:spacing w:line="360" w:lineRule="auto"/>
      <w:ind w:left="420" w:firstLineChars="0" w:firstLine="0"/>
    </w:pPr>
    <w:rPr>
      <w:rFonts w:ascii="等线" w:eastAsia="等线" w:hAnsi="等线" w:cstheme="minorBidi"/>
      <w:b/>
      <w:szCs w:val="24"/>
    </w:rPr>
  </w:style>
  <w:style w:type="character" w:customStyle="1" w:styleId="Charff7">
    <w:name w:val="默认文本 Char"/>
    <w:link w:val="afffffff0"/>
    <w:qFormat/>
    <w:locked/>
    <w:rsid w:val="00D81177"/>
    <w:rPr>
      <w:rFonts w:ascii="微软雅黑" w:eastAsia="微软雅黑" w:hAnsi="微软雅黑"/>
      <w:sz w:val="24"/>
      <w:szCs w:val="24"/>
    </w:rPr>
  </w:style>
  <w:style w:type="paragraph" w:customStyle="1" w:styleId="afffffff0">
    <w:name w:val="默认文本"/>
    <w:basedOn w:val="af8"/>
    <w:link w:val="Charff7"/>
    <w:qFormat/>
    <w:rsid w:val="00D81177"/>
    <w:pPr>
      <w:ind w:firstLineChars="200" w:firstLine="480"/>
    </w:pPr>
    <w:rPr>
      <w:rFonts w:ascii="微软雅黑" w:eastAsia="微软雅黑" w:hAnsi="微软雅黑" w:cstheme="minorBidi"/>
      <w:sz w:val="24"/>
    </w:rPr>
  </w:style>
  <w:style w:type="character" w:customStyle="1" w:styleId="Charff8">
    <w:name w:val="文字 Char"/>
    <w:link w:val="afffffff1"/>
    <w:qFormat/>
    <w:locked/>
    <w:rsid w:val="00D81177"/>
    <w:rPr>
      <w:rFonts w:ascii="楷体_GB2312" w:eastAsia="楷体_GB2312"/>
      <w:sz w:val="28"/>
      <w:lang w:val="zh-CN"/>
    </w:rPr>
  </w:style>
  <w:style w:type="paragraph" w:customStyle="1" w:styleId="afffffff1">
    <w:name w:val="文字"/>
    <w:basedOn w:val="af8"/>
    <w:link w:val="Charff8"/>
    <w:qFormat/>
    <w:rsid w:val="00D81177"/>
    <w:pPr>
      <w:tabs>
        <w:tab w:val="left" w:pos="8520"/>
      </w:tabs>
      <w:spacing w:line="312" w:lineRule="auto"/>
      <w:ind w:right="-210" w:firstLine="556"/>
    </w:pPr>
    <w:rPr>
      <w:rFonts w:ascii="楷体_GB2312" w:eastAsia="楷体_GB2312" w:hAnsiTheme="minorHAnsi" w:cstheme="minorBidi"/>
      <w:sz w:val="28"/>
      <w:szCs w:val="22"/>
      <w:lang w:val="zh-CN"/>
    </w:rPr>
  </w:style>
  <w:style w:type="character" w:customStyle="1" w:styleId="5-12Char">
    <w:name w:val="标题5-12 Char"/>
    <w:link w:val="5-12"/>
    <w:uiPriority w:val="99"/>
    <w:qFormat/>
    <w:locked/>
    <w:rsid w:val="00D81177"/>
    <w:rPr>
      <w:rFonts w:ascii="Times New Roman" w:hAnsi="Times New Roman"/>
      <w:b/>
      <w:bCs/>
      <w:sz w:val="28"/>
      <w:szCs w:val="32"/>
    </w:rPr>
  </w:style>
  <w:style w:type="character" w:customStyle="1" w:styleId="Charff9">
    <w:name w:val="一一 Char"/>
    <w:link w:val="afffffff2"/>
    <w:qFormat/>
    <w:rsid w:val="00D81177"/>
    <w:rPr>
      <w:rFonts w:ascii="黑体" w:eastAsia="黑体" w:hAnsi="黑体"/>
      <w:sz w:val="36"/>
      <w:szCs w:val="36"/>
    </w:rPr>
  </w:style>
  <w:style w:type="paragraph" w:customStyle="1" w:styleId="afffffff2">
    <w:name w:val="一一"/>
    <w:basedOn w:val="affffffe"/>
    <w:link w:val="Charff9"/>
    <w:qFormat/>
    <w:rsid w:val="00D81177"/>
    <w:pPr>
      <w:ind w:left="0" w:firstLine="0"/>
    </w:pPr>
    <w:rPr>
      <w:rFonts w:cstheme="minorBidi"/>
    </w:rPr>
  </w:style>
  <w:style w:type="character" w:customStyle="1" w:styleId="DefaultChar">
    <w:name w:val="Default Char"/>
    <w:link w:val="Default"/>
    <w:qFormat/>
    <w:locked/>
    <w:rsid w:val="00D81177"/>
    <w:rPr>
      <w:rFonts w:ascii="Symbol" w:eastAsia="宋体" w:hAnsi="Symbol" w:cs="Symbol"/>
      <w:color w:val="000000"/>
      <w:kern w:val="0"/>
      <w:sz w:val="24"/>
      <w:szCs w:val="24"/>
    </w:rPr>
  </w:style>
  <w:style w:type="character" w:customStyle="1" w:styleId="Charffa">
    <w:name w:val="规范正文 Char"/>
    <w:link w:val="afffffff3"/>
    <w:qFormat/>
    <w:locked/>
    <w:rsid w:val="00D81177"/>
    <w:rPr>
      <w:sz w:val="24"/>
    </w:rPr>
  </w:style>
  <w:style w:type="paragraph" w:customStyle="1" w:styleId="afffffff3">
    <w:name w:val="规范正文"/>
    <w:basedOn w:val="af8"/>
    <w:link w:val="Charffa"/>
    <w:qFormat/>
    <w:locked/>
    <w:rsid w:val="00D81177"/>
    <w:pPr>
      <w:adjustRightInd w:val="0"/>
      <w:snapToGrid w:val="0"/>
      <w:spacing w:line="360" w:lineRule="auto"/>
      <w:jc w:val="left"/>
    </w:pPr>
    <w:rPr>
      <w:rFonts w:asciiTheme="minorHAnsi" w:eastAsiaTheme="minorEastAsia" w:hAnsiTheme="minorHAnsi" w:cstheme="minorBidi"/>
      <w:sz w:val="24"/>
      <w:szCs w:val="22"/>
    </w:rPr>
  </w:style>
  <w:style w:type="character" w:customStyle="1" w:styleId="Charffb">
    <w:name w:val="二级标题 Char"/>
    <w:link w:val="afffffff4"/>
    <w:qFormat/>
    <w:rsid w:val="00D81177"/>
    <w:rPr>
      <w:rFonts w:ascii="黑体" w:eastAsia="黑体" w:hAnsi="黑体"/>
      <w:sz w:val="30"/>
      <w:szCs w:val="30"/>
    </w:rPr>
  </w:style>
  <w:style w:type="paragraph" w:customStyle="1" w:styleId="afffffff4">
    <w:name w:val="二级标题"/>
    <w:basedOn w:val="47"/>
    <w:link w:val="Charffb"/>
    <w:qFormat/>
    <w:rsid w:val="00D81177"/>
    <w:pPr>
      <w:keepLines/>
      <w:ind w:left="720" w:firstLineChars="0" w:firstLine="0"/>
      <w:contextualSpacing/>
      <w:outlineLvl w:val="1"/>
    </w:pPr>
    <w:rPr>
      <w:rFonts w:ascii="黑体" w:eastAsia="黑体" w:hAnsi="黑体" w:cstheme="minorBidi"/>
      <w:kern w:val="2"/>
      <w:sz w:val="30"/>
      <w:szCs w:val="30"/>
    </w:rPr>
  </w:style>
  <w:style w:type="character" w:customStyle="1" w:styleId="4-7Char">
    <w:name w:val="标题4-7 Char"/>
    <w:link w:val="4-7"/>
    <w:uiPriority w:val="99"/>
    <w:semiHidden/>
    <w:qFormat/>
    <w:locked/>
    <w:rsid w:val="00D81177"/>
    <w:rPr>
      <w:rFonts w:ascii="微软雅黑" w:eastAsia="微软雅黑" w:hAnsi="微软雅黑" w:cs="微软雅黑"/>
      <w:b/>
      <w:bCs/>
      <w:sz w:val="28"/>
      <w:szCs w:val="32"/>
    </w:rPr>
  </w:style>
  <w:style w:type="paragraph" w:customStyle="1" w:styleId="4-7">
    <w:name w:val="标题4-7"/>
    <w:basedOn w:val="4-6"/>
    <w:link w:val="4-7Char"/>
    <w:uiPriority w:val="99"/>
    <w:semiHidden/>
    <w:qFormat/>
    <w:locked/>
    <w:rsid w:val="00D81177"/>
    <w:pPr>
      <w:numPr>
        <w:numId w:val="20"/>
      </w:numPr>
      <w:tabs>
        <w:tab w:val="left" w:pos="900"/>
      </w:tabs>
      <w:ind w:left="1984" w:hanging="708"/>
    </w:pPr>
  </w:style>
  <w:style w:type="paragraph" w:customStyle="1" w:styleId="4-6">
    <w:name w:val="标题4-6"/>
    <w:basedOn w:val="4-1"/>
    <w:link w:val="4-6Char"/>
    <w:uiPriority w:val="99"/>
    <w:semiHidden/>
    <w:qFormat/>
    <w:locked/>
    <w:rsid w:val="00D81177"/>
    <w:pPr>
      <w:numPr>
        <w:numId w:val="21"/>
      </w:numPr>
      <w:tabs>
        <w:tab w:val="left" w:pos="360"/>
      </w:tabs>
      <w:ind w:left="1984" w:hanging="708"/>
    </w:pPr>
  </w:style>
  <w:style w:type="paragraph" w:customStyle="1" w:styleId="4-1">
    <w:name w:val="标题4-1"/>
    <w:basedOn w:val="42"/>
    <w:link w:val="4-1Char"/>
    <w:uiPriority w:val="99"/>
    <w:semiHidden/>
    <w:qFormat/>
    <w:locked/>
    <w:rsid w:val="00D81177"/>
    <w:pPr>
      <w:keepNext w:val="0"/>
      <w:keepLines w:val="0"/>
      <w:widowControl/>
      <w:numPr>
        <w:ilvl w:val="3"/>
        <w:numId w:val="22"/>
      </w:numPr>
      <w:tabs>
        <w:tab w:val="left" w:pos="432"/>
        <w:tab w:val="left" w:pos="864"/>
        <w:tab w:val="left" w:pos="2340"/>
      </w:tabs>
      <w:adjustRightInd/>
      <w:spacing w:before="0" w:after="0" w:line="360" w:lineRule="auto"/>
      <w:jc w:val="left"/>
      <w:textAlignment w:val="auto"/>
    </w:pPr>
    <w:rPr>
      <w:rFonts w:ascii="微软雅黑" w:eastAsia="微软雅黑" w:hAnsi="微软雅黑" w:cs="微软雅黑"/>
      <w:bCs/>
      <w:kern w:val="2"/>
      <w:szCs w:val="32"/>
    </w:rPr>
  </w:style>
  <w:style w:type="character" w:customStyle="1" w:styleId="5-17Char">
    <w:name w:val="标题5-17 Char"/>
    <w:link w:val="5-17"/>
    <w:uiPriority w:val="99"/>
    <w:qFormat/>
    <w:locked/>
    <w:rsid w:val="00D81177"/>
    <w:rPr>
      <w:b/>
      <w:bCs/>
      <w:sz w:val="28"/>
      <w:szCs w:val="32"/>
    </w:rPr>
  </w:style>
  <w:style w:type="paragraph" w:customStyle="1" w:styleId="5-17">
    <w:name w:val="标题5-17"/>
    <w:basedOn w:val="5-15"/>
    <w:link w:val="5-17Char"/>
    <w:uiPriority w:val="99"/>
    <w:qFormat/>
    <w:locked/>
    <w:rsid w:val="00D81177"/>
    <w:pPr>
      <w:numPr>
        <w:ilvl w:val="4"/>
        <w:numId w:val="23"/>
      </w:numPr>
      <w:ind w:left="420"/>
    </w:pPr>
    <w:rPr>
      <w:rFonts w:asciiTheme="minorHAnsi" w:hAnsiTheme="minorHAnsi"/>
    </w:rPr>
  </w:style>
  <w:style w:type="character" w:customStyle="1" w:styleId="Charffc">
    <w:name w:val="四级标题 Char"/>
    <w:link w:val="afffffff5"/>
    <w:qFormat/>
    <w:locked/>
    <w:rsid w:val="00D81177"/>
    <w:rPr>
      <w:rFonts w:ascii="Arial" w:eastAsia="微软雅黑" w:hAnsi="Arial" w:cs="微软雅黑"/>
      <w:b/>
      <w:bCs/>
      <w:sz w:val="28"/>
      <w:szCs w:val="32"/>
    </w:rPr>
  </w:style>
  <w:style w:type="paragraph" w:customStyle="1" w:styleId="afffffff5">
    <w:name w:val="四级标题"/>
    <w:basedOn w:val="33"/>
    <w:link w:val="Charffc"/>
    <w:qFormat/>
    <w:locked/>
    <w:rsid w:val="00D81177"/>
    <w:pPr>
      <w:keepNext w:val="0"/>
      <w:keepLines w:val="0"/>
      <w:widowControl/>
      <w:tabs>
        <w:tab w:val="left" w:pos="432"/>
        <w:tab w:val="left" w:pos="720"/>
        <w:tab w:val="left" w:pos="851"/>
      </w:tabs>
      <w:autoSpaceDE/>
      <w:autoSpaceDN/>
      <w:adjustRightInd/>
      <w:spacing w:before="0" w:after="0" w:line="300" w:lineRule="auto"/>
      <w:ind w:left="851" w:rightChars="100" w:right="100" w:hanging="851"/>
    </w:pPr>
    <w:rPr>
      <w:rFonts w:ascii="Arial" w:eastAsia="微软雅黑" w:hAnsi="Arial" w:cs="微软雅黑"/>
      <w:bCs/>
      <w:kern w:val="2"/>
      <w:sz w:val="28"/>
      <w:szCs w:val="32"/>
      <w:u w:val="none"/>
    </w:rPr>
  </w:style>
  <w:style w:type="character" w:customStyle="1" w:styleId="4-8Char">
    <w:name w:val="标题4-8 Char"/>
    <w:link w:val="4-8"/>
    <w:uiPriority w:val="99"/>
    <w:semiHidden/>
    <w:qFormat/>
    <w:locked/>
    <w:rsid w:val="00D81177"/>
    <w:rPr>
      <w:rFonts w:ascii="微软雅黑" w:eastAsia="微软雅黑" w:hAnsi="微软雅黑" w:cs="微软雅黑"/>
      <w:b/>
      <w:bCs/>
      <w:sz w:val="28"/>
      <w:szCs w:val="32"/>
    </w:rPr>
  </w:style>
  <w:style w:type="paragraph" w:customStyle="1" w:styleId="4-8">
    <w:name w:val="标题4-8"/>
    <w:basedOn w:val="4-4"/>
    <w:link w:val="4-8Char"/>
    <w:uiPriority w:val="99"/>
    <w:semiHidden/>
    <w:qFormat/>
    <w:locked/>
    <w:rsid w:val="00D81177"/>
    <w:pPr>
      <w:numPr>
        <w:numId w:val="24"/>
      </w:numPr>
      <w:tabs>
        <w:tab w:val="clear" w:pos="432"/>
        <w:tab w:val="left" w:pos="360"/>
        <w:tab w:val="left" w:pos="420"/>
      </w:tabs>
    </w:pPr>
  </w:style>
  <w:style w:type="paragraph" w:customStyle="1" w:styleId="4-4">
    <w:name w:val="标题4-4"/>
    <w:basedOn w:val="4-1"/>
    <w:link w:val="4-4Char"/>
    <w:uiPriority w:val="99"/>
    <w:semiHidden/>
    <w:qFormat/>
    <w:locked/>
    <w:rsid w:val="00D81177"/>
    <w:pPr>
      <w:numPr>
        <w:numId w:val="25"/>
      </w:numPr>
    </w:pPr>
  </w:style>
  <w:style w:type="character" w:customStyle="1" w:styleId="5-29Char">
    <w:name w:val="标题5-29 Char"/>
    <w:link w:val="5-29"/>
    <w:uiPriority w:val="99"/>
    <w:qFormat/>
    <w:locked/>
    <w:rsid w:val="00D81177"/>
    <w:rPr>
      <w:b/>
      <w:bCs/>
      <w:sz w:val="28"/>
      <w:szCs w:val="32"/>
    </w:rPr>
  </w:style>
  <w:style w:type="paragraph" w:customStyle="1" w:styleId="5-29">
    <w:name w:val="标题5-29"/>
    <w:basedOn w:val="5-28"/>
    <w:link w:val="5-29Char"/>
    <w:uiPriority w:val="99"/>
    <w:qFormat/>
    <w:locked/>
    <w:rsid w:val="00D81177"/>
    <w:pPr>
      <w:ind w:firstLine="420"/>
    </w:pPr>
  </w:style>
  <w:style w:type="paragraph" w:customStyle="1" w:styleId="5-28">
    <w:name w:val="标题5-28"/>
    <w:basedOn w:val="5-14"/>
    <w:link w:val="5-28Char"/>
    <w:uiPriority w:val="99"/>
    <w:qFormat/>
    <w:locked/>
    <w:rsid w:val="00D81177"/>
    <w:pPr>
      <w:numPr>
        <w:numId w:val="26"/>
      </w:numPr>
      <w:ind w:left="0" w:firstLine="0"/>
    </w:pPr>
  </w:style>
  <w:style w:type="character" w:customStyle="1" w:styleId="TableTextChar1">
    <w:name w:val="Table Text Char1"/>
    <w:qFormat/>
    <w:locked/>
    <w:rsid w:val="00D81177"/>
    <w:rPr>
      <w:rFonts w:ascii="Times New Roman" w:hAnsi="Times New Roman" w:cs="Times New Roman" w:hint="default"/>
      <w:snapToGrid w:val="0"/>
    </w:rPr>
  </w:style>
  <w:style w:type="character" w:customStyle="1" w:styleId="MMTopic3Char">
    <w:name w:val="MM Topic 3 Char"/>
    <w:link w:val="MMTopic3"/>
    <w:uiPriority w:val="99"/>
    <w:semiHidden/>
    <w:qFormat/>
    <w:locked/>
    <w:rsid w:val="00D81177"/>
    <w:rPr>
      <w:rFonts w:ascii="微软雅黑" w:eastAsia="微软雅黑" w:hAnsi="微软雅黑" w:cs="微软雅黑"/>
      <w:b/>
      <w:bCs/>
      <w:color w:val="000000"/>
      <w:kern w:val="44"/>
      <w:sz w:val="32"/>
      <w:szCs w:val="32"/>
    </w:rPr>
  </w:style>
  <w:style w:type="paragraph" w:customStyle="1" w:styleId="MMTopic3">
    <w:name w:val="MM Topic 3"/>
    <w:basedOn w:val="33"/>
    <w:link w:val="MMTopic3Char"/>
    <w:uiPriority w:val="99"/>
    <w:semiHidden/>
    <w:qFormat/>
    <w:locked/>
    <w:rsid w:val="00D81177"/>
    <w:pPr>
      <w:keepNext w:val="0"/>
      <w:keepLines w:val="0"/>
      <w:widowControl/>
      <w:tabs>
        <w:tab w:val="left" w:pos="432"/>
        <w:tab w:val="left" w:pos="720"/>
      </w:tabs>
      <w:autoSpaceDE/>
      <w:autoSpaceDN/>
      <w:adjustRightInd/>
      <w:spacing w:before="0" w:after="0" w:line="415" w:lineRule="auto"/>
    </w:pPr>
    <w:rPr>
      <w:rFonts w:ascii="微软雅黑" w:eastAsia="微软雅黑" w:hAnsi="微软雅黑" w:cs="微软雅黑"/>
      <w:bCs/>
      <w:color w:val="000000"/>
      <w:kern w:val="44"/>
      <w:sz w:val="32"/>
      <w:szCs w:val="32"/>
      <w:u w:val="none"/>
    </w:rPr>
  </w:style>
  <w:style w:type="character" w:customStyle="1" w:styleId="5-30Char">
    <w:name w:val="标题5-30 Char"/>
    <w:link w:val="5-30"/>
    <w:uiPriority w:val="99"/>
    <w:qFormat/>
    <w:locked/>
    <w:rsid w:val="00D81177"/>
    <w:rPr>
      <w:b/>
      <w:bCs/>
      <w:sz w:val="28"/>
      <w:szCs w:val="32"/>
    </w:rPr>
  </w:style>
  <w:style w:type="paragraph" w:customStyle="1" w:styleId="5-30">
    <w:name w:val="标题5-30"/>
    <w:basedOn w:val="5-22"/>
    <w:link w:val="5-30Char"/>
    <w:uiPriority w:val="99"/>
    <w:qFormat/>
    <w:locked/>
    <w:rsid w:val="00D81177"/>
    <w:pPr>
      <w:ind w:left="2526" w:hanging="420"/>
    </w:pPr>
    <w:rPr>
      <w:rFonts w:asciiTheme="minorHAnsi" w:hAnsiTheme="minorHAnsi"/>
    </w:rPr>
  </w:style>
  <w:style w:type="character" w:customStyle="1" w:styleId="22Char">
    <w:name w:val="正文，段落，小四，22磅行距 Char"/>
    <w:link w:val="220"/>
    <w:qFormat/>
    <w:locked/>
    <w:rsid w:val="00D81177"/>
    <w:rPr>
      <w:rFonts w:ascii="Calibri" w:hAnsi="Calibri"/>
      <w:sz w:val="24"/>
      <w:szCs w:val="24"/>
    </w:rPr>
  </w:style>
  <w:style w:type="paragraph" w:customStyle="1" w:styleId="220">
    <w:name w:val="正文，段落，小四，22磅行距"/>
    <w:basedOn w:val="af8"/>
    <w:link w:val="22Char"/>
    <w:qFormat/>
    <w:rsid w:val="00D81177"/>
    <w:pPr>
      <w:spacing w:line="440" w:lineRule="exact"/>
      <w:ind w:firstLine="420"/>
    </w:pPr>
    <w:rPr>
      <w:rFonts w:eastAsiaTheme="minorEastAsia" w:cstheme="minorBidi"/>
      <w:sz w:val="24"/>
    </w:rPr>
  </w:style>
  <w:style w:type="character" w:customStyle="1" w:styleId="2Char4">
    <w:name w:val="样式2 Char"/>
    <w:link w:val="2c"/>
    <w:qFormat/>
    <w:locked/>
    <w:rsid w:val="00D81177"/>
    <w:rPr>
      <w:rFonts w:ascii="Calibri" w:eastAsia="宋体" w:hAnsi="Calibri" w:cs="Times New Roman"/>
      <w:sz w:val="24"/>
      <w:szCs w:val="20"/>
    </w:rPr>
  </w:style>
  <w:style w:type="character" w:customStyle="1" w:styleId="Charffd">
    <w:name w:val="正文（缩进） Char"/>
    <w:link w:val="afffffff6"/>
    <w:qFormat/>
    <w:locked/>
    <w:rsid w:val="00D81177"/>
    <w:rPr>
      <w:sz w:val="24"/>
      <w:szCs w:val="24"/>
    </w:rPr>
  </w:style>
  <w:style w:type="paragraph" w:customStyle="1" w:styleId="afffffff6">
    <w:name w:val="正文（缩进）"/>
    <w:basedOn w:val="af8"/>
    <w:link w:val="Charffd"/>
    <w:qFormat/>
    <w:locked/>
    <w:rsid w:val="00D81177"/>
    <w:pPr>
      <w:spacing w:beforeLines="50" w:afterLines="50" w:line="360" w:lineRule="auto"/>
      <w:ind w:firstLineChars="200" w:firstLine="480"/>
    </w:pPr>
    <w:rPr>
      <w:rFonts w:asciiTheme="minorHAnsi" w:eastAsiaTheme="minorEastAsia" w:hAnsiTheme="minorHAnsi" w:cstheme="minorBidi"/>
      <w:sz w:val="24"/>
    </w:rPr>
  </w:style>
  <w:style w:type="character" w:customStyle="1" w:styleId="-Char">
    <w:name w:val="江西-正文 Char"/>
    <w:link w:val="-"/>
    <w:qFormat/>
    <w:locked/>
    <w:rsid w:val="00D81177"/>
    <w:rPr>
      <w:rFonts w:ascii="Calibri" w:eastAsia="华文中宋" w:hAnsi="Calibri"/>
      <w:sz w:val="24"/>
    </w:rPr>
  </w:style>
  <w:style w:type="paragraph" w:customStyle="1" w:styleId="-">
    <w:name w:val="江西-正文"/>
    <w:basedOn w:val="af8"/>
    <w:link w:val="-Char"/>
    <w:qFormat/>
    <w:locked/>
    <w:rsid w:val="00D81177"/>
    <w:pPr>
      <w:ind w:firstLineChars="200" w:firstLine="200"/>
    </w:pPr>
    <w:rPr>
      <w:rFonts w:eastAsia="华文中宋" w:cstheme="minorBidi"/>
      <w:sz w:val="24"/>
      <w:szCs w:val="22"/>
    </w:rPr>
  </w:style>
  <w:style w:type="character" w:customStyle="1" w:styleId="5-23Char">
    <w:name w:val="标题5-23 Char"/>
    <w:link w:val="5-23"/>
    <w:uiPriority w:val="99"/>
    <w:qFormat/>
    <w:locked/>
    <w:rsid w:val="00D81177"/>
    <w:rPr>
      <w:b/>
      <w:bCs/>
      <w:sz w:val="28"/>
      <w:szCs w:val="32"/>
    </w:rPr>
  </w:style>
  <w:style w:type="paragraph" w:customStyle="1" w:styleId="5-23">
    <w:name w:val="标题5-23"/>
    <w:basedOn w:val="5-16"/>
    <w:link w:val="5-23Char"/>
    <w:uiPriority w:val="99"/>
    <w:qFormat/>
    <w:locked/>
    <w:rsid w:val="00D81177"/>
    <w:pPr>
      <w:numPr>
        <w:ilvl w:val="0"/>
        <w:numId w:val="0"/>
      </w:numPr>
      <w:ind w:left="846" w:hanging="440"/>
    </w:pPr>
  </w:style>
  <w:style w:type="character" w:customStyle="1" w:styleId="1Char5">
    <w:name w:val="顺序编号1 Char"/>
    <w:link w:val="1ff5"/>
    <w:qFormat/>
    <w:locked/>
    <w:rsid w:val="00D81177"/>
    <w:rPr>
      <w:rFonts w:ascii="Calibri" w:hAnsi="Calibri"/>
      <w:szCs w:val="21"/>
    </w:rPr>
  </w:style>
  <w:style w:type="paragraph" w:customStyle="1" w:styleId="1ff5">
    <w:name w:val="顺序编号1"/>
    <w:basedOn w:val="af8"/>
    <w:link w:val="1Char5"/>
    <w:qFormat/>
    <w:rsid w:val="00D81177"/>
    <w:pPr>
      <w:spacing w:line="360" w:lineRule="auto"/>
      <w:ind w:firstLineChars="200" w:firstLine="200"/>
    </w:pPr>
    <w:rPr>
      <w:rFonts w:eastAsiaTheme="minorEastAsia" w:cstheme="minorBidi"/>
      <w:szCs w:val="21"/>
    </w:rPr>
  </w:style>
  <w:style w:type="character" w:customStyle="1" w:styleId="5-1Char">
    <w:name w:val="标题5-1 Char"/>
    <w:link w:val="5-1"/>
    <w:qFormat/>
    <w:locked/>
    <w:rsid w:val="00D81177"/>
    <w:rPr>
      <w:rFonts w:ascii="Times New Roman" w:hAnsi="Times New Roman"/>
      <w:b/>
      <w:bCs/>
      <w:sz w:val="28"/>
      <w:szCs w:val="32"/>
    </w:rPr>
  </w:style>
  <w:style w:type="character" w:customStyle="1" w:styleId="5-33Char">
    <w:name w:val="标题5-33 Char"/>
    <w:link w:val="5-33"/>
    <w:uiPriority w:val="99"/>
    <w:qFormat/>
    <w:locked/>
    <w:rsid w:val="00D81177"/>
    <w:rPr>
      <w:b/>
      <w:bCs/>
      <w:sz w:val="24"/>
      <w:szCs w:val="24"/>
    </w:rPr>
  </w:style>
  <w:style w:type="paragraph" w:customStyle="1" w:styleId="5-33">
    <w:name w:val="标题5-33"/>
    <w:basedOn w:val="5-1"/>
    <w:link w:val="5-33Char"/>
    <w:uiPriority w:val="99"/>
    <w:qFormat/>
    <w:locked/>
    <w:rsid w:val="00D81177"/>
    <w:pPr>
      <w:numPr>
        <w:ilvl w:val="0"/>
        <w:numId w:val="0"/>
      </w:numPr>
      <w:ind w:left="2100" w:firstLine="420"/>
    </w:pPr>
    <w:rPr>
      <w:rFonts w:asciiTheme="minorHAnsi" w:hAnsiTheme="minorHAnsi"/>
      <w:sz w:val="24"/>
      <w:szCs w:val="24"/>
    </w:rPr>
  </w:style>
  <w:style w:type="character" w:customStyle="1" w:styleId="5-2Char">
    <w:name w:val="标题5-2 Char"/>
    <w:link w:val="5-2"/>
    <w:qFormat/>
    <w:locked/>
    <w:rsid w:val="00D81177"/>
    <w:rPr>
      <w:rFonts w:ascii="宋体" w:eastAsia="宋体" w:hAnsi="宋体" w:cs="Times New Roman"/>
      <w:b/>
      <w:sz w:val="28"/>
      <w:szCs w:val="24"/>
    </w:rPr>
  </w:style>
  <w:style w:type="character" w:customStyle="1" w:styleId="DefaultCharChar">
    <w:name w:val="Default Char Char"/>
    <w:qFormat/>
    <w:rsid w:val="00D81177"/>
    <w:rPr>
      <w:rFonts w:ascii="宋体" w:cs="宋体"/>
      <w:color w:val="000000"/>
      <w:sz w:val="24"/>
      <w:szCs w:val="24"/>
    </w:rPr>
  </w:style>
  <w:style w:type="character" w:customStyle="1" w:styleId="Charfc">
    <w:name w:val="缺省文本 Char"/>
    <w:link w:val="afffff3"/>
    <w:qFormat/>
    <w:locked/>
    <w:rsid w:val="00D81177"/>
    <w:rPr>
      <w:rFonts w:ascii="Calibri" w:eastAsia="宋体" w:hAnsi="Calibri" w:cs="Times New Roman"/>
      <w:kern w:val="0"/>
      <w:sz w:val="24"/>
      <w:szCs w:val="24"/>
    </w:rPr>
  </w:style>
  <w:style w:type="character" w:customStyle="1" w:styleId="5-28Char">
    <w:name w:val="标题5-28 Char"/>
    <w:link w:val="5-28"/>
    <w:uiPriority w:val="99"/>
    <w:qFormat/>
    <w:locked/>
    <w:rsid w:val="00D81177"/>
    <w:rPr>
      <w:b/>
      <w:bCs/>
      <w:sz w:val="28"/>
      <w:szCs w:val="32"/>
    </w:rPr>
  </w:style>
  <w:style w:type="character" w:customStyle="1" w:styleId="4-3Char">
    <w:name w:val="标题4-3 Char"/>
    <w:link w:val="4-3"/>
    <w:uiPriority w:val="99"/>
    <w:semiHidden/>
    <w:qFormat/>
    <w:locked/>
    <w:rsid w:val="00D81177"/>
    <w:rPr>
      <w:rFonts w:ascii="微软雅黑" w:eastAsia="微软雅黑" w:hAnsi="微软雅黑" w:cs="微软雅黑"/>
      <w:b/>
      <w:bCs/>
      <w:sz w:val="28"/>
      <w:szCs w:val="32"/>
    </w:rPr>
  </w:style>
  <w:style w:type="paragraph" w:customStyle="1" w:styleId="4-3">
    <w:name w:val="标题4-3"/>
    <w:basedOn w:val="42"/>
    <w:link w:val="4-3Char"/>
    <w:uiPriority w:val="99"/>
    <w:semiHidden/>
    <w:qFormat/>
    <w:locked/>
    <w:rsid w:val="00D81177"/>
    <w:pPr>
      <w:keepNext w:val="0"/>
      <w:keepLines w:val="0"/>
      <w:widowControl/>
      <w:numPr>
        <w:ilvl w:val="3"/>
        <w:numId w:val="27"/>
      </w:numPr>
      <w:tabs>
        <w:tab w:val="left" w:pos="432"/>
        <w:tab w:val="left" w:pos="864"/>
        <w:tab w:val="left" w:pos="1984"/>
      </w:tabs>
      <w:adjustRightInd/>
      <w:spacing w:before="0" w:after="0" w:line="360" w:lineRule="auto"/>
      <w:ind w:left="0"/>
      <w:jc w:val="left"/>
      <w:textAlignment w:val="auto"/>
      <w:outlineLvl w:val="4"/>
    </w:pPr>
    <w:rPr>
      <w:rFonts w:ascii="微软雅黑" w:eastAsia="微软雅黑" w:hAnsi="微软雅黑" w:cs="微软雅黑"/>
      <w:bCs/>
      <w:kern w:val="2"/>
      <w:szCs w:val="32"/>
    </w:rPr>
  </w:style>
  <w:style w:type="character" w:customStyle="1" w:styleId="Charffe">
    <w:name w:val="表格正文 Char"/>
    <w:link w:val="afffffff7"/>
    <w:qFormat/>
    <w:locked/>
    <w:rsid w:val="00D81177"/>
    <w:rPr>
      <w:rFonts w:ascii="Verdana" w:hAnsi="Verdana"/>
      <w:szCs w:val="28"/>
    </w:rPr>
  </w:style>
  <w:style w:type="paragraph" w:customStyle="1" w:styleId="afffffff7">
    <w:name w:val="表格正文"/>
    <w:basedOn w:val="af8"/>
    <w:link w:val="Charffe"/>
    <w:qFormat/>
    <w:locked/>
    <w:rsid w:val="00D81177"/>
    <w:pPr>
      <w:spacing w:line="360" w:lineRule="auto"/>
      <w:jc w:val="left"/>
    </w:pPr>
    <w:rPr>
      <w:rFonts w:ascii="Verdana" w:eastAsiaTheme="minorEastAsia" w:hAnsi="Verdana" w:cstheme="minorBidi"/>
      <w:szCs w:val="28"/>
    </w:rPr>
  </w:style>
  <w:style w:type="character" w:customStyle="1" w:styleId="1ff6">
    <w:name w:val="标题 字符1"/>
    <w:uiPriority w:val="10"/>
    <w:qFormat/>
    <w:rsid w:val="00D81177"/>
    <w:rPr>
      <w:rFonts w:ascii="等线 Light" w:eastAsia="等线 Light" w:hAnsi="等线 Light" w:cs="Times New Roman"/>
      <w:b/>
      <w:bCs/>
      <w:sz w:val="32"/>
      <w:szCs w:val="32"/>
    </w:rPr>
  </w:style>
  <w:style w:type="character" w:customStyle="1" w:styleId="5-13Char">
    <w:name w:val="标题5-13 Char"/>
    <w:link w:val="5-13"/>
    <w:uiPriority w:val="99"/>
    <w:qFormat/>
    <w:locked/>
    <w:rsid w:val="00D81177"/>
    <w:rPr>
      <w:rFonts w:ascii="Times New Roman" w:hAnsi="Times New Roman"/>
      <w:b/>
      <w:bCs/>
      <w:sz w:val="28"/>
      <w:szCs w:val="32"/>
    </w:rPr>
  </w:style>
  <w:style w:type="character" w:customStyle="1" w:styleId="1Char6">
    <w:name w:val="表1 Char"/>
    <w:link w:val="14"/>
    <w:qFormat/>
    <w:rsid w:val="00D81177"/>
    <w:rPr>
      <w:rFonts w:eastAsia="黑体"/>
      <w:sz w:val="24"/>
      <w:szCs w:val="28"/>
    </w:rPr>
  </w:style>
  <w:style w:type="paragraph" w:customStyle="1" w:styleId="14">
    <w:name w:val="表1"/>
    <w:basedOn w:val="af8"/>
    <w:link w:val="1Char6"/>
    <w:qFormat/>
    <w:rsid w:val="00D81177"/>
    <w:pPr>
      <w:numPr>
        <w:numId w:val="28"/>
      </w:numPr>
      <w:spacing w:line="360" w:lineRule="auto"/>
      <w:ind w:left="0" w:firstLine="0"/>
      <w:jc w:val="center"/>
    </w:pPr>
    <w:rPr>
      <w:rFonts w:asciiTheme="minorHAnsi" w:eastAsia="黑体" w:hAnsiTheme="minorHAnsi" w:cstheme="minorBidi"/>
      <w:sz w:val="24"/>
      <w:szCs w:val="28"/>
    </w:rPr>
  </w:style>
  <w:style w:type="character" w:customStyle="1" w:styleId="Charfff">
    <w:name w:val="四 Char"/>
    <w:link w:val="afffffff8"/>
    <w:qFormat/>
    <w:rsid w:val="00D81177"/>
    <w:rPr>
      <w:rFonts w:ascii="黑体" w:eastAsia="黑体" w:hAnsi="黑体" w:cs="微软雅黑"/>
      <w:sz w:val="24"/>
      <w:szCs w:val="24"/>
    </w:rPr>
  </w:style>
  <w:style w:type="paragraph" w:customStyle="1" w:styleId="afffffff8">
    <w:name w:val="四"/>
    <w:basedOn w:val="afffffff5"/>
    <w:link w:val="Charfff"/>
    <w:qFormat/>
    <w:rsid w:val="00D81177"/>
    <w:pPr>
      <w:keepLines/>
      <w:widowControl w:val="0"/>
      <w:tabs>
        <w:tab w:val="clear" w:pos="432"/>
        <w:tab w:val="clear" w:pos="720"/>
        <w:tab w:val="clear" w:pos="851"/>
      </w:tabs>
      <w:spacing w:line="360" w:lineRule="auto"/>
      <w:ind w:left="1984" w:rightChars="0" w:right="0" w:hanging="1984"/>
      <w:contextualSpacing/>
      <w:jc w:val="both"/>
      <w:outlineLvl w:val="3"/>
    </w:pPr>
    <w:rPr>
      <w:rFonts w:ascii="黑体" w:eastAsia="黑体" w:hAnsi="黑体"/>
      <w:b w:val="0"/>
      <w:bCs w:val="0"/>
      <w:sz w:val="24"/>
      <w:szCs w:val="24"/>
    </w:rPr>
  </w:style>
  <w:style w:type="character" w:customStyle="1" w:styleId="3zw">
    <w:name w:val="3zw"/>
    <w:qFormat/>
    <w:rsid w:val="00D81177"/>
  </w:style>
  <w:style w:type="character" w:customStyle="1" w:styleId="-CharChar">
    <w:name w:val="乌市-正文 Char Char"/>
    <w:link w:val="-0"/>
    <w:qFormat/>
    <w:locked/>
    <w:rsid w:val="00D81177"/>
    <w:rPr>
      <w:rFonts w:ascii="Calibri" w:eastAsia="华文中宋" w:hAnsi="Calibri"/>
      <w:sz w:val="24"/>
      <w:szCs w:val="21"/>
    </w:rPr>
  </w:style>
  <w:style w:type="paragraph" w:customStyle="1" w:styleId="-0">
    <w:name w:val="乌市-正文"/>
    <w:basedOn w:val="af8"/>
    <w:link w:val="-CharChar"/>
    <w:qFormat/>
    <w:locked/>
    <w:rsid w:val="00D81177"/>
    <w:pPr>
      <w:ind w:firstLineChars="200" w:firstLine="200"/>
    </w:pPr>
    <w:rPr>
      <w:rFonts w:eastAsia="华文中宋" w:cstheme="minorBidi"/>
      <w:sz w:val="24"/>
      <w:szCs w:val="21"/>
    </w:rPr>
  </w:style>
  <w:style w:type="character" w:customStyle="1" w:styleId="hrefstyle">
    <w:name w:val="hrefstyle"/>
    <w:qFormat/>
    <w:rsid w:val="00D81177"/>
  </w:style>
  <w:style w:type="character" w:customStyle="1" w:styleId="6Char0">
    <w:name w:val="标题6 Char"/>
    <w:link w:val="61"/>
    <w:qFormat/>
    <w:rsid w:val="00D81177"/>
    <w:rPr>
      <w:rFonts w:eastAsia="黑体"/>
      <w:b/>
      <w:bCs/>
      <w:sz w:val="24"/>
      <w:szCs w:val="28"/>
    </w:rPr>
  </w:style>
  <w:style w:type="paragraph" w:customStyle="1" w:styleId="61">
    <w:name w:val="标题6"/>
    <w:basedOn w:val="6"/>
    <w:next w:val="af8"/>
    <w:link w:val="6Char0"/>
    <w:qFormat/>
    <w:rsid w:val="00D81177"/>
    <w:pPr>
      <w:tabs>
        <w:tab w:val="left" w:pos="432"/>
      </w:tabs>
      <w:adjustRightInd/>
      <w:spacing w:line="320" w:lineRule="auto"/>
      <w:contextualSpacing/>
      <w:textAlignment w:val="auto"/>
    </w:pPr>
    <w:rPr>
      <w:rFonts w:asciiTheme="minorHAnsi" w:hAnsiTheme="minorHAnsi" w:cstheme="minorBidi"/>
      <w:bCs/>
      <w:kern w:val="2"/>
      <w:szCs w:val="28"/>
    </w:rPr>
  </w:style>
  <w:style w:type="character" w:customStyle="1" w:styleId="Charfff0">
    <w:name w:val="表格文本 Char"/>
    <w:link w:val="afffffff9"/>
    <w:qFormat/>
    <w:locked/>
    <w:rsid w:val="00D81177"/>
    <w:rPr>
      <w:rFonts w:ascii="Arial" w:hAnsi="Arial"/>
      <w:szCs w:val="21"/>
      <w:lang w:eastAsia="en-US" w:bidi="en-US"/>
    </w:rPr>
  </w:style>
  <w:style w:type="paragraph" w:customStyle="1" w:styleId="afffffff9">
    <w:name w:val="表格文本"/>
    <w:link w:val="Charfff0"/>
    <w:qFormat/>
    <w:locked/>
    <w:rsid w:val="00D81177"/>
    <w:pPr>
      <w:tabs>
        <w:tab w:val="decimal" w:pos="0"/>
      </w:tabs>
      <w:spacing w:after="200" w:line="276" w:lineRule="auto"/>
    </w:pPr>
    <w:rPr>
      <w:rFonts w:ascii="Arial" w:hAnsi="Arial"/>
      <w:szCs w:val="21"/>
      <w:lang w:eastAsia="en-US" w:bidi="en-US"/>
    </w:rPr>
  </w:style>
  <w:style w:type="character" w:customStyle="1" w:styleId="4Char1">
    <w:name w:val="4级标题 Char"/>
    <w:link w:val="49"/>
    <w:qFormat/>
    <w:locked/>
    <w:rsid w:val="00D81177"/>
    <w:rPr>
      <w:rFonts w:ascii="Arial" w:eastAsia="等线" w:hAnsi="Arial"/>
      <w:b/>
      <w:bCs/>
      <w:sz w:val="24"/>
      <w:szCs w:val="32"/>
    </w:rPr>
  </w:style>
  <w:style w:type="paragraph" w:customStyle="1" w:styleId="49">
    <w:name w:val="4级标题"/>
    <w:basedOn w:val="42"/>
    <w:link w:val="4Char1"/>
    <w:qFormat/>
    <w:locked/>
    <w:rsid w:val="00D81177"/>
    <w:pPr>
      <w:keepNext w:val="0"/>
      <w:keepLines w:val="0"/>
      <w:widowControl/>
      <w:tabs>
        <w:tab w:val="left" w:pos="432"/>
        <w:tab w:val="left" w:pos="864"/>
        <w:tab w:val="left" w:pos="1944"/>
      </w:tabs>
      <w:adjustRightInd/>
      <w:spacing w:beforeLines="50" w:before="0" w:line="372" w:lineRule="auto"/>
      <w:ind w:left="864" w:hanging="864"/>
      <w:textAlignment w:val="auto"/>
    </w:pPr>
    <w:rPr>
      <w:rFonts w:eastAsia="等线" w:cstheme="minorBidi"/>
      <w:bCs/>
      <w:kern w:val="2"/>
      <w:sz w:val="24"/>
      <w:szCs w:val="32"/>
    </w:rPr>
  </w:style>
  <w:style w:type="character" w:customStyle="1" w:styleId="5-7Char">
    <w:name w:val="标题5-7 Char"/>
    <w:link w:val="5-7"/>
    <w:uiPriority w:val="99"/>
    <w:qFormat/>
    <w:locked/>
    <w:rsid w:val="00D81177"/>
    <w:rPr>
      <w:rFonts w:ascii="Times New Roman" w:hAnsi="Times New Roman"/>
      <w:b/>
      <w:bCs/>
      <w:sz w:val="28"/>
      <w:szCs w:val="32"/>
    </w:rPr>
  </w:style>
  <w:style w:type="character" w:customStyle="1" w:styleId="Charfd">
    <w:name w:val="正文 Char"/>
    <w:link w:val="1f4"/>
    <w:qFormat/>
    <w:locked/>
    <w:rsid w:val="00D81177"/>
    <w:rPr>
      <w:rFonts w:ascii="宋体" w:eastAsia="宋体" w:hAnsi="宋体" w:cs="宋体"/>
      <w:szCs w:val="21"/>
    </w:rPr>
  </w:style>
  <w:style w:type="character" w:customStyle="1" w:styleId="MMTopic1Char">
    <w:name w:val="MM Topic 1 Char"/>
    <w:link w:val="MMTopic1"/>
    <w:uiPriority w:val="99"/>
    <w:semiHidden/>
    <w:qFormat/>
    <w:locked/>
    <w:rsid w:val="00D81177"/>
    <w:rPr>
      <w:rFonts w:ascii="Book Antiqua" w:eastAsia="微软雅黑" w:hAnsi="Book Antiqua" w:cs="Arial"/>
      <w:b/>
      <w:bCs/>
      <w:sz w:val="32"/>
      <w:szCs w:val="32"/>
    </w:rPr>
  </w:style>
  <w:style w:type="paragraph" w:customStyle="1" w:styleId="MMTopic1">
    <w:name w:val="MM Topic 1"/>
    <w:basedOn w:val="16"/>
    <w:link w:val="MMTopic1Char"/>
    <w:uiPriority w:val="99"/>
    <w:semiHidden/>
    <w:qFormat/>
    <w:locked/>
    <w:rsid w:val="00D81177"/>
    <w:pPr>
      <w:keepNext w:val="0"/>
      <w:keepLines w:val="0"/>
      <w:widowControl/>
      <w:tabs>
        <w:tab w:val="left" w:pos="432"/>
      </w:tabs>
      <w:autoSpaceDE/>
      <w:autoSpaceDN/>
      <w:adjustRightInd/>
      <w:spacing w:before="0" w:after="0" w:line="360" w:lineRule="auto"/>
      <w:ind w:firstLine="400"/>
      <w:jc w:val="both"/>
    </w:pPr>
    <w:rPr>
      <w:rFonts w:ascii="Book Antiqua" w:eastAsia="微软雅黑" w:hAnsi="Book Antiqua" w:cs="Arial"/>
      <w:bCs/>
      <w:kern w:val="2"/>
      <w:szCs w:val="32"/>
    </w:rPr>
  </w:style>
  <w:style w:type="character" w:customStyle="1" w:styleId="3a">
    <w:name w:val="3级标题 字符"/>
    <w:link w:val="3b"/>
    <w:qFormat/>
    <w:locked/>
    <w:rsid w:val="00D81177"/>
    <w:rPr>
      <w:rFonts w:ascii="Arial" w:eastAsia="仿宋" w:hAnsi="Arial"/>
      <w:b/>
      <w:bCs/>
      <w:sz w:val="28"/>
      <w:szCs w:val="28"/>
    </w:rPr>
  </w:style>
  <w:style w:type="paragraph" w:customStyle="1" w:styleId="3b">
    <w:name w:val="3级标题"/>
    <w:basedOn w:val="33"/>
    <w:link w:val="3a"/>
    <w:qFormat/>
    <w:locked/>
    <w:rsid w:val="00D81177"/>
    <w:pPr>
      <w:keepNext w:val="0"/>
      <w:keepLines w:val="0"/>
      <w:widowControl/>
      <w:tabs>
        <w:tab w:val="left" w:pos="432"/>
        <w:tab w:val="left" w:pos="720"/>
      </w:tabs>
      <w:autoSpaceDE/>
      <w:autoSpaceDN/>
      <w:adjustRightInd/>
      <w:spacing w:beforeLines="30" w:before="0" w:after="0" w:line="300" w:lineRule="auto"/>
      <w:ind w:rightChars="100" w:right="100"/>
    </w:pPr>
    <w:rPr>
      <w:rFonts w:ascii="Arial" w:eastAsia="仿宋" w:hAnsi="Arial" w:cstheme="minorBidi"/>
      <w:bCs/>
      <w:kern w:val="2"/>
      <w:sz w:val="28"/>
      <w:szCs w:val="28"/>
      <w:u w:val="none"/>
    </w:rPr>
  </w:style>
  <w:style w:type="character" w:customStyle="1" w:styleId="5-24Char">
    <w:name w:val="标题5-24 Char"/>
    <w:link w:val="5-24"/>
    <w:uiPriority w:val="99"/>
    <w:qFormat/>
    <w:locked/>
    <w:rsid w:val="00D81177"/>
    <w:rPr>
      <w:b/>
      <w:bCs/>
      <w:sz w:val="28"/>
      <w:szCs w:val="32"/>
    </w:rPr>
  </w:style>
  <w:style w:type="paragraph" w:customStyle="1" w:styleId="5-24">
    <w:name w:val="标题5-24"/>
    <w:basedOn w:val="5-22"/>
    <w:link w:val="5-24Char"/>
    <w:uiPriority w:val="99"/>
    <w:qFormat/>
    <w:locked/>
    <w:rsid w:val="00D81177"/>
    <w:pPr>
      <w:numPr>
        <w:ilvl w:val="0"/>
        <w:numId w:val="29"/>
      </w:numPr>
      <w:ind w:left="2526" w:hanging="900"/>
    </w:pPr>
    <w:rPr>
      <w:rFonts w:asciiTheme="minorHAnsi" w:hAnsiTheme="minorHAnsi"/>
    </w:rPr>
  </w:style>
  <w:style w:type="character" w:customStyle="1" w:styleId="6CharChar">
    <w:name w:val="标题6 Char Char"/>
    <w:qFormat/>
    <w:rsid w:val="00D81177"/>
    <w:rPr>
      <w:rFonts w:ascii="宋体" w:eastAsia="宋体" w:hAnsi="宋体" w:hint="eastAsia"/>
      <w:kern w:val="2"/>
      <w:sz w:val="24"/>
      <w:szCs w:val="24"/>
      <w:lang w:val="en-US" w:eastAsia="zh-CN" w:bidi="ar-SA"/>
    </w:rPr>
  </w:style>
  <w:style w:type="character" w:customStyle="1" w:styleId="Charfff1">
    <w:name w:val="图表批注 Char"/>
    <w:link w:val="afffffffa"/>
    <w:qFormat/>
    <w:rsid w:val="00D81177"/>
    <w:rPr>
      <w:rFonts w:ascii="宋体" w:hAnsi="宋体"/>
      <w:szCs w:val="24"/>
      <w:lang w:eastAsia="en-US" w:bidi="en-US"/>
    </w:rPr>
  </w:style>
  <w:style w:type="paragraph" w:customStyle="1" w:styleId="afffffffa">
    <w:name w:val="图表批注"/>
    <w:basedOn w:val="affffffb"/>
    <w:link w:val="Charfff1"/>
    <w:qFormat/>
    <w:rsid w:val="00D81177"/>
    <w:pPr>
      <w:ind w:firstLineChars="0" w:firstLine="0"/>
      <w:jc w:val="center"/>
    </w:pPr>
    <w:rPr>
      <w:rFonts w:eastAsiaTheme="minorEastAsia" w:cstheme="minorBidi"/>
      <w:kern w:val="2"/>
      <w:sz w:val="21"/>
      <w:lang w:val="en-US"/>
    </w:rPr>
  </w:style>
  <w:style w:type="character" w:customStyle="1" w:styleId="4Char3">
    <w:name w:val="宇视4 Char"/>
    <w:link w:val="4"/>
    <w:qFormat/>
    <w:locked/>
    <w:rsid w:val="00D81177"/>
    <w:rPr>
      <w:rFonts w:ascii="Calibri" w:eastAsia="微软雅黑" w:hAnsi="Calibri" w:cs="微软雅黑"/>
      <w:b/>
      <w:bCs/>
      <w:sz w:val="24"/>
      <w:szCs w:val="24"/>
    </w:rPr>
  </w:style>
  <w:style w:type="paragraph" w:customStyle="1" w:styleId="4">
    <w:name w:val="宇视4"/>
    <w:basedOn w:val="42"/>
    <w:link w:val="4Char3"/>
    <w:qFormat/>
    <w:locked/>
    <w:rsid w:val="00D81177"/>
    <w:pPr>
      <w:keepNext w:val="0"/>
      <w:keepLines w:val="0"/>
      <w:widowControl/>
      <w:numPr>
        <w:ilvl w:val="4"/>
        <w:numId w:val="28"/>
      </w:numPr>
      <w:tabs>
        <w:tab w:val="left" w:pos="432"/>
        <w:tab w:val="left" w:pos="851"/>
      </w:tabs>
      <w:spacing w:before="0" w:after="40" w:line="240" w:lineRule="auto"/>
      <w:ind w:left="851" w:hanging="851"/>
      <w:jc w:val="left"/>
      <w:textAlignment w:val="auto"/>
    </w:pPr>
    <w:rPr>
      <w:rFonts w:ascii="Calibri" w:eastAsia="微软雅黑" w:hAnsi="Calibri" w:cs="微软雅黑"/>
      <w:bCs/>
      <w:kern w:val="2"/>
      <w:sz w:val="24"/>
      <w:szCs w:val="24"/>
    </w:rPr>
  </w:style>
  <w:style w:type="character" w:customStyle="1" w:styleId="FigureDescriptionCharChar">
    <w:name w:val="Figure Description Char Char"/>
    <w:link w:val="FigureDescription"/>
    <w:qFormat/>
    <w:locked/>
    <w:rsid w:val="00D81177"/>
    <w:rPr>
      <w:rFonts w:ascii="Arial" w:eastAsia="黑体" w:hAnsi="Arial" w:cs="Arial Narrow"/>
    </w:rPr>
  </w:style>
  <w:style w:type="paragraph" w:customStyle="1" w:styleId="FigureDescription">
    <w:name w:val="Figure Description"/>
    <w:next w:val="af8"/>
    <w:link w:val="FigureDescriptionCharChar"/>
    <w:qFormat/>
    <w:rsid w:val="00D81177"/>
    <w:pPr>
      <w:keepNext/>
      <w:keepLines/>
      <w:spacing w:before="40" w:after="40" w:line="360" w:lineRule="exact"/>
      <w:ind w:firstLine="624"/>
    </w:pPr>
    <w:rPr>
      <w:rFonts w:ascii="Arial" w:eastAsia="黑体" w:hAnsi="Arial" w:cs="Arial Narrow"/>
    </w:rPr>
  </w:style>
  <w:style w:type="character" w:customStyle="1" w:styleId="CharChar5">
    <w:name w:val="内容文本 Char Char"/>
    <w:qFormat/>
    <w:rsid w:val="00D81177"/>
    <w:rPr>
      <w:rFonts w:ascii="宋体" w:hAnsi="宋体" w:cs="Times New Roman"/>
      <w:sz w:val="24"/>
      <w:szCs w:val="24"/>
      <w:lang w:eastAsia="en-US" w:bidi="en-US"/>
    </w:rPr>
  </w:style>
  <w:style w:type="character" w:customStyle="1" w:styleId="Char1f4">
    <w:name w:val="题注(图注) Char1"/>
    <w:qFormat/>
    <w:rsid w:val="00D81177"/>
    <w:rPr>
      <w:rFonts w:ascii="Cambria" w:eastAsia="黑体" w:hAnsi="Cambria"/>
      <w:kern w:val="2"/>
      <w:sz w:val="21"/>
      <w:lang w:val="zh-CN" w:eastAsia="zh-CN"/>
    </w:rPr>
  </w:style>
  <w:style w:type="character" w:customStyle="1" w:styleId="3Char3">
    <w:name w:val="样式3 Char"/>
    <w:link w:val="37"/>
    <w:qFormat/>
    <w:rsid w:val="00D81177"/>
    <w:rPr>
      <w:rFonts w:ascii="方正小标宋简体" w:eastAsia="方正小标宋简体" w:hAnsi="华文中宋" w:cs="Times New Roman"/>
      <w:bCs/>
      <w:kern w:val="44"/>
      <w:sz w:val="44"/>
      <w:szCs w:val="44"/>
    </w:rPr>
  </w:style>
  <w:style w:type="character" w:customStyle="1" w:styleId="Charff1">
    <w:name w:val="*正文 Char"/>
    <w:link w:val="affffffa"/>
    <w:qFormat/>
    <w:locked/>
    <w:rsid w:val="00D81177"/>
    <w:rPr>
      <w:rFonts w:ascii="宋体" w:eastAsia="宋体" w:hAnsi="宋体" w:cs="Times New Roman"/>
      <w:kern w:val="0"/>
      <w:sz w:val="20"/>
      <w:szCs w:val="24"/>
    </w:rPr>
  </w:style>
  <w:style w:type="character" w:customStyle="1" w:styleId="myChar">
    <w:name w:val="my正文 Char"/>
    <w:link w:val="my"/>
    <w:semiHidden/>
    <w:qFormat/>
    <w:locked/>
    <w:rsid w:val="00D81177"/>
    <w:rPr>
      <w:sz w:val="24"/>
      <w:szCs w:val="24"/>
    </w:rPr>
  </w:style>
  <w:style w:type="paragraph" w:customStyle="1" w:styleId="my">
    <w:name w:val="my正文"/>
    <w:basedOn w:val="af8"/>
    <w:link w:val="myChar"/>
    <w:semiHidden/>
    <w:qFormat/>
    <w:locked/>
    <w:rsid w:val="00D81177"/>
    <w:pPr>
      <w:spacing w:line="360" w:lineRule="auto"/>
      <w:ind w:firstLineChars="200" w:firstLine="480"/>
    </w:pPr>
    <w:rPr>
      <w:rFonts w:asciiTheme="minorHAnsi" w:eastAsiaTheme="minorEastAsia" w:hAnsiTheme="minorHAnsi" w:cstheme="minorBidi"/>
      <w:sz w:val="24"/>
    </w:rPr>
  </w:style>
  <w:style w:type="character" w:customStyle="1" w:styleId="dChar">
    <w:name w:val="d编一、 Char"/>
    <w:link w:val="d"/>
    <w:qFormat/>
    <w:rsid w:val="00D81177"/>
    <w:rPr>
      <w:rFonts w:ascii="等线" w:eastAsia="等线" w:hAnsi="等线"/>
      <w:b/>
      <w:sz w:val="24"/>
      <w:szCs w:val="24"/>
    </w:rPr>
  </w:style>
  <w:style w:type="paragraph" w:customStyle="1" w:styleId="d">
    <w:name w:val="d编一、"/>
    <w:basedOn w:val="c0"/>
    <w:link w:val="dChar"/>
    <w:qFormat/>
    <w:rsid w:val="00D81177"/>
    <w:pPr>
      <w:tabs>
        <w:tab w:val="left" w:pos="567"/>
      </w:tabs>
      <w:ind w:hanging="420"/>
    </w:pPr>
    <w:rPr>
      <w:rFonts w:cstheme="minorBidi"/>
      <w:sz w:val="24"/>
    </w:rPr>
  </w:style>
  <w:style w:type="paragraph" w:customStyle="1" w:styleId="c0">
    <w:name w:val="c彩页▲"/>
    <w:basedOn w:val="1f1"/>
    <w:link w:val="cChar0"/>
    <w:qFormat/>
    <w:rsid w:val="00D81177"/>
    <w:pPr>
      <w:spacing w:line="360" w:lineRule="auto"/>
      <w:ind w:left="420" w:firstLineChars="0" w:firstLine="0"/>
    </w:pPr>
    <w:rPr>
      <w:rFonts w:ascii="等线" w:eastAsia="等线" w:hAnsi="等线"/>
      <w:b/>
      <w:szCs w:val="24"/>
    </w:rPr>
  </w:style>
  <w:style w:type="character" w:customStyle="1" w:styleId="z-Char">
    <w:name w:val="z-窗体底端 Char"/>
    <w:link w:val="z-1"/>
    <w:qFormat/>
    <w:rsid w:val="00D81177"/>
    <w:rPr>
      <w:rFonts w:ascii="Arial" w:hAnsi="Arial" w:cs="Arial"/>
      <w:vanish/>
      <w:sz w:val="16"/>
      <w:szCs w:val="16"/>
    </w:rPr>
  </w:style>
  <w:style w:type="paragraph" w:customStyle="1" w:styleId="z-1">
    <w:name w:val="z-窗体底端1"/>
    <w:basedOn w:val="af8"/>
    <w:next w:val="af8"/>
    <w:link w:val="z-Char"/>
    <w:unhideWhenUsed/>
    <w:qFormat/>
    <w:rsid w:val="00D81177"/>
    <w:pPr>
      <w:pBdr>
        <w:top w:val="single" w:sz="6" w:space="1" w:color="auto"/>
      </w:pBdr>
      <w:spacing w:line="360" w:lineRule="auto"/>
      <w:ind w:firstLineChars="200" w:firstLine="200"/>
      <w:jc w:val="center"/>
    </w:pPr>
    <w:rPr>
      <w:rFonts w:ascii="Arial" w:eastAsiaTheme="minorEastAsia" w:hAnsi="Arial" w:cs="Arial"/>
      <w:vanish/>
      <w:sz w:val="16"/>
      <w:szCs w:val="16"/>
    </w:rPr>
  </w:style>
  <w:style w:type="character" w:customStyle="1" w:styleId="5-15Char">
    <w:name w:val="标题5-15 Char"/>
    <w:link w:val="5-15"/>
    <w:uiPriority w:val="99"/>
    <w:qFormat/>
    <w:locked/>
    <w:rsid w:val="00D81177"/>
    <w:rPr>
      <w:rFonts w:ascii="Times New Roman" w:hAnsi="Times New Roman"/>
      <w:b/>
      <w:bCs/>
      <w:sz w:val="28"/>
      <w:szCs w:val="32"/>
    </w:rPr>
  </w:style>
  <w:style w:type="character" w:customStyle="1" w:styleId="Charfff2">
    <w:name w:val="格式正文 Char"/>
    <w:link w:val="afffffffb"/>
    <w:qFormat/>
    <w:rsid w:val="00D81177"/>
    <w:rPr>
      <w:sz w:val="24"/>
      <w:szCs w:val="28"/>
    </w:rPr>
  </w:style>
  <w:style w:type="paragraph" w:customStyle="1" w:styleId="afffffffb">
    <w:name w:val="格式正文"/>
    <w:basedOn w:val="af8"/>
    <w:link w:val="Charfff2"/>
    <w:qFormat/>
    <w:rsid w:val="00D81177"/>
    <w:pPr>
      <w:spacing w:before="60" w:after="60" w:line="360" w:lineRule="auto"/>
      <w:ind w:firstLine="482"/>
    </w:pPr>
    <w:rPr>
      <w:rFonts w:asciiTheme="minorHAnsi" w:eastAsiaTheme="minorEastAsia" w:hAnsiTheme="minorHAnsi" w:cstheme="minorBidi"/>
      <w:sz w:val="24"/>
      <w:szCs w:val="28"/>
    </w:rPr>
  </w:style>
  <w:style w:type="character" w:customStyle="1" w:styleId="4Char4">
    <w:name w:val="样式4 Char"/>
    <w:link w:val="40"/>
    <w:uiPriority w:val="99"/>
    <w:qFormat/>
    <w:locked/>
    <w:rsid w:val="00D81177"/>
    <w:rPr>
      <w:rFonts w:ascii="宋体" w:hAnsi="宋体"/>
      <w:b/>
      <w:sz w:val="24"/>
      <w:szCs w:val="24"/>
    </w:rPr>
  </w:style>
  <w:style w:type="paragraph" w:customStyle="1" w:styleId="40">
    <w:name w:val="样式4"/>
    <w:basedOn w:val="5-19"/>
    <w:link w:val="4Char4"/>
    <w:uiPriority w:val="99"/>
    <w:qFormat/>
    <w:locked/>
    <w:rsid w:val="00D81177"/>
    <w:pPr>
      <w:numPr>
        <w:numId w:val="30"/>
      </w:numPr>
      <w:tabs>
        <w:tab w:val="clear" w:pos="2513"/>
        <w:tab w:val="left" w:pos="360"/>
        <w:tab w:val="left" w:pos="2520"/>
      </w:tabs>
      <w:ind w:left="635" w:hanging="425"/>
    </w:pPr>
    <w:rPr>
      <w:sz w:val="24"/>
    </w:rPr>
  </w:style>
  <w:style w:type="paragraph" w:customStyle="1" w:styleId="5-19">
    <w:name w:val="标题5-19"/>
    <w:basedOn w:val="5-3"/>
    <w:link w:val="5-19Char"/>
    <w:uiPriority w:val="99"/>
    <w:qFormat/>
    <w:locked/>
    <w:rsid w:val="00D81177"/>
    <w:pPr>
      <w:numPr>
        <w:ilvl w:val="0"/>
        <w:numId w:val="31"/>
      </w:numPr>
    </w:pPr>
  </w:style>
  <w:style w:type="character" w:customStyle="1" w:styleId="5Char0">
    <w:name w:val="标题5 Char"/>
    <w:qFormat/>
    <w:locked/>
    <w:rsid w:val="00D81177"/>
    <w:rPr>
      <w:b/>
      <w:bCs/>
      <w:kern w:val="2"/>
      <w:sz w:val="24"/>
      <w:szCs w:val="32"/>
    </w:rPr>
  </w:style>
  <w:style w:type="character" w:customStyle="1" w:styleId="5Char2">
    <w:name w:val="样式5 Char"/>
    <w:link w:val="56"/>
    <w:qFormat/>
    <w:rsid w:val="00D81177"/>
    <w:rPr>
      <w:rFonts w:ascii="宋体" w:hAnsi="宋体"/>
      <w:sz w:val="24"/>
      <w:szCs w:val="24"/>
      <w:lang w:eastAsia="en-US" w:bidi="en-US"/>
    </w:rPr>
  </w:style>
  <w:style w:type="paragraph" w:customStyle="1" w:styleId="56">
    <w:name w:val="样式5"/>
    <w:basedOn w:val="47"/>
    <w:link w:val="5Char2"/>
    <w:qFormat/>
    <w:rsid w:val="00D81177"/>
    <w:pPr>
      <w:keepLines/>
      <w:ind w:firstLine="480"/>
      <w:contextualSpacing/>
      <w:jc w:val="left"/>
    </w:pPr>
    <w:rPr>
      <w:rFonts w:ascii="宋体" w:eastAsiaTheme="minorEastAsia" w:hAnsi="宋体" w:cstheme="minorBidi"/>
      <w:kern w:val="2"/>
      <w:sz w:val="24"/>
      <w:szCs w:val="24"/>
      <w:lang w:eastAsia="en-US" w:bidi="en-US"/>
    </w:rPr>
  </w:style>
  <w:style w:type="character" w:customStyle="1" w:styleId="5-26Char">
    <w:name w:val="标题5-26 Char"/>
    <w:link w:val="5-26"/>
    <w:uiPriority w:val="99"/>
    <w:qFormat/>
    <w:locked/>
    <w:rsid w:val="00D81177"/>
    <w:rPr>
      <w:b/>
      <w:bCs/>
      <w:sz w:val="28"/>
      <w:szCs w:val="32"/>
    </w:rPr>
  </w:style>
  <w:style w:type="paragraph" w:customStyle="1" w:styleId="5-26">
    <w:name w:val="标题5-26"/>
    <w:basedOn w:val="5-6"/>
    <w:link w:val="5-26Char"/>
    <w:uiPriority w:val="99"/>
    <w:qFormat/>
    <w:locked/>
    <w:rsid w:val="00D81177"/>
    <w:pPr>
      <w:numPr>
        <w:ilvl w:val="0"/>
        <w:numId w:val="0"/>
      </w:numPr>
      <w:tabs>
        <w:tab w:val="left" w:pos="1134"/>
      </w:tabs>
      <w:ind w:left="2100" w:hanging="420"/>
    </w:pPr>
  </w:style>
  <w:style w:type="character" w:customStyle="1" w:styleId="Charfff3">
    <w:name w:val="标准正文 Char"/>
    <w:link w:val="afffffffc"/>
    <w:qFormat/>
    <w:locked/>
    <w:rsid w:val="00D81177"/>
    <w:rPr>
      <w:sz w:val="24"/>
    </w:rPr>
  </w:style>
  <w:style w:type="paragraph" w:customStyle="1" w:styleId="afffffffc">
    <w:name w:val="标准正文"/>
    <w:basedOn w:val="af8"/>
    <w:link w:val="Charfff3"/>
    <w:qFormat/>
    <w:locked/>
    <w:rsid w:val="00D81177"/>
    <w:pPr>
      <w:spacing w:line="360" w:lineRule="auto"/>
      <w:ind w:firstLineChars="200" w:firstLine="480"/>
    </w:pPr>
    <w:rPr>
      <w:rFonts w:asciiTheme="minorHAnsi" w:eastAsiaTheme="minorEastAsia" w:hAnsiTheme="minorHAnsi" w:cstheme="minorBidi"/>
      <w:sz w:val="24"/>
      <w:szCs w:val="22"/>
    </w:rPr>
  </w:style>
  <w:style w:type="character" w:customStyle="1" w:styleId="3Char4">
    <w:name w:val="标题3 Char"/>
    <w:link w:val="3c"/>
    <w:qFormat/>
    <w:rsid w:val="00D81177"/>
    <w:rPr>
      <w:sz w:val="28"/>
      <w:szCs w:val="28"/>
      <w:lang w:val="zh-CN"/>
    </w:rPr>
  </w:style>
  <w:style w:type="paragraph" w:customStyle="1" w:styleId="3c">
    <w:name w:val="标题3"/>
    <w:basedOn w:val="af8"/>
    <w:link w:val="3Char4"/>
    <w:qFormat/>
    <w:rsid w:val="00D81177"/>
    <w:pPr>
      <w:spacing w:beforeLines="50" w:afterLines="50" w:line="360" w:lineRule="auto"/>
      <w:ind w:left="709" w:hanging="709"/>
      <w:outlineLvl w:val="2"/>
    </w:pPr>
    <w:rPr>
      <w:rFonts w:asciiTheme="minorHAnsi" w:eastAsiaTheme="minorEastAsia" w:hAnsiTheme="minorHAnsi" w:cstheme="minorBidi"/>
      <w:sz w:val="28"/>
      <w:szCs w:val="28"/>
      <w:lang w:val="zh-CN"/>
    </w:rPr>
  </w:style>
  <w:style w:type="character" w:customStyle="1" w:styleId="12Char">
    <w:name w:val="样式12 Char"/>
    <w:link w:val="12"/>
    <w:qFormat/>
    <w:locked/>
    <w:rsid w:val="00D81177"/>
    <w:rPr>
      <w:rFonts w:ascii="宋体" w:hAnsi="宋体"/>
      <w:sz w:val="24"/>
      <w:szCs w:val="28"/>
    </w:rPr>
  </w:style>
  <w:style w:type="paragraph" w:customStyle="1" w:styleId="12">
    <w:name w:val="样式12"/>
    <w:basedOn w:val="1f1"/>
    <w:link w:val="12Char"/>
    <w:qFormat/>
    <w:locked/>
    <w:rsid w:val="00D81177"/>
    <w:pPr>
      <w:numPr>
        <w:ilvl w:val="4"/>
        <w:numId w:val="32"/>
      </w:numPr>
      <w:spacing w:before="151" w:line="360" w:lineRule="auto"/>
      <w:ind w:left="0" w:firstLine="480"/>
    </w:pPr>
    <w:rPr>
      <w:rFonts w:ascii="宋体" w:eastAsiaTheme="minorEastAsia" w:hAnsi="宋体" w:cstheme="minorBidi"/>
      <w:sz w:val="24"/>
      <w:szCs w:val="28"/>
    </w:rPr>
  </w:style>
  <w:style w:type="character" w:customStyle="1" w:styleId="Char2">
    <w:name w:val="题注 Char"/>
    <w:link w:val="aff1"/>
    <w:uiPriority w:val="35"/>
    <w:qFormat/>
    <w:locked/>
    <w:rsid w:val="00D81177"/>
    <w:rPr>
      <w:rFonts w:ascii="华文中宋" w:eastAsia="华文中宋" w:hAnsi="华文中宋" w:cs="Times New Roman"/>
      <w:sz w:val="36"/>
      <w:szCs w:val="20"/>
    </w:rPr>
  </w:style>
  <w:style w:type="character" w:customStyle="1" w:styleId="Charfff4">
    <w:name w:val="正文(首行缩进) Char"/>
    <w:link w:val="afffffffd"/>
    <w:qFormat/>
    <w:rsid w:val="00D81177"/>
    <w:rPr>
      <w:szCs w:val="21"/>
    </w:rPr>
  </w:style>
  <w:style w:type="paragraph" w:customStyle="1" w:styleId="afffffffd">
    <w:name w:val="正文(首行缩进)"/>
    <w:basedOn w:val="af8"/>
    <w:link w:val="Charfff4"/>
    <w:qFormat/>
    <w:rsid w:val="00D81177"/>
    <w:pPr>
      <w:spacing w:line="360" w:lineRule="auto"/>
      <w:ind w:firstLineChars="200" w:firstLine="420"/>
      <w:jc w:val="left"/>
    </w:pPr>
    <w:rPr>
      <w:rFonts w:asciiTheme="minorHAnsi" w:eastAsiaTheme="minorEastAsia" w:hAnsiTheme="minorHAnsi" w:cstheme="minorBidi"/>
      <w:szCs w:val="21"/>
    </w:rPr>
  </w:style>
  <w:style w:type="character" w:customStyle="1" w:styleId="MMTitleChar">
    <w:name w:val="MM Title Char"/>
    <w:link w:val="MMTitle"/>
    <w:semiHidden/>
    <w:qFormat/>
    <w:locked/>
    <w:rsid w:val="00D81177"/>
    <w:rPr>
      <w:rFonts w:ascii="Cambria" w:hAnsi="Cambria"/>
      <w:b/>
      <w:bCs/>
      <w:sz w:val="32"/>
      <w:szCs w:val="32"/>
    </w:rPr>
  </w:style>
  <w:style w:type="paragraph" w:customStyle="1" w:styleId="MMTitle">
    <w:name w:val="MM Title"/>
    <w:basedOn w:val="afff1"/>
    <w:link w:val="MMTitleChar"/>
    <w:semiHidden/>
    <w:qFormat/>
    <w:locked/>
    <w:rsid w:val="00D81177"/>
    <w:pPr>
      <w:widowControl/>
      <w:spacing w:before="240" w:after="60" w:line="360" w:lineRule="auto"/>
      <w:ind w:firstLineChars="200" w:firstLine="200"/>
      <w:contextualSpacing/>
    </w:pPr>
    <w:rPr>
      <w:rFonts w:ascii="Cambria" w:eastAsiaTheme="minorEastAsia" w:hAnsi="Cambria" w:cstheme="minorBidi"/>
      <w:bCs/>
      <w:szCs w:val="32"/>
    </w:rPr>
  </w:style>
  <w:style w:type="character" w:customStyle="1" w:styleId="htmltxt1">
    <w:name w:val="html_txt1"/>
    <w:qFormat/>
    <w:rsid w:val="00D81177"/>
    <w:rPr>
      <w:color w:val="000000"/>
    </w:rPr>
  </w:style>
  <w:style w:type="character" w:customStyle="1" w:styleId="cChar0">
    <w:name w:val="c彩页▲ Char"/>
    <w:link w:val="c0"/>
    <w:qFormat/>
    <w:rsid w:val="00D81177"/>
    <w:rPr>
      <w:rFonts w:ascii="等线" w:eastAsia="等线" w:hAnsi="等线" w:cs="Times New Roman"/>
      <w:b/>
      <w:szCs w:val="24"/>
    </w:rPr>
  </w:style>
  <w:style w:type="character" w:customStyle="1" w:styleId="5-27Char">
    <w:name w:val="标题5-27 Char"/>
    <w:link w:val="5-27"/>
    <w:uiPriority w:val="99"/>
    <w:qFormat/>
    <w:locked/>
    <w:rsid w:val="00D81177"/>
    <w:rPr>
      <w:rFonts w:ascii="宋体" w:hAnsi="宋体"/>
      <w:b/>
      <w:sz w:val="28"/>
      <w:szCs w:val="24"/>
    </w:rPr>
  </w:style>
  <w:style w:type="paragraph" w:customStyle="1" w:styleId="5-27">
    <w:name w:val="标题5-27"/>
    <w:basedOn w:val="5-21"/>
    <w:link w:val="5-27Char"/>
    <w:uiPriority w:val="99"/>
    <w:qFormat/>
    <w:locked/>
    <w:rsid w:val="00D81177"/>
    <w:pPr>
      <w:numPr>
        <w:numId w:val="0"/>
      </w:numPr>
      <w:tabs>
        <w:tab w:val="clear" w:pos="2513"/>
        <w:tab w:val="left" w:pos="2520"/>
      </w:tabs>
      <w:ind w:firstLine="400"/>
    </w:pPr>
  </w:style>
  <w:style w:type="paragraph" w:customStyle="1" w:styleId="5-21">
    <w:name w:val="标题5-21"/>
    <w:basedOn w:val="5-19"/>
    <w:link w:val="5-21Char"/>
    <w:uiPriority w:val="99"/>
    <w:qFormat/>
    <w:locked/>
    <w:rsid w:val="00D81177"/>
    <w:pPr>
      <w:numPr>
        <w:numId w:val="33"/>
      </w:numPr>
      <w:tabs>
        <w:tab w:val="left" w:pos="360"/>
        <w:tab w:val="left" w:pos="425"/>
      </w:tabs>
      <w:ind w:left="635" w:hanging="425"/>
    </w:pPr>
  </w:style>
  <w:style w:type="character" w:customStyle="1" w:styleId="2f4">
    <w:name w:val="明显参考2"/>
    <w:uiPriority w:val="32"/>
    <w:qFormat/>
    <w:rsid w:val="00D81177"/>
    <w:rPr>
      <w:b/>
      <w:bCs/>
      <w:smallCaps/>
      <w:color w:val="C0504D"/>
      <w:spacing w:val="5"/>
      <w:u w:val="single"/>
    </w:rPr>
  </w:style>
  <w:style w:type="character" w:customStyle="1" w:styleId="1Char7">
    <w:name w:val="宇视1 Char"/>
    <w:link w:val="1ff7"/>
    <w:uiPriority w:val="99"/>
    <w:qFormat/>
    <w:locked/>
    <w:rsid w:val="00D81177"/>
    <w:rPr>
      <w:rFonts w:ascii="Arial" w:eastAsia="微软雅黑" w:hAnsi="Arial" w:cs="微软雅黑"/>
      <w:b/>
      <w:bCs/>
      <w:kern w:val="44"/>
      <w:sz w:val="32"/>
      <w:szCs w:val="24"/>
    </w:rPr>
  </w:style>
  <w:style w:type="paragraph" w:customStyle="1" w:styleId="1ff7">
    <w:name w:val="宇视1"/>
    <w:basedOn w:val="24"/>
    <w:link w:val="1Char7"/>
    <w:uiPriority w:val="99"/>
    <w:qFormat/>
    <w:locked/>
    <w:rsid w:val="00D81177"/>
    <w:pPr>
      <w:keepNext w:val="0"/>
      <w:keepLines w:val="0"/>
      <w:widowControl/>
      <w:tabs>
        <w:tab w:val="left" w:pos="432"/>
        <w:tab w:val="left" w:pos="576"/>
      </w:tabs>
      <w:autoSpaceDE/>
      <w:autoSpaceDN/>
      <w:adjustRightInd/>
      <w:spacing w:beforeLines="200" w:before="0" w:line="360" w:lineRule="auto"/>
      <w:ind w:left="900"/>
      <w:jc w:val="left"/>
      <w:outlineLvl w:val="0"/>
    </w:pPr>
    <w:rPr>
      <w:rFonts w:eastAsia="微软雅黑" w:cs="微软雅黑"/>
      <w:bCs/>
      <w:kern w:val="44"/>
      <w:sz w:val="32"/>
      <w:szCs w:val="24"/>
    </w:rPr>
  </w:style>
  <w:style w:type="character" w:customStyle="1" w:styleId="5-9Char">
    <w:name w:val="标题5-9 Char"/>
    <w:link w:val="5-9"/>
    <w:uiPriority w:val="99"/>
    <w:qFormat/>
    <w:locked/>
    <w:rsid w:val="00D81177"/>
    <w:rPr>
      <w:b/>
      <w:bCs/>
      <w:sz w:val="28"/>
      <w:szCs w:val="32"/>
    </w:rPr>
  </w:style>
  <w:style w:type="paragraph" w:customStyle="1" w:styleId="5-9">
    <w:name w:val="标题5-9"/>
    <w:basedOn w:val="5-8"/>
    <w:link w:val="5-9Char"/>
    <w:uiPriority w:val="99"/>
    <w:qFormat/>
    <w:locked/>
    <w:rsid w:val="00D81177"/>
    <w:pPr>
      <w:numPr>
        <w:numId w:val="0"/>
      </w:numPr>
      <w:tabs>
        <w:tab w:val="clear" w:pos="420"/>
        <w:tab w:val="left" w:pos="432"/>
      </w:tabs>
      <w:ind w:firstLine="400"/>
    </w:pPr>
  </w:style>
  <w:style w:type="paragraph" w:customStyle="1" w:styleId="5-8">
    <w:name w:val="标题5-8"/>
    <w:basedOn w:val="5-6"/>
    <w:link w:val="5-8Char"/>
    <w:uiPriority w:val="99"/>
    <w:qFormat/>
    <w:locked/>
    <w:rsid w:val="00D81177"/>
    <w:pPr>
      <w:numPr>
        <w:ilvl w:val="0"/>
        <w:numId w:val="24"/>
      </w:numPr>
    </w:pPr>
  </w:style>
  <w:style w:type="character" w:customStyle="1" w:styleId="1Char8">
    <w:name w:val="标题1 Char"/>
    <w:link w:val="11"/>
    <w:qFormat/>
    <w:rsid w:val="00D81177"/>
    <w:rPr>
      <w:b/>
      <w:sz w:val="32"/>
      <w:szCs w:val="32"/>
    </w:rPr>
  </w:style>
  <w:style w:type="paragraph" w:customStyle="1" w:styleId="11">
    <w:name w:val="标题1"/>
    <w:basedOn w:val="af8"/>
    <w:link w:val="1Char8"/>
    <w:qFormat/>
    <w:rsid w:val="00D81177"/>
    <w:pPr>
      <w:numPr>
        <w:numId w:val="34"/>
      </w:numPr>
      <w:spacing w:beforeLines="50" w:afterLines="50" w:line="360" w:lineRule="auto"/>
      <w:ind w:left="0" w:firstLine="0"/>
      <w:outlineLvl w:val="0"/>
    </w:pPr>
    <w:rPr>
      <w:rFonts w:asciiTheme="minorHAnsi" w:eastAsiaTheme="minorEastAsia" w:hAnsiTheme="minorHAnsi" w:cstheme="minorBidi"/>
      <w:b/>
      <w:sz w:val="32"/>
      <w:szCs w:val="32"/>
    </w:rPr>
  </w:style>
  <w:style w:type="character" w:customStyle="1" w:styleId="2Char5">
    <w:name w:val="标题2 Char"/>
    <w:link w:val="21"/>
    <w:qFormat/>
    <w:rsid w:val="00D81177"/>
    <w:rPr>
      <w:rFonts w:hAnsi="宋体"/>
      <w:b/>
      <w:sz w:val="30"/>
      <w:szCs w:val="30"/>
      <w:lang w:val="zh-CN"/>
    </w:rPr>
  </w:style>
  <w:style w:type="paragraph" w:customStyle="1" w:styleId="21">
    <w:name w:val="标题2"/>
    <w:basedOn w:val="af8"/>
    <w:link w:val="2Char5"/>
    <w:qFormat/>
    <w:rsid w:val="00D81177"/>
    <w:pPr>
      <w:numPr>
        <w:numId w:val="35"/>
      </w:numPr>
      <w:spacing w:beforeLines="50" w:afterLines="50" w:line="360" w:lineRule="auto"/>
      <w:ind w:left="567" w:hanging="567"/>
      <w:outlineLvl w:val="1"/>
    </w:pPr>
    <w:rPr>
      <w:rFonts w:asciiTheme="minorHAnsi" w:eastAsiaTheme="minorEastAsia" w:hAnsi="宋体" w:cstheme="minorBidi"/>
      <w:b/>
      <w:sz w:val="30"/>
      <w:szCs w:val="30"/>
      <w:lang w:val="zh-CN"/>
    </w:rPr>
  </w:style>
  <w:style w:type="character" w:customStyle="1" w:styleId="5-18Char">
    <w:name w:val="标题5-18 Char"/>
    <w:link w:val="5-18"/>
    <w:uiPriority w:val="99"/>
    <w:qFormat/>
    <w:locked/>
    <w:rsid w:val="00D81177"/>
    <w:rPr>
      <w:b/>
      <w:bCs/>
      <w:sz w:val="28"/>
      <w:szCs w:val="32"/>
    </w:rPr>
  </w:style>
  <w:style w:type="paragraph" w:customStyle="1" w:styleId="5-18">
    <w:name w:val="标题5-18"/>
    <w:basedOn w:val="5-15"/>
    <w:link w:val="5-18Char"/>
    <w:uiPriority w:val="99"/>
    <w:qFormat/>
    <w:locked/>
    <w:rsid w:val="00D81177"/>
    <w:pPr>
      <w:numPr>
        <w:ilvl w:val="4"/>
        <w:numId w:val="36"/>
      </w:numPr>
      <w:ind w:left="0" w:firstLine="288"/>
    </w:pPr>
    <w:rPr>
      <w:rFonts w:asciiTheme="minorHAnsi" w:hAnsiTheme="minorHAnsi"/>
    </w:rPr>
  </w:style>
  <w:style w:type="character" w:customStyle="1" w:styleId="Charfff5">
    <w:name w:val="图片格式 Char"/>
    <w:link w:val="afffffffe"/>
    <w:qFormat/>
    <w:rsid w:val="00D81177"/>
    <w:rPr>
      <w:rFonts w:ascii="宋体" w:hAnsi="宋体"/>
      <w:sz w:val="24"/>
      <w:szCs w:val="24"/>
      <w:lang w:val="zh-CN" w:eastAsia="en-US" w:bidi="en-US"/>
    </w:rPr>
  </w:style>
  <w:style w:type="paragraph" w:customStyle="1" w:styleId="afffffffe">
    <w:name w:val="图片格式"/>
    <w:basedOn w:val="affffffb"/>
    <w:link w:val="Charfff5"/>
    <w:qFormat/>
    <w:rsid w:val="00D81177"/>
    <w:pPr>
      <w:ind w:firstLineChars="0" w:firstLine="0"/>
      <w:jc w:val="center"/>
    </w:pPr>
    <w:rPr>
      <w:rFonts w:eastAsiaTheme="minorEastAsia" w:cstheme="minorBidi"/>
      <w:kern w:val="2"/>
    </w:rPr>
  </w:style>
  <w:style w:type="character" w:customStyle="1" w:styleId="4-6Char">
    <w:name w:val="标题4-6 Char"/>
    <w:link w:val="4-6"/>
    <w:uiPriority w:val="99"/>
    <w:semiHidden/>
    <w:qFormat/>
    <w:locked/>
    <w:rsid w:val="00D81177"/>
    <w:rPr>
      <w:rFonts w:ascii="微软雅黑" w:eastAsia="微软雅黑" w:hAnsi="微软雅黑" w:cs="微软雅黑"/>
      <w:b/>
      <w:bCs/>
      <w:sz w:val="28"/>
      <w:szCs w:val="32"/>
    </w:rPr>
  </w:style>
  <w:style w:type="character" w:customStyle="1" w:styleId="4-4Char">
    <w:name w:val="标题4-4 Char"/>
    <w:link w:val="4-4"/>
    <w:uiPriority w:val="99"/>
    <w:semiHidden/>
    <w:qFormat/>
    <w:locked/>
    <w:rsid w:val="00D81177"/>
    <w:rPr>
      <w:rFonts w:ascii="微软雅黑" w:eastAsia="微软雅黑" w:hAnsi="微软雅黑" w:cs="微软雅黑"/>
      <w:b/>
      <w:bCs/>
      <w:sz w:val="28"/>
      <w:szCs w:val="32"/>
    </w:rPr>
  </w:style>
  <w:style w:type="character" w:customStyle="1" w:styleId="Charfff6">
    <w:name w:val="正文内容格式 Char"/>
    <w:link w:val="affffffff"/>
    <w:qFormat/>
    <w:locked/>
    <w:rsid w:val="00D81177"/>
    <w:rPr>
      <w:color w:val="000000"/>
      <w:sz w:val="24"/>
    </w:rPr>
  </w:style>
  <w:style w:type="paragraph" w:customStyle="1" w:styleId="affffffff">
    <w:name w:val="正文内容格式"/>
    <w:basedOn w:val="af8"/>
    <w:link w:val="Charfff6"/>
    <w:qFormat/>
    <w:locked/>
    <w:rsid w:val="00D81177"/>
    <w:pPr>
      <w:widowControl/>
      <w:adjustRightInd w:val="0"/>
      <w:snapToGrid w:val="0"/>
      <w:spacing w:line="300" w:lineRule="auto"/>
      <w:ind w:firstLineChars="200" w:firstLine="480"/>
    </w:pPr>
    <w:rPr>
      <w:rFonts w:asciiTheme="minorHAnsi" w:eastAsiaTheme="minorEastAsia" w:hAnsiTheme="minorHAnsi" w:cstheme="minorBidi"/>
      <w:color w:val="000000"/>
      <w:sz w:val="24"/>
      <w:szCs w:val="22"/>
    </w:rPr>
  </w:style>
  <w:style w:type="character" w:customStyle="1" w:styleId="11-Char">
    <w:name w:val="11-正文 Char"/>
    <w:link w:val="11-"/>
    <w:semiHidden/>
    <w:qFormat/>
    <w:locked/>
    <w:rsid w:val="00D81177"/>
    <w:rPr>
      <w:rFonts w:ascii="宋体" w:hAnsi="宋体"/>
      <w:lang w:bidi="he-IL"/>
    </w:rPr>
  </w:style>
  <w:style w:type="paragraph" w:customStyle="1" w:styleId="11-">
    <w:name w:val="11-正文"/>
    <w:basedOn w:val="af8"/>
    <w:link w:val="11-Char"/>
    <w:semiHidden/>
    <w:qFormat/>
    <w:locked/>
    <w:rsid w:val="00D81177"/>
    <w:pPr>
      <w:spacing w:beforeLines="50" w:line="360" w:lineRule="auto"/>
      <w:ind w:firstLineChars="200" w:firstLine="480"/>
    </w:pPr>
    <w:rPr>
      <w:rFonts w:ascii="宋体" w:eastAsiaTheme="minorEastAsia" w:hAnsi="宋体" w:cstheme="minorBidi"/>
      <w:szCs w:val="22"/>
      <w:lang w:bidi="he-IL"/>
    </w:rPr>
  </w:style>
  <w:style w:type="character" w:customStyle="1" w:styleId="Charfe">
    <w:name w:val="段 Char"/>
    <w:link w:val="afffffa"/>
    <w:qFormat/>
    <w:locked/>
    <w:rsid w:val="00D81177"/>
    <w:rPr>
      <w:rFonts w:ascii="宋体" w:eastAsia="宋体" w:hAnsi="Times New Roman" w:cs="Times New Roman"/>
      <w:kern w:val="0"/>
      <w:szCs w:val="20"/>
    </w:rPr>
  </w:style>
  <w:style w:type="character" w:customStyle="1" w:styleId="5-21Char">
    <w:name w:val="标题5-21 Char"/>
    <w:link w:val="5-21"/>
    <w:uiPriority w:val="99"/>
    <w:qFormat/>
    <w:locked/>
    <w:rsid w:val="00D81177"/>
    <w:rPr>
      <w:rFonts w:ascii="宋体" w:hAnsi="宋体"/>
      <w:b/>
      <w:sz w:val="28"/>
      <w:szCs w:val="24"/>
    </w:rPr>
  </w:style>
  <w:style w:type="character" w:customStyle="1" w:styleId="Charfff7">
    <w:name w:val="投标文件 正文首行缩进 Char"/>
    <w:link w:val="affffffff0"/>
    <w:qFormat/>
    <w:rsid w:val="00D81177"/>
    <w:rPr>
      <w:szCs w:val="24"/>
    </w:rPr>
  </w:style>
  <w:style w:type="paragraph" w:customStyle="1" w:styleId="affffffff0">
    <w:name w:val="投标文件 正文首行缩进"/>
    <w:basedOn w:val="2a"/>
    <w:link w:val="Charfff7"/>
    <w:qFormat/>
    <w:rsid w:val="00D81177"/>
    <w:pPr>
      <w:spacing w:after="220" w:line="360" w:lineRule="auto"/>
      <w:ind w:leftChars="0" w:left="0" w:firstLine="200"/>
    </w:pPr>
    <w:rPr>
      <w:rFonts w:asciiTheme="minorHAnsi" w:eastAsiaTheme="minorEastAsia" w:hAnsiTheme="minorHAnsi" w:cstheme="minorBidi"/>
      <w:sz w:val="21"/>
      <w:szCs w:val="24"/>
    </w:rPr>
  </w:style>
  <w:style w:type="character" w:customStyle="1" w:styleId="cChar1">
    <w:name w:val="c彩页● Char"/>
    <w:link w:val="c1"/>
    <w:qFormat/>
    <w:rsid w:val="00D81177"/>
    <w:rPr>
      <w:rFonts w:ascii="等线" w:eastAsia="等线" w:hAnsi="等线"/>
      <w:szCs w:val="24"/>
    </w:rPr>
  </w:style>
  <w:style w:type="paragraph" w:customStyle="1" w:styleId="c1">
    <w:name w:val="c彩页●"/>
    <w:basedOn w:val="1f1"/>
    <w:link w:val="cChar1"/>
    <w:qFormat/>
    <w:rsid w:val="00D81177"/>
    <w:pPr>
      <w:spacing w:line="360" w:lineRule="auto"/>
      <w:ind w:left="709" w:firstLineChars="0" w:hanging="278"/>
    </w:pPr>
    <w:rPr>
      <w:rFonts w:ascii="等线" w:eastAsia="等线" w:hAnsi="等线" w:cstheme="minorBidi"/>
      <w:szCs w:val="24"/>
    </w:rPr>
  </w:style>
  <w:style w:type="character" w:customStyle="1" w:styleId="5-4Char">
    <w:name w:val="标题5-4 Char"/>
    <w:link w:val="5-4"/>
    <w:uiPriority w:val="99"/>
    <w:qFormat/>
    <w:locked/>
    <w:rsid w:val="00D81177"/>
    <w:rPr>
      <w:rFonts w:ascii="Times New Roman" w:hAnsi="Times New Roman"/>
      <w:b/>
      <w:bCs/>
      <w:sz w:val="28"/>
      <w:szCs w:val="32"/>
    </w:rPr>
  </w:style>
  <w:style w:type="character" w:customStyle="1" w:styleId="2Char6">
    <w:name w:val="样式 正文缩进 + 首行缩进:  2 字符 Char"/>
    <w:link w:val="2f5"/>
    <w:qFormat/>
    <w:locked/>
    <w:rsid w:val="00D81177"/>
    <w:rPr>
      <w:rFonts w:ascii="宋体" w:hAnsi="宋体"/>
      <w:bCs/>
      <w:sz w:val="24"/>
    </w:rPr>
  </w:style>
  <w:style w:type="paragraph" w:customStyle="1" w:styleId="2f5">
    <w:name w:val="样式 正文缩进 + 首行缩进:  2 字符"/>
    <w:basedOn w:val="af9"/>
    <w:link w:val="2Char6"/>
    <w:qFormat/>
    <w:rsid w:val="00D81177"/>
    <w:pPr>
      <w:autoSpaceDE/>
      <w:autoSpaceDN/>
      <w:snapToGrid w:val="0"/>
      <w:spacing w:line="360" w:lineRule="auto"/>
      <w:ind w:firstLineChars="200" w:firstLine="480"/>
    </w:pPr>
    <w:rPr>
      <w:rFonts w:eastAsiaTheme="minorEastAsia" w:hAnsi="宋体" w:cstheme="minorBidi"/>
      <w:bCs/>
      <w:szCs w:val="22"/>
    </w:rPr>
  </w:style>
  <w:style w:type="character" w:customStyle="1" w:styleId="d1Char">
    <w:name w:val="d编(1) Char"/>
    <w:link w:val="d1"/>
    <w:qFormat/>
    <w:rsid w:val="00D81177"/>
    <w:rPr>
      <w:rFonts w:ascii="等线" w:eastAsia="等线" w:hAnsi="等线"/>
      <w:b/>
      <w:sz w:val="24"/>
      <w:szCs w:val="24"/>
    </w:rPr>
  </w:style>
  <w:style w:type="paragraph" w:customStyle="1" w:styleId="d1">
    <w:name w:val="d编(1)"/>
    <w:link w:val="d1Char"/>
    <w:qFormat/>
    <w:rsid w:val="00D81177"/>
    <w:pPr>
      <w:spacing w:line="360" w:lineRule="auto"/>
      <w:ind w:left="420" w:hanging="420"/>
    </w:pPr>
    <w:rPr>
      <w:rFonts w:ascii="等线" w:eastAsia="等线" w:hAnsi="等线"/>
      <w:b/>
      <w:sz w:val="24"/>
      <w:szCs w:val="24"/>
    </w:rPr>
  </w:style>
  <w:style w:type="character" w:customStyle="1" w:styleId="5-10Char">
    <w:name w:val="标题5-10 Char"/>
    <w:link w:val="5-10"/>
    <w:uiPriority w:val="99"/>
    <w:qFormat/>
    <w:locked/>
    <w:rsid w:val="00D81177"/>
    <w:rPr>
      <w:b/>
      <w:bCs/>
      <w:sz w:val="28"/>
      <w:szCs w:val="32"/>
    </w:rPr>
  </w:style>
  <w:style w:type="paragraph" w:customStyle="1" w:styleId="5-10">
    <w:name w:val="标题5-10"/>
    <w:basedOn w:val="5-9"/>
    <w:link w:val="5-10Char"/>
    <w:uiPriority w:val="99"/>
    <w:qFormat/>
    <w:locked/>
    <w:rsid w:val="00D81177"/>
    <w:pPr>
      <w:numPr>
        <w:numId w:val="15"/>
      </w:numPr>
      <w:tabs>
        <w:tab w:val="left" w:pos="900"/>
      </w:tabs>
      <w:ind w:left="900" w:hanging="900"/>
    </w:pPr>
  </w:style>
  <w:style w:type="character" w:customStyle="1" w:styleId="info4">
    <w:name w:val="info4"/>
    <w:qFormat/>
    <w:rsid w:val="00D81177"/>
  </w:style>
  <w:style w:type="character" w:customStyle="1" w:styleId="A6Char">
    <w:name w:val="A6 Char"/>
    <w:link w:val="A60"/>
    <w:qFormat/>
    <w:locked/>
    <w:rsid w:val="00D81177"/>
    <w:rPr>
      <w:sz w:val="24"/>
      <w:szCs w:val="24"/>
    </w:rPr>
  </w:style>
  <w:style w:type="paragraph" w:customStyle="1" w:styleId="A60">
    <w:name w:val="A6"/>
    <w:basedOn w:val="af8"/>
    <w:link w:val="A6Char"/>
    <w:qFormat/>
    <w:locked/>
    <w:rsid w:val="00D81177"/>
    <w:pPr>
      <w:spacing w:line="360" w:lineRule="auto"/>
      <w:ind w:firstLineChars="200" w:firstLine="480"/>
    </w:pPr>
    <w:rPr>
      <w:rFonts w:asciiTheme="minorHAnsi" w:eastAsiaTheme="minorEastAsia" w:hAnsiTheme="minorHAnsi" w:cstheme="minorBidi"/>
      <w:sz w:val="24"/>
    </w:rPr>
  </w:style>
  <w:style w:type="character" w:customStyle="1" w:styleId="1103Char">
    <w:name w:val="正文1103 Char"/>
    <w:link w:val="1103"/>
    <w:qFormat/>
    <w:locked/>
    <w:rsid w:val="00D81177"/>
    <w:rPr>
      <w:rFonts w:ascii="宋体" w:hAnsi="宋体"/>
      <w:szCs w:val="21"/>
    </w:rPr>
  </w:style>
  <w:style w:type="paragraph" w:customStyle="1" w:styleId="1103">
    <w:name w:val="正文1103"/>
    <w:basedOn w:val="af8"/>
    <w:link w:val="1103Char"/>
    <w:qFormat/>
    <w:locked/>
    <w:rsid w:val="00D81177"/>
    <w:pPr>
      <w:spacing w:line="360" w:lineRule="auto"/>
      <w:ind w:firstLine="420"/>
    </w:pPr>
    <w:rPr>
      <w:rFonts w:ascii="宋体" w:eastAsiaTheme="minorEastAsia" w:hAnsi="宋体" w:cstheme="minorBidi"/>
      <w:szCs w:val="21"/>
    </w:rPr>
  </w:style>
  <w:style w:type="character" w:customStyle="1" w:styleId="2Char7">
    <w:name w:val="正文2 Char"/>
    <w:link w:val="2f6"/>
    <w:qFormat/>
    <w:locked/>
    <w:rsid w:val="00D81177"/>
  </w:style>
  <w:style w:type="paragraph" w:customStyle="1" w:styleId="2f6">
    <w:name w:val="正文2"/>
    <w:basedOn w:val="af8"/>
    <w:link w:val="2Char7"/>
    <w:qFormat/>
    <w:rsid w:val="00D81177"/>
    <w:pPr>
      <w:widowControl/>
      <w:topLinePunct/>
      <w:adjustRightInd w:val="0"/>
      <w:snapToGrid w:val="0"/>
      <w:spacing w:before="160" w:line="240" w:lineRule="atLeast"/>
      <w:jc w:val="left"/>
    </w:pPr>
    <w:rPr>
      <w:rFonts w:asciiTheme="minorHAnsi" w:eastAsiaTheme="minorEastAsia" w:hAnsiTheme="minorHAnsi" w:cstheme="minorBidi"/>
      <w:szCs w:val="22"/>
    </w:rPr>
  </w:style>
  <w:style w:type="character" w:customStyle="1" w:styleId="1Char9">
    <w:name w:val="1 Char"/>
    <w:qFormat/>
    <w:rsid w:val="00D81177"/>
    <w:rPr>
      <w:rFonts w:ascii="黑体" w:eastAsia="黑体" w:hAnsi="黑体"/>
      <w:sz w:val="36"/>
      <w:szCs w:val="36"/>
    </w:rPr>
  </w:style>
  <w:style w:type="character" w:customStyle="1" w:styleId="2Char8">
    <w:name w:val="2级标题 Char"/>
    <w:link w:val="2f7"/>
    <w:qFormat/>
    <w:rsid w:val="00D81177"/>
    <w:rPr>
      <w:rFonts w:ascii="黑体" w:eastAsia="黑体" w:hAnsi="黑体"/>
      <w:sz w:val="32"/>
      <w:szCs w:val="36"/>
      <w:lang w:eastAsia="en-US" w:bidi="en-US"/>
    </w:rPr>
  </w:style>
  <w:style w:type="paragraph" w:customStyle="1" w:styleId="2f7">
    <w:name w:val="2级标题"/>
    <w:basedOn w:val="47"/>
    <w:link w:val="2Char8"/>
    <w:qFormat/>
    <w:rsid w:val="00D81177"/>
    <w:pPr>
      <w:keepLines/>
      <w:spacing w:before="240" w:after="120"/>
      <w:ind w:left="1407" w:firstLineChars="0" w:hanging="567"/>
      <w:contextualSpacing/>
      <w:jc w:val="left"/>
      <w:outlineLvl w:val="1"/>
    </w:pPr>
    <w:rPr>
      <w:rFonts w:ascii="黑体" w:eastAsia="黑体" w:hAnsi="黑体" w:cstheme="minorBidi"/>
      <w:kern w:val="2"/>
      <w:sz w:val="32"/>
      <w:szCs w:val="36"/>
      <w:lang w:eastAsia="en-US" w:bidi="en-US"/>
    </w:rPr>
  </w:style>
  <w:style w:type="character" w:customStyle="1" w:styleId="z-Char0">
    <w:name w:val="z-窗体顶端 Char"/>
    <w:link w:val="z-10"/>
    <w:qFormat/>
    <w:rsid w:val="00D81177"/>
    <w:rPr>
      <w:rFonts w:ascii="Arial" w:hAnsi="Arial" w:cs="Arial"/>
      <w:vanish/>
      <w:sz w:val="16"/>
      <w:szCs w:val="16"/>
    </w:rPr>
  </w:style>
  <w:style w:type="paragraph" w:customStyle="1" w:styleId="z-10">
    <w:name w:val="z-窗体顶端1"/>
    <w:basedOn w:val="af8"/>
    <w:next w:val="af8"/>
    <w:link w:val="z-Char0"/>
    <w:unhideWhenUsed/>
    <w:qFormat/>
    <w:rsid w:val="00D81177"/>
    <w:pPr>
      <w:pBdr>
        <w:bottom w:val="single" w:sz="6" w:space="1" w:color="auto"/>
      </w:pBdr>
      <w:spacing w:line="360" w:lineRule="auto"/>
      <w:ind w:firstLineChars="200" w:firstLine="200"/>
      <w:jc w:val="center"/>
    </w:pPr>
    <w:rPr>
      <w:rFonts w:ascii="Arial" w:eastAsiaTheme="minorEastAsia" w:hAnsi="Arial" w:cs="Arial"/>
      <w:vanish/>
      <w:sz w:val="16"/>
      <w:szCs w:val="16"/>
    </w:rPr>
  </w:style>
  <w:style w:type="character" w:customStyle="1" w:styleId="11Char">
    <w:name w:val="样式11 Char"/>
    <w:link w:val="113"/>
    <w:uiPriority w:val="99"/>
    <w:qFormat/>
    <w:locked/>
    <w:rsid w:val="00D81177"/>
    <w:rPr>
      <w:rFonts w:ascii="宋体" w:eastAsia="微软雅黑" w:hAnsi="宋体" w:cs="微软雅黑"/>
      <w:b/>
      <w:bCs/>
      <w:sz w:val="32"/>
      <w:szCs w:val="32"/>
    </w:rPr>
  </w:style>
  <w:style w:type="paragraph" w:customStyle="1" w:styleId="113">
    <w:name w:val="样式11"/>
    <w:basedOn w:val="24"/>
    <w:link w:val="11Char"/>
    <w:uiPriority w:val="99"/>
    <w:qFormat/>
    <w:locked/>
    <w:rsid w:val="00D81177"/>
    <w:pPr>
      <w:keepNext w:val="0"/>
      <w:keepLines w:val="0"/>
      <w:widowControl/>
      <w:tabs>
        <w:tab w:val="left" w:pos="432"/>
        <w:tab w:val="left" w:pos="576"/>
      </w:tabs>
      <w:autoSpaceDE/>
      <w:autoSpaceDN/>
      <w:adjustRightInd/>
      <w:spacing w:beforeLines="50" w:before="0" w:line="360" w:lineRule="auto"/>
      <w:ind w:left="576" w:hanging="576"/>
      <w:jc w:val="left"/>
    </w:pPr>
    <w:rPr>
      <w:rFonts w:ascii="宋体" w:eastAsia="微软雅黑" w:hAnsi="宋体" w:cs="微软雅黑"/>
      <w:bCs/>
      <w:kern w:val="2"/>
      <w:sz w:val="32"/>
      <w:szCs w:val="32"/>
    </w:rPr>
  </w:style>
  <w:style w:type="character" w:customStyle="1" w:styleId="2f8">
    <w:name w:val="明显强调2"/>
    <w:uiPriority w:val="21"/>
    <w:qFormat/>
    <w:rsid w:val="00D81177"/>
    <w:rPr>
      <w:b/>
      <w:bCs/>
      <w:i/>
      <w:iCs/>
      <w:color w:val="4F81BD"/>
    </w:rPr>
  </w:style>
  <w:style w:type="character" w:customStyle="1" w:styleId="ItemListCharChar">
    <w:name w:val="Item List Char Char"/>
    <w:link w:val="ItemList"/>
    <w:qFormat/>
    <w:locked/>
    <w:rsid w:val="00D81177"/>
    <w:rPr>
      <w:rFonts w:ascii="Arial" w:hAnsi="Arial"/>
    </w:rPr>
  </w:style>
  <w:style w:type="paragraph" w:customStyle="1" w:styleId="ItemList">
    <w:name w:val="Item List"/>
    <w:link w:val="ItemListCharChar"/>
    <w:qFormat/>
    <w:locked/>
    <w:rsid w:val="00D81177"/>
    <w:pPr>
      <w:tabs>
        <w:tab w:val="left" w:pos="312"/>
      </w:tabs>
      <w:spacing w:line="300" w:lineRule="auto"/>
    </w:pPr>
    <w:rPr>
      <w:rFonts w:ascii="Arial" w:hAnsi="Arial"/>
    </w:rPr>
  </w:style>
  <w:style w:type="character" w:customStyle="1" w:styleId="19Char">
    <w:name w:val="样式19 Char"/>
    <w:link w:val="190"/>
    <w:qFormat/>
    <w:rsid w:val="00D81177"/>
    <w:rPr>
      <w:color w:val="000000"/>
      <w:sz w:val="24"/>
      <w:szCs w:val="24"/>
    </w:rPr>
  </w:style>
  <w:style w:type="paragraph" w:customStyle="1" w:styleId="190">
    <w:name w:val="样式19"/>
    <w:basedOn w:val="af8"/>
    <w:link w:val="19Char"/>
    <w:qFormat/>
    <w:rsid w:val="00D81177"/>
    <w:pPr>
      <w:widowControl/>
      <w:tabs>
        <w:tab w:val="left" w:pos="0"/>
      </w:tabs>
      <w:spacing w:line="360" w:lineRule="auto"/>
      <w:ind w:firstLineChars="200" w:firstLine="480"/>
    </w:pPr>
    <w:rPr>
      <w:rFonts w:asciiTheme="minorHAnsi" w:eastAsiaTheme="minorEastAsia" w:hAnsiTheme="minorHAnsi" w:cstheme="minorBidi"/>
      <w:color w:val="000000"/>
      <w:sz w:val="24"/>
    </w:rPr>
  </w:style>
  <w:style w:type="character" w:customStyle="1" w:styleId="1ff8">
    <w:name w:val="批注文字 字符1"/>
    <w:uiPriority w:val="99"/>
    <w:semiHidden/>
    <w:qFormat/>
    <w:rsid w:val="00D81177"/>
    <w:rPr>
      <w:rFonts w:ascii="Calibri" w:eastAsia="宋体" w:hAnsi="Calibri" w:cs="Times New Roman"/>
      <w:szCs w:val="21"/>
    </w:rPr>
  </w:style>
  <w:style w:type="character" w:customStyle="1" w:styleId="defChar">
    <w:name w:val="def正文 Char"/>
    <w:link w:val="def"/>
    <w:qFormat/>
    <w:rsid w:val="00D81177"/>
    <w:rPr>
      <w:rFonts w:ascii="黑体" w:eastAsia="黑体" w:hAnsi="黑体"/>
      <w:szCs w:val="24"/>
    </w:rPr>
  </w:style>
  <w:style w:type="paragraph" w:customStyle="1" w:styleId="def">
    <w:name w:val="def正文"/>
    <w:basedOn w:val="aff6"/>
    <w:link w:val="defChar"/>
    <w:qFormat/>
    <w:rsid w:val="00D81177"/>
    <w:pPr>
      <w:widowControl/>
      <w:tabs>
        <w:tab w:val="clear" w:pos="567"/>
      </w:tabs>
      <w:spacing w:before="0" w:line="276" w:lineRule="auto"/>
      <w:jc w:val="center"/>
    </w:pPr>
    <w:rPr>
      <w:rFonts w:ascii="黑体" w:eastAsia="黑体" w:hAnsi="黑体" w:cstheme="minorBidi"/>
      <w:sz w:val="21"/>
    </w:rPr>
  </w:style>
  <w:style w:type="character" w:customStyle="1" w:styleId="CharChar7">
    <w:name w:val="*正文 Char Char"/>
    <w:qFormat/>
    <w:rsid w:val="00D81177"/>
    <w:rPr>
      <w:rFonts w:ascii="仿宋_GB2312" w:eastAsia="仿宋_GB2312" w:hAnsi="Times New Roman" w:cs="Times New Roman"/>
      <w:kern w:val="2"/>
      <w:sz w:val="24"/>
      <w:szCs w:val="28"/>
    </w:rPr>
  </w:style>
  <w:style w:type="character" w:customStyle="1" w:styleId="Charfff8">
    <w:name w:val="并列项 Char"/>
    <w:link w:val="a0"/>
    <w:qFormat/>
    <w:rsid w:val="00D81177"/>
    <w:rPr>
      <w:rFonts w:ascii="宋体" w:hAnsi="宋体"/>
      <w:sz w:val="24"/>
      <w:szCs w:val="24"/>
      <w:lang w:val="zh-CN" w:eastAsia="en-US" w:bidi="en-US"/>
    </w:rPr>
  </w:style>
  <w:style w:type="paragraph" w:customStyle="1" w:styleId="a0">
    <w:name w:val="并列项"/>
    <w:basedOn w:val="affffffb"/>
    <w:link w:val="Charfff8"/>
    <w:qFormat/>
    <w:rsid w:val="00D81177"/>
    <w:pPr>
      <w:numPr>
        <w:numId w:val="37"/>
      </w:numPr>
      <w:tabs>
        <w:tab w:val="left" w:pos="360"/>
        <w:tab w:val="left" w:pos="1260"/>
      </w:tabs>
      <w:ind w:left="0" w:firstLineChars="0" w:firstLine="0"/>
    </w:pPr>
    <w:rPr>
      <w:rFonts w:eastAsiaTheme="minorEastAsia" w:cstheme="minorBidi"/>
      <w:kern w:val="2"/>
    </w:rPr>
  </w:style>
  <w:style w:type="character" w:customStyle="1" w:styleId="4-1Char">
    <w:name w:val="标题4-1 Char"/>
    <w:link w:val="4-1"/>
    <w:uiPriority w:val="99"/>
    <w:semiHidden/>
    <w:qFormat/>
    <w:locked/>
    <w:rsid w:val="00D81177"/>
    <w:rPr>
      <w:rFonts w:ascii="微软雅黑" w:eastAsia="微软雅黑" w:hAnsi="微软雅黑" w:cs="微软雅黑"/>
      <w:b/>
      <w:bCs/>
      <w:sz w:val="28"/>
      <w:szCs w:val="32"/>
    </w:rPr>
  </w:style>
  <w:style w:type="character" w:customStyle="1" w:styleId="4Char10">
    <w:name w:val="标题 4 Char1"/>
    <w:qFormat/>
    <w:rsid w:val="00D81177"/>
    <w:rPr>
      <w:rFonts w:ascii="等线 Light" w:eastAsia="等线 Light" w:hAnsi="等线 Light" w:cs="Times New Roman"/>
      <w:b/>
      <w:bCs/>
      <w:kern w:val="2"/>
      <w:sz w:val="28"/>
      <w:szCs w:val="28"/>
    </w:rPr>
  </w:style>
  <w:style w:type="character" w:customStyle="1" w:styleId="Char8">
    <w:name w:val="文本块 Char"/>
    <w:link w:val="aff8"/>
    <w:qFormat/>
    <w:locked/>
    <w:rsid w:val="00D81177"/>
    <w:rPr>
      <w:rFonts w:ascii="Calibri" w:eastAsia="宋体" w:hAnsi="Calibri" w:cs="Times New Roman"/>
      <w:kern w:val="0"/>
      <w:sz w:val="24"/>
      <w:szCs w:val="20"/>
    </w:rPr>
  </w:style>
  <w:style w:type="character" w:customStyle="1" w:styleId="16Char">
    <w:name w:val="样式16 Char"/>
    <w:link w:val="160"/>
    <w:qFormat/>
    <w:locked/>
    <w:rsid w:val="00D81177"/>
    <w:rPr>
      <w:rFonts w:ascii="Calibri" w:hAnsi="Calibri"/>
      <w:sz w:val="24"/>
      <w:szCs w:val="28"/>
    </w:rPr>
  </w:style>
  <w:style w:type="paragraph" w:customStyle="1" w:styleId="160">
    <w:name w:val="样式16"/>
    <w:basedOn w:val="1f1"/>
    <w:link w:val="16Char"/>
    <w:qFormat/>
    <w:locked/>
    <w:rsid w:val="00D81177"/>
    <w:pPr>
      <w:tabs>
        <w:tab w:val="left" w:pos="1260"/>
      </w:tabs>
      <w:spacing w:before="120" w:after="120"/>
      <w:ind w:left="1260" w:firstLineChars="0" w:firstLine="0"/>
    </w:pPr>
    <w:rPr>
      <w:rFonts w:eastAsiaTheme="minorEastAsia" w:cstheme="minorBidi"/>
      <w:sz w:val="24"/>
      <w:szCs w:val="28"/>
    </w:rPr>
  </w:style>
  <w:style w:type="character" w:customStyle="1" w:styleId="4-5Char">
    <w:name w:val="标题4-5 Char"/>
    <w:link w:val="4-5"/>
    <w:uiPriority w:val="99"/>
    <w:semiHidden/>
    <w:qFormat/>
    <w:locked/>
    <w:rsid w:val="00D81177"/>
    <w:rPr>
      <w:rFonts w:ascii="微软雅黑" w:eastAsia="微软雅黑" w:hAnsi="微软雅黑" w:cs="微软雅黑"/>
      <w:b/>
      <w:bCs/>
      <w:sz w:val="28"/>
      <w:szCs w:val="32"/>
    </w:rPr>
  </w:style>
  <w:style w:type="paragraph" w:customStyle="1" w:styleId="4-5">
    <w:name w:val="标题4-5"/>
    <w:basedOn w:val="4-4"/>
    <w:link w:val="4-5Char"/>
    <w:uiPriority w:val="99"/>
    <w:semiHidden/>
    <w:qFormat/>
    <w:locked/>
    <w:rsid w:val="00D81177"/>
    <w:pPr>
      <w:numPr>
        <w:numId w:val="38"/>
      </w:numPr>
    </w:pPr>
  </w:style>
  <w:style w:type="character" w:customStyle="1" w:styleId="5Char3">
    <w:name w:val="5级标题 Char"/>
    <w:link w:val="50"/>
    <w:qFormat/>
    <w:rsid w:val="00D81177"/>
    <w:rPr>
      <w:rFonts w:ascii="Arial" w:hAnsi="Arial" w:cs="宋体"/>
      <w:sz w:val="28"/>
    </w:rPr>
  </w:style>
  <w:style w:type="paragraph" w:customStyle="1" w:styleId="50">
    <w:name w:val="5级标题"/>
    <w:basedOn w:val="00"/>
    <w:link w:val="5Char3"/>
    <w:qFormat/>
    <w:rsid w:val="00D81177"/>
    <w:pPr>
      <w:numPr>
        <w:numId w:val="39"/>
      </w:numPr>
      <w:tabs>
        <w:tab w:val="left" w:pos="420"/>
      </w:tabs>
      <w:spacing w:beforeLines="0"/>
      <w:ind w:firstLineChars="0" w:firstLine="0"/>
      <w:outlineLvl w:val="4"/>
    </w:pPr>
    <w:rPr>
      <w:sz w:val="28"/>
    </w:rPr>
  </w:style>
  <w:style w:type="character" w:customStyle="1" w:styleId="MMTopic2Char">
    <w:name w:val="MM Topic 2 Char"/>
    <w:link w:val="MMTopic2"/>
    <w:uiPriority w:val="99"/>
    <w:semiHidden/>
    <w:qFormat/>
    <w:locked/>
    <w:rsid w:val="00D81177"/>
    <w:rPr>
      <w:rFonts w:ascii="Cambria" w:eastAsia="微软雅黑" w:hAnsi="Cambria" w:cs="微软雅黑"/>
      <w:b/>
      <w:bCs/>
      <w:sz w:val="32"/>
      <w:szCs w:val="32"/>
    </w:rPr>
  </w:style>
  <w:style w:type="paragraph" w:customStyle="1" w:styleId="MMTopic2">
    <w:name w:val="MM Topic 2"/>
    <w:basedOn w:val="24"/>
    <w:link w:val="MMTopic2Char"/>
    <w:uiPriority w:val="99"/>
    <w:semiHidden/>
    <w:qFormat/>
    <w:locked/>
    <w:rsid w:val="00D81177"/>
    <w:pPr>
      <w:keepNext w:val="0"/>
      <w:keepLines w:val="0"/>
      <w:widowControl/>
      <w:tabs>
        <w:tab w:val="left" w:pos="432"/>
        <w:tab w:val="left" w:pos="576"/>
      </w:tabs>
      <w:autoSpaceDE/>
      <w:autoSpaceDN/>
      <w:adjustRightInd/>
      <w:spacing w:before="0" w:line="415" w:lineRule="auto"/>
      <w:ind w:firstLine="400"/>
      <w:jc w:val="left"/>
    </w:pPr>
    <w:rPr>
      <w:rFonts w:ascii="Cambria" w:eastAsia="微软雅黑" w:hAnsi="Cambria" w:cs="微软雅黑"/>
      <w:bCs/>
      <w:kern w:val="2"/>
      <w:sz w:val="32"/>
      <w:szCs w:val="32"/>
    </w:rPr>
  </w:style>
  <w:style w:type="character" w:customStyle="1" w:styleId="1ff9">
    <w:name w:val="正文文本 字符1"/>
    <w:uiPriority w:val="99"/>
    <w:semiHidden/>
    <w:qFormat/>
    <w:rsid w:val="00D81177"/>
    <w:rPr>
      <w:rFonts w:ascii="Calibri" w:eastAsia="宋体" w:hAnsi="Calibri" w:cs="Times New Roman"/>
      <w:szCs w:val="21"/>
    </w:rPr>
  </w:style>
  <w:style w:type="character" w:customStyle="1" w:styleId="2f9">
    <w:name w:val="不明显强调2"/>
    <w:uiPriority w:val="19"/>
    <w:qFormat/>
    <w:rsid w:val="00D81177"/>
    <w:rPr>
      <w:i/>
      <w:iCs/>
      <w:color w:val="808080"/>
    </w:rPr>
  </w:style>
  <w:style w:type="character" w:customStyle="1" w:styleId="5-22Char">
    <w:name w:val="标题5-22 Char"/>
    <w:link w:val="5-22"/>
    <w:uiPriority w:val="99"/>
    <w:qFormat/>
    <w:locked/>
    <w:rsid w:val="00D81177"/>
    <w:rPr>
      <w:rFonts w:ascii="Times New Roman" w:hAnsi="Times New Roman"/>
      <w:b/>
      <w:bCs/>
      <w:sz w:val="28"/>
      <w:szCs w:val="32"/>
    </w:rPr>
  </w:style>
  <w:style w:type="character" w:customStyle="1" w:styleId="d1Char0">
    <w:name w:val="d编1） Char"/>
    <w:link w:val="d10"/>
    <w:qFormat/>
    <w:rsid w:val="00D81177"/>
    <w:rPr>
      <w:rFonts w:ascii="等线" w:eastAsia="等线" w:hAnsi="等线"/>
      <w:sz w:val="24"/>
      <w:szCs w:val="24"/>
    </w:rPr>
  </w:style>
  <w:style w:type="paragraph" w:customStyle="1" w:styleId="d10">
    <w:name w:val="d编1）"/>
    <w:basedOn w:val="d"/>
    <w:link w:val="d1Char0"/>
    <w:qFormat/>
    <w:rsid w:val="00D81177"/>
    <w:rPr>
      <w:b w:val="0"/>
    </w:rPr>
  </w:style>
  <w:style w:type="character" w:customStyle="1" w:styleId="Charfff9">
    <w:name w:val="三 Char"/>
    <w:link w:val="affffffff1"/>
    <w:qFormat/>
    <w:rsid w:val="00D81177"/>
    <w:rPr>
      <w:rFonts w:ascii="黑体" w:eastAsia="黑体" w:hAnsi="黑体"/>
      <w:sz w:val="28"/>
      <w:szCs w:val="28"/>
      <w:lang w:bidi="en-US"/>
    </w:rPr>
  </w:style>
  <w:style w:type="paragraph" w:customStyle="1" w:styleId="affffffff1">
    <w:name w:val="三"/>
    <w:basedOn w:val="9"/>
    <w:link w:val="Charfff9"/>
    <w:qFormat/>
    <w:rsid w:val="00D81177"/>
    <w:pPr>
      <w:keepNext w:val="0"/>
      <w:keepLines w:val="0"/>
      <w:tabs>
        <w:tab w:val="left" w:pos="432"/>
      </w:tabs>
      <w:adjustRightInd/>
      <w:spacing w:after="120" w:line="360" w:lineRule="auto"/>
      <w:contextualSpacing/>
      <w:textAlignment w:val="auto"/>
      <w:outlineLvl w:val="2"/>
    </w:pPr>
    <w:rPr>
      <w:rFonts w:ascii="黑体" w:hAnsi="黑体" w:cstheme="minorBidi"/>
      <w:kern w:val="2"/>
      <w:sz w:val="28"/>
      <w:szCs w:val="28"/>
      <w:lang w:bidi="en-US"/>
    </w:rPr>
  </w:style>
  <w:style w:type="character" w:customStyle="1" w:styleId="5-5Char">
    <w:name w:val="标题5-5 Char"/>
    <w:link w:val="5-5"/>
    <w:uiPriority w:val="99"/>
    <w:qFormat/>
    <w:locked/>
    <w:rsid w:val="00D81177"/>
    <w:rPr>
      <w:rFonts w:ascii="Times New Roman" w:hAnsi="Times New Roman"/>
      <w:b/>
      <w:bCs/>
      <w:sz w:val="28"/>
      <w:szCs w:val="32"/>
    </w:rPr>
  </w:style>
  <w:style w:type="character" w:customStyle="1" w:styleId="Charff4">
    <w:name w:val="内容文本 Char"/>
    <w:link w:val="affffffb"/>
    <w:qFormat/>
    <w:rsid w:val="00D81177"/>
    <w:rPr>
      <w:rFonts w:ascii="宋体" w:eastAsia="宋体" w:hAnsi="宋体" w:cs="Times New Roman"/>
      <w:kern w:val="0"/>
      <w:sz w:val="24"/>
      <w:szCs w:val="24"/>
      <w:lang w:val="zh-CN" w:eastAsia="en-US" w:bidi="en-US"/>
    </w:rPr>
  </w:style>
  <w:style w:type="character" w:customStyle="1" w:styleId="5-19Char">
    <w:name w:val="标题5-19 Char"/>
    <w:link w:val="5-19"/>
    <w:uiPriority w:val="99"/>
    <w:qFormat/>
    <w:locked/>
    <w:rsid w:val="00D81177"/>
    <w:rPr>
      <w:rFonts w:ascii="宋体" w:hAnsi="宋体"/>
      <w:b/>
      <w:sz w:val="28"/>
      <w:szCs w:val="24"/>
    </w:rPr>
  </w:style>
  <w:style w:type="character" w:customStyle="1" w:styleId="5-8Char">
    <w:name w:val="标题5-8 Char"/>
    <w:link w:val="5-8"/>
    <w:uiPriority w:val="99"/>
    <w:qFormat/>
    <w:locked/>
    <w:rsid w:val="00D81177"/>
    <w:rPr>
      <w:b/>
      <w:bCs/>
      <w:sz w:val="28"/>
      <w:szCs w:val="32"/>
    </w:rPr>
  </w:style>
  <w:style w:type="character" w:customStyle="1" w:styleId="4-10Char">
    <w:name w:val="标题4-10 Char"/>
    <w:link w:val="4-10"/>
    <w:uiPriority w:val="99"/>
    <w:semiHidden/>
    <w:qFormat/>
    <w:locked/>
    <w:rsid w:val="00D81177"/>
    <w:rPr>
      <w:rFonts w:ascii="微软雅黑" w:eastAsia="微软雅黑" w:hAnsi="微软雅黑" w:cs="微软雅黑"/>
      <w:b/>
      <w:bCs/>
      <w:sz w:val="28"/>
      <w:szCs w:val="32"/>
    </w:rPr>
  </w:style>
  <w:style w:type="paragraph" w:customStyle="1" w:styleId="4-10">
    <w:name w:val="标题4-10"/>
    <w:basedOn w:val="4-5"/>
    <w:link w:val="4-10Char"/>
    <w:uiPriority w:val="99"/>
    <w:semiHidden/>
    <w:qFormat/>
    <w:locked/>
    <w:rsid w:val="00D81177"/>
    <w:pPr>
      <w:numPr>
        <w:numId w:val="40"/>
      </w:numPr>
    </w:pPr>
  </w:style>
  <w:style w:type="character" w:customStyle="1" w:styleId="2Char9">
    <w:name w:val="正文（首行缩进2字符） Char"/>
    <w:link w:val="2fa"/>
    <w:qFormat/>
    <w:rsid w:val="00D81177"/>
    <w:rPr>
      <w:sz w:val="24"/>
      <w:szCs w:val="24"/>
    </w:rPr>
  </w:style>
  <w:style w:type="paragraph" w:customStyle="1" w:styleId="2fa">
    <w:name w:val="正文（首行缩进2字符）"/>
    <w:basedOn w:val="af8"/>
    <w:link w:val="2Char9"/>
    <w:qFormat/>
    <w:rsid w:val="00D81177"/>
    <w:pPr>
      <w:ind w:firstLineChars="200" w:firstLine="200"/>
    </w:pPr>
    <w:rPr>
      <w:rFonts w:asciiTheme="minorHAnsi" w:eastAsiaTheme="minorEastAsia" w:hAnsiTheme="minorHAnsi" w:cstheme="minorBidi"/>
      <w:sz w:val="24"/>
    </w:rPr>
  </w:style>
  <w:style w:type="character" w:customStyle="1" w:styleId="Charfffa">
    <w:name w:val="一般编号项 Char"/>
    <w:link w:val="ae"/>
    <w:qFormat/>
    <w:rsid w:val="00D81177"/>
    <w:rPr>
      <w:rFonts w:ascii="宋体" w:hAnsi="宋体"/>
      <w:sz w:val="24"/>
      <w:szCs w:val="24"/>
      <w:lang w:val="zh-CN" w:eastAsia="en-US" w:bidi="en-US"/>
    </w:rPr>
  </w:style>
  <w:style w:type="paragraph" w:customStyle="1" w:styleId="ae">
    <w:name w:val="一般编号项"/>
    <w:basedOn w:val="affffffb"/>
    <w:link w:val="Charfffa"/>
    <w:qFormat/>
    <w:rsid w:val="00D81177"/>
    <w:pPr>
      <w:numPr>
        <w:numId w:val="41"/>
      </w:numPr>
      <w:ind w:firstLineChars="0" w:firstLine="0"/>
    </w:pPr>
    <w:rPr>
      <w:rFonts w:eastAsiaTheme="minorEastAsia" w:cstheme="minorBidi"/>
      <w:kern w:val="2"/>
    </w:rPr>
  </w:style>
  <w:style w:type="character" w:customStyle="1" w:styleId="ksfindclassselect">
    <w:name w:val="ksfind_class_select"/>
    <w:qFormat/>
    <w:rsid w:val="00D81177"/>
  </w:style>
  <w:style w:type="character" w:customStyle="1" w:styleId="1Char2">
    <w:name w:val="样式1 Char"/>
    <w:link w:val="1f3"/>
    <w:qFormat/>
    <w:locked/>
    <w:rsid w:val="00D81177"/>
    <w:rPr>
      <w:rFonts w:ascii="方正小标宋简体" w:eastAsia="方正小标宋简体" w:hAnsi="华文中宋" w:cs="Times New Roman"/>
      <w:bCs/>
      <w:kern w:val="44"/>
      <w:sz w:val="44"/>
      <w:szCs w:val="44"/>
    </w:rPr>
  </w:style>
  <w:style w:type="character" w:customStyle="1" w:styleId="ZX-Char">
    <w:name w:val="ZX-正文 Char"/>
    <w:link w:val="ZX-"/>
    <w:semiHidden/>
    <w:qFormat/>
    <w:locked/>
    <w:rsid w:val="00D81177"/>
    <w:rPr>
      <w:rFonts w:ascii="Trebuchet MS" w:eastAsia="Times New Roman" w:hAnsi="FuturaA Bk BT"/>
      <w:sz w:val="24"/>
      <w:szCs w:val="21"/>
    </w:rPr>
  </w:style>
  <w:style w:type="paragraph" w:customStyle="1" w:styleId="ZX-">
    <w:name w:val="ZX-正文"/>
    <w:link w:val="ZX-Char"/>
    <w:semiHidden/>
    <w:qFormat/>
    <w:locked/>
    <w:rsid w:val="00D81177"/>
    <w:pPr>
      <w:spacing w:beforeLines="50"/>
      <w:ind w:firstLineChars="200" w:firstLine="480"/>
    </w:pPr>
    <w:rPr>
      <w:rFonts w:ascii="Trebuchet MS" w:eastAsia="Times New Roman" w:hAnsi="FuturaA Bk BT"/>
      <w:sz w:val="24"/>
      <w:szCs w:val="21"/>
    </w:rPr>
  </w:style>
  <w:style w:type="character" w:customStyle="1" w:styleId="ItemStepChar">
    <w:name w:val="Item Step Char"/>
    <w:link w:val="ItemStep"/>
    <w:qFormat/>
    <w:locked/>
    <w:rsid w:val="00D81177"/>
    <w:rPr>
      <w:rFonts w:ascii="Arial" w:hAnsi="Arial"/>
      <w:szCs w:val="24"/>
      <w:lang w:eastAsia="en-US"/>
    </w:rPr>
  </w:style>
  <w:style w:type="paragraph" w:customStyle="1" w:styleId="ItemStep">
    <w:name w:val="Item Step"/>
    <w:basedOn w:val="af8"/>
    <w:link w:val="ItemStepChar"/>
    <w:qFormat/>
    <w:rsid w:val="00D81177"/>
    <w:pPr>
      <w:widowControl/>
      <w:tabs>
        <w:tab w:val="left" w:pos="1134"/>
      </w:tabs>
      <w:spacing w:before="40"/>
      <w:ind w:left="1134" w:hanging="510"/>
      <w:jc w:val="left"/>
      <w:outlineLvl w:val="6"/>
    </w:pPr>
    <w:rPr>
      <w:rFonts w:ascii="Arial" w:eastAsiaTheme="minorEastAsia" w:hAnsi="Arial" w:cstheme="minorBidi"/>
      <w:lang w:eastAsia="en-US"/>
    </w:rPr>
  </w:style>
  <w:style w:type="character" w:customStyle="1" w:styleId="a5Char">
    <w:name w:val="a正文5号 Char"/>
    <w:link w:val="a50"/>
    <w:qFormat/>
    <w:rsid w:val="00D81177"/>
    <w:rPr>
      <w:rFonts w:ascii="宋体" w:hAnsi="宋体"/>
      <w:color w:val="000000"/>
      <w:szCs w:val="24"/>
    </w:rPr>
  </w:style>
  <w:style w:type="paragraph" w:customStyle="1" w:styleId="a50">
    <w:name w:val="a正文5号"/>
    <w:link w:val="a5Char"/>
    <w:qFormat/>
    <w:rsid w:val="00D81177"/>
    <w:pPr>
      <w:spacing w:line="360" w:lineRule="auto"/>
      <w:ind w:firstLineChars="200" w:firstLine="420"/>
    </w:pPr>
    <w:rPr>
      <w:rFonts w:ascii="宋体" w:hAnsi="宋体"/>
      <w:color w:val="000000"/>
      <w:szCs w:val="24"/>
    </w:rPr>
  </w:style>
  <w:style w:type="character" w:customStyle="1" w:styleId="bChar">
    <w:name w:val="b图下标 Char"/>
    <w:link w:val="b"/>
    <w:qFormat/>
    <w:rsid w:val="00D81177"/>
    <w:rPr>
      <w:rFonts w:ascii="宋体" w:hAnsi="宋体"/>
      <w:szCs w:val="21"/>
    </w:rPr>
  </w:style>
  <w:style w:type="paragraph" w:customStyle="1" w:styleId="b">
    <w:name w:val="b图下标"/>
    <w:basedOn w:val="af8"/>
    <w:next w:val="affffff9"/>
    <w:link w:val="bChar"/>
    <w:qFormat/>
    <w:rsid w:val="00D81177"/>
    <w:pPr>
      <w:spacing w:line="360" w:lineRule="auto"/>
      <w:jc w:val="center"/>
    </w:pPr>
    <w:rPr>
      <w:rFonts w:ascii="宋体" w:eastAsiaTheme="minorEastAsia" w:hAnsi="宋体" w:cstheme="minorBidi"/>
      <w:szCs w:val="21"/>
    </w:rPr>
  </w:style>
  <w:style w:type="character" w:customStyle="1" w:styleId="ksfindclass">
    <w:name w:val="ksfind_class"/>
    <w:qFormat/>
    <w:rsid w:val="00D81177"/>
  </w:style>
  <w:style w:type="character" w:customStyle="1" w:styleId="Charfffb">
    <w:name w:val="编号，小四 Char"/>
    <w:link w:val="a1"/>
    <w:qFormat/>
    <w:rsid w:val="00D81177"/>
    <w:rPr>
      <w:rFonts w:ascii="Arial" w:hAnsi="Arial" w:cs="宋体"/>
      <w:sz w:val="24"/>
    </w:rPr>
  </w:style>
  <w:style w:type="paragraph" w:customStyle="1" w:styleId="a1">
    <w:name w:val="编号，小四"/>
    <w:basedOn w:val="af8"/>
    <w:link w:val="Charfffb"/>
    <w:qFormat/>
    <w:locked/>
    <w:rsid w:val="00D81177"/>
    <w:pPr>
      <w:numPr>
        <w:numId w:val="42"/>
      </w:numPr>
      <w:spacing w:beforeLines="50" w:line="360" w:lineRule="auto"/>
    </w:pPr>
    <w:rPr>
      <w:rFonts w:ascii="Arial" w:eastAsiaTheme="minorEastAsia" w:hAnsi="Arial" w:cs="宋体"/>
      <w:sz w:val="24"/>
      <w:szCs w:val="22"/>
    </w:rPr>
  </w:style>
  <w:style w:type="character" w:customStyle="1" w:styleId="Charfffc">
    <w:name w:val="细小编号项 Char"/>
    <w:link w:val="aa"/>
    <w:qFormat/>
    <w:rsid w:val="00D81177"/>
    <w:rPr>
      <w:rFonts w:ascii="宋体" w:hAnsi="宋体"/>
      <w:sz w:val="24"/>
      <w:szCs w:val="24"/>
      <w:lang w:val="zh-CN" w:eastAsia="en-US" w:bidi="en-US"/>
    </w:rPr>
  </w:style>
  <w:style w:type="paragraph" w:customStyle="1" w:styleId="aa">
    <w:name w:val="细小编号项"/>
    <w:basedOn w:val="affffffb"/>
    <w:link w:val="Charfffc"/>
    <w:qFormat/>
    <w:rsid w:val="00D81177"/>
    <w:pPr>
      <w:numPr>
        <w:numId w:val="43"/>
      </w:numPr>
      <w:ind w:firstLineChars="0" w:firstLine="0"/>
    </w:pPr>
    <w:rPr>
      <w:rFonts w:eastAsiaTheme="minorEastAsia" w:cstheme="minorBidi"/>
      <w:kern w:val="2"/>
    </w:rPr>
  </w:style>
  <w:style w:type="character" w:customStyle="1" w:styleId="Charfffd">
    <w:name w:val="正文（标记） Char"/>
    <w:link w:val="a9"/>
    <w:qFormat/>
    <w:rsid w:val="00D81177"/>
    <w:rPr>
      <w:sz w:val="24"/>
      <w:szCs w:val="24"/>
    </w:rPr>
  </w:style>
  <w:style w:type="paragraph" w:customStyle="1" w:styleId="a9">
    <w:name w:val="正文（标记）"/>
    <w:basedOn w:val="af8"/>
    <w:link w:val="Charfffd"/>
    <w:qFormat/>
    <w:rsid w:val="00D81177"/>
    <w:pPr>
      <w:numPr>
        <w:numId w:val="44"/>
      </w:numPr>
      <w:spacing w:beforeLines="50" w:before="156" w:afterLines="50" w:after="156"/>
      <w:ind w:firstLine="0"/>
    </w:pPr>
    <w:rPr>
      <w:rFonts w:asciiTheme="minorHAnsi" w:eastAsiaTheme="minorEastAsia" w:hAnsiTheme="minorHAnsi" w:cstheme="minorBidi"/>
      <w:sz w:val="24"/>
    </w:rPr>
  </w:style>
  <w:style w:type="character" w:customStyle="1" w:styleId="Charfffe">
    <w:name w:val="编写建议 Char"/>
    <w:link w:val="affffffff2"/>
    <w:semiHidden/>
    <w:qFormat/>
    <w:locked/>
    <w:rsid w:val="00D81177"/>
    <w:rPr>
      <w:i/>
      <w:iCs/>
      <w:color w:val="0000FF"/>
      <w:szCs w:val="21"/>
    </w:rPr>
  </w:style>
  <w:style w:type="paragraph" w:customStyle="1" w:styleId="affffffff2">
    <w:name w:val="编写建议"/>
    <w:basedOn w:val="af8"/>
    <w:link w:val="Charfffe"/>
    <w:semiHidden/>
    <w:qFormat/>
    <w:locked/>
    <w:rsid w:val="00D81177"/>
    <w:pPr>
      <w:autoSpaceDE w:val="0"/>
      <w:autoSpaceDN w:val="0"/>
      <w:adjustRightInd w:val="0"/>
      <w:spacing w:line="300" w:lineRule="auto"/>
      <w:ind w:leftChars="200" w:left="200"/>
      <w:jc w:val="left"/>
    </w:pPr>
    <w:rPr>
      <w:rFonts w:asciiTheme="minorHAnsi" w:eastAsiaTheme="minorEastAsia" w:hAnsiTheme="minorHAnsi" w:cstheme="minorBidi"/>
      <w:i/>
      <w:iCs/>
      <w:color w:val="0000FF"/>
      <w:szCs w:val="21"/>
    </w:rPr>
  </w:style>
  <w:style w:type="character" w:customStyle="1" w:styleId="5-11Char">
    <w:name w:val="标题5-11 Char"/>
    <w:link w:val="5-11"/>
    <w:uiPriority w:val="99"/>
    <w:qFormat/>
    <w:locked/>
    <w:rsid w:val="00D81177"/>
    <w:rPr>
      <w:b/>
      <w:bCs/>
      <w:sz w:val="28"/>
      <w:szCs w:val="32"/>
    </w:rPr>
  </w:style>
  <w:style w:type="paragraph" w:customStyle="1" w:styleId="5-11">
    <w:name w:val="标题5-11"/>
    <w:basedOn w:val="5-9"/>
    <w:link w:val="5-11Char"/>
    <w:uiPriority w:val="99"/>
    <w:qFormat/>
    <w:locked/>
    <w:rsid w:val="00D81177"/>
    <w:pPr>
      <w:numPr>
        <w:numId w:val="14"/>
      </w:numPr>
    </w:pPr>
  </w:style>
  <w:style w:type="character" w:customStyle="1" w:styleId="Charffff">
    <w:name w:val="表格非标题文字 Char"/>
    <w:link w:val="affffffff3"/>
    <w:qFormat/>
    <w:locked/>
    <w:rsid w:val="00D81177"/>
    <w:rPr>
      <w:rFonts w:ascii="Arial" w:hAnsi="Arial"/>
      <w:sz w:val="18"/>
      <w:szCs w:val="21"/>
    </w:rPr>
  </w:style>
  <w:style w:type="paragraph" w:customStyle="1" w:styleId="affffffff3">
    <w:name w:val="表格非标题文字"/>
    <w:link w:val="Charffff"/>
    <w:qFormat/>
    <w:locked/>
    <w:rsid w:val="00D81177"/>
    <w:pPr>
      <w:snapToGrid w:val="0"/>
      <w:spacing w:before="80" w:after="40"/>
    </w:pPr>
    <w:rPr>
      <w:rFonts w:ascii="Arial" w:hAnsi="Arial"/>
      <w:sz w:val="18"/>
      <w:szCs w:val="21"/>
    </w:rPr>
  </w:style>
  <w:style w:type="character" w:customStyle="1" w:styleId="1Chara">
    <w:name w:val="1）样式 Char"/>
    <w:link w:val="15"/>
    <w:qFormat/>
    <w:rsid w:val="00D81177"/>
    <w:rPr>
      <w:sz w:val="24"/>
      <w:szCs w:val="24"/>
      <w:lang w:val="zh-CN"/>
    </w:rPr>
  </w:style>
  <w:style w:type="paragraph" w:customStyle="1" w:styleId="15">
    <w:name w:val="1）样式"/>
    <w:basedOn w:val="af8"/>
    <w:link w:val="1Chara"/>
    <w:qFormat/>
    <w:rsid w:val="00D81177"/>
    <w:pPr>
      <w:numPr>
        <w:numId w:val="45"/>
      </w:numPr>
      <w:spacing w:line="360" w:lineRule="auto"/>
    </w:pPr>
    <w:rPr>
      <w:rFonts w:asciiTheme="minorHAnsi" w:eastAsiaTheme="minorEastAsia" w:hAnsiTheme="minorHAnsi" w:cstheme="minorBidi"/>
      <w:sz w:val="24"/>
      <w:lang w:val="zh-CN"/>
    </w:rPr>
  </w:style>
  <w:style w:type="paragraph" w:customStyle="1" w:styleId="CM51">
    <w:name w:val="CM51"/>
    <w:basedOn w:val="Default"/>
    <w:next w:val="Default"/>
    <w:qFormat/>
    <w:rsid w:val="00D81177"/>
    <w:pPr>
      <w:spacing w:after="103"/>
    </w:pPr>
    <w:rPr>
      <w:rFonts w:ascii="黑体" w:eastAsia="黑体" w:hAnsi="Calibri" w:cs="Times New Roman"/>
      <w:color w:val="auto"/>
      <w:kern w:val="2"/>
    </w:rPr>
  </w:style>
  <w:style w:type="paragraph" w:customStyle="1" w:styleId="1ffa">
    <w:name w:val="符号1"/>
    <w:basedOn w:val="af8"/>
    <w:uiPriority w:val="99"/>
    <w:qFormat/>
    <w:locked/>
    <w:rsid w:val="00D81177"/>
    <w:pPr>
      <w:tabs>
        <w:tab w:val="left" w:pos="420"/>
      </w:tabs>
      <w:spacing w:line="360" w:lineRule="auto"/>
    </w:pPr>
    <w:rPr>
      <w:rFonts w:ascii="宋体" w:hAnsi="宋体"/>
      <w:bCs/>
      <w:kern w:val="0"/>
      <w:sz w:val="24"/>
    </w:rPr>
  </w:style>
  <w:style w:type="paragraph" w:customStyle="1" w:styleId="CharChar2Char">
    <w:name w:val="Char Char2 Char"/>
    <w:basedOn w:val="af8"/>
    <w:qFormat/>
    <w:rsid w:val="00D81177"/>
    <w:pPr>
      <w:keepNext/>
      <w:keepLines/>
      <w:pageBreakBefore/>
      <w:tabs>
        <w:tab w:val="left" w:pos="845"/>
      </w:tabs>
      <w:ind w:left="845" w:hanging="420"/>
    </w:pPr>
    <w:rPr>
      <w:rFonts w:ascii="Tahoma" w:hAnsi="Tahoma"/>
      <w:sz w:val="24"/>
      <w:szCs w:val="20"/>
    </w:rPr>
  </w:style>
  <w:style w:type="paragraph" w:customStyle="1" w:styleId="xl98">
    <w:name w:val="xl98"/>
    <w:basedOn w:val="af8"/>
    <w:uiPriority w:val="99"/>
    <w:qFormat/>
    <w:rsid w:val="00D811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xl101">
    <w:name w:val="xl101"/>
    <w:basedOn w:val="af8"/>
    <w:uiPriority w:val="99"/>
    <w:qFormat/>
    <w:rsid w:val="00D81177"/>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1"/>
    </w:rPr>
  </w:style>
  <w:style w:type="paragraph" w:customStyle="1" w:styleId="Pa21">
    <w:name w:val="Pa21"/>
    <w:basedOn w:val="af8"/>
    <w:next w:val="af8"/>
    <w:uiPriority w:val="99"/>
    <w:qFormat/>
    <w:rsid w:val="00D81177"/>
    <w:pPr>
      <w:autoSpaceDE w:val="0"/>
      <w:autoSpaceDN w:val="0"/>
      <w:adjustRightInd w:val="0"/>
      <w:spacing w:line="161" w:lineRule="atLeast"/>
      <w:jc w:val="left"/>
    </w:pPr>
    <w:rPr>
      <w:rFonts w:ascii="黑体g" w:eastAsia="黑体g"/>
      <w:kern w:val="0"/>
      <w:sz w:val="24"/>
    </w:rPr>
  </w:style>
  <w:style w:type="paragraph" w:customStyle="1" w:styleId="xl100">
    <w:name w:val="xl100"/>
    <w:basedOn w:val="af8"/>
    <w:uiPriority w:val="99"/>
    <w:qFormat/>
    <w:rsid w:val="00D81177"/>
    <w:pPr>
      <w:widowControl/>
      <w:pBdr>
        <w:left w:val="single" w:sz="4" w:space="0" w:color="auto"/>
      </w:pBdr>
      <w:spacing w:before="100" w:beforeAutospacing="1" w:after="100" w:afterAutospacing="1"/>
      <w:jc w:val="center"/>
    </w:pPr>
    <w:rPr>
      <w:rFonts w:ascii="宋体" w:hAnsi="宋体" w:cs="宋体"/>
      <w:kern w:val="0"/>
      <w:sz w:val="20"/>
      <w:szCs w:val="21"/>
    </w:rPr>
  </w:style>
  <w:style w:type="paragraph" w:customStyle="1" w:styleId="140">
    <w:name w:val="样式14"/>
    <w:basedOn w:val="af8"/>
    <w:qFormat/>
    <w:rsid w:val="00D81177"/>
    <w:pPr>
      <w:widowControl/>
      <w:tabs>
        <w:tab w:val="left" w:pos="567"/>
      </w:tabs>
      <w:spacing w:line="360" w:lineRule="auto"/>
      <w:jc w:val="left"/>
      <w:outlineLvl w:val="1"/>
    </w:pPr>
    <w:rPr>
      <w:rFonts w:ascii="Times New Roman" w:hAnsi="Times New Roman"/>
      <w:b/>
      <w:kern w:val="0"/>
      <w:sz w:val="32"/>
      <w:szCs w:val="32"/>
    </w:rPr>
  </w:style>
  <w:style w:type="character" w:customStyle="1" w:styleId="affffffff4">
    <w:name w:val="脚注文本 字符"/>
    <w:basedOn w:val="afa"/>
    <w:qFormat/>
    <w:rsid w:val="00D81177"/>
    <w:rPr>
      <w:kern w:val="2"/>
      <w:sz w:val="18"/>
      <w:szCs w:val="18"/>
    </w:rPr>
  </w:style>
  <w:style w:type="paragraph" w:customStyle="1" w:styleId="xl90">
    <w:name w:val="xl90"/>
    <w:basedOn w:val="af8"/>
    <w:uiPriority w:val="99"/>
    <w:qFormat/>
    <w:rsid w:val="00D8117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1"/>
    </w:rPr>
  </w:style>
  <w:style w:type="paragraph" w:customStyle="1" w:styleId="affffffff5">
    <w:name w:val="列表样式(一级)"/>
    <w:basedOn w:val="af8"/>
    <w:uiPriority w:val="99"/>
    <w:qFormat/>
    <w:rsid w:val="00D81177"/>
    <w:pPr>
      <w:spacing w:before="160" w:line="280" w:lineRule="exact"/>
      <w:ind w:left="420" w:hanging="420"/>
      <w:jc w:val="left"/>
    </w:pPr>
    <w:rPr>
      <w:rFonts w:ascii="Arial" w:eastAsia="华文细黑" w:hAnsi="Arial"/>
      <w:color w:val="505050"/>
      <w:kern w:val="0"/>
      <w:sz w:val="16"/>
      <w:szCs w:val="16"/>
    </w:rPr>
  </w:style>
  <w:style w:type="paragraph" w:customStyle="1" w:styleId="TOC2">
    <w:name w:val="TOC 标题2"/>
    <w:basedOn w:val="16"/>
    <w:next w:val="af8"/>
    <w:uiPriority w:val="39"/>
    <w:unhideWhenUsed/>
    <w:qFormat/>
    <w:rsid w:val="00D81177"/>
    <w:pPr>
      <w:widowControl/>
      <w:tabs>
        <w:tab w:val="center" w:pos="0"/>
        <w:tab w:val="left" w:pos="3402"/>
        <w:tab w:val="left" w:pos="3828"/>
      </w:tabs>
      <w:autoSpaceDE/>
      <w:autoSpaceDN/>
      <w:adjustRightInd/>
      <w:spacing w:before="480" w:after="0" w:line="276" w:lineRule="auto"/>
      <w:jc w:val="left"/>
      <w:outlineLvl w:val="9"/>
    </w:pPr>
    <w:rPr>
      <w:rFonts w:ascii="Cambria" w:eastAsia="微软雅黑" w:hAnsi="Cambria"/>
      <w:b w:val="0"/>
      <w:bCs/>
      <w:color w:val="365F91"/>
      <w:kern w:val="0"/>
      <w:sz w:val="28"/>
      <w:szCs w:val="28"/>
    </w:rPr>
  </w:style>
  <w:style w:type="paragraph" w:customStyle="1" w:styleId="xl84">
    <w:name w:val="xl84"/>
    <w:basedOn w:val="af8"/>
    <w:uiPriority w:val="99"/>
    <w:qFormat/>
    <w:rsid w:val="00D8117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ItemStep2">
    <w:name w:val="Item Step_2"/>
    <w:uiPriority w:val="99"/>
    <w:qFormat/>
    <w:rsid w:val="00D81177"/>
    <w:pPr>
      <w:tabs>
        <w:tab w:val="left" w:pos="1418"/>
      </w:tabs>
      <w:spacing w:before="40" w:after="40"/>
      <w:ind w:left="1418" w:hanging="284"/>
      <w:outlineLvl w:val="7"/>
    </w:pPr>
    <w:rPr>
      <w:rFonts w:ascii="Arial" w:eastAsia="宋体" w:hAnsi="Arial" w:cs="Times New Roman"/>
      <w:kern w:val="0"/>
      <w:sz w:val="20"/>
      <w:szCs w:val="20"/>
      <w:lang w:eastAsia="en-US"/>
    </w:rPr>
  </w:style>
  <w:style w:type="paragraph" w:customStyle="1" w:styleId="af1">
    <w:name w:val="正文（编号）"/>
    <w:basedOn w:val="afffffff6"/>
    <w:qFormat/>
    <w:rsid w:val="00D81177"/>
    <w:pPr>
      <w:numPr>
        <w:numId w:val="46"/>
      </w:numPr>
      <w:tabs>
        <w:tab w:val="left" w:pos="360"/>
      </w:tabs>
      <w:spacing w:before="156" w:after="156"/>
      <w:ind w:firstLineChars="0" w:firstLine="480"/>
    </w:pPr>
  </w:style>
  <w:style w:type="paragraph" w:customStyle="1" w:styleId="affffffff6">
    <w:name w:val="正文段"/>
    <w:basedOn w:val="af8"/>
    <w:qFormat/>
    <w:locked/>
    <w:rsid w:val="00D81177"/>
    <w:pPr>
      <w:widowControl/>
      <w:adjustRightInd w:val="0"/>
      <w:spacing w:line="360" w:lineRule="atLeast"/>
    </w:pPr>
    <w:rPr>
      <w:rFonts w:ascii="宋体" w:hAnsi="Times New Roman"/>
      <w:kern w:val="0"/>
      <w:sz w:val="24"/>
      <w:szCs w:val="20"/>
    </w:rPr>
  </w:style>
  <w:style w:type="paragraph" w:customStyle="1" w:styleId="2Chara">
    <w:name w:val="正文 首行缩进:  2 字符 Char"/>
    <w:basedOn w:val="af8"/>
    <w:uiPriority w:val="99"/>
    <w:qFormat/>
    <w:locked/>
    <w:rsid w:val="00D81177"/>
    <w:pPr>
      <w:spacing w:line="360" w:lineRule="auto"/>
      <w:ind w:firstLine="480"/>
    </w:pPr>
    <w:rPr>
      <w:rFonts w:ascii="Times New Roman" w:hAnsi="Times New Roman"/>
      <w:kern w:val="0"/>
      <w:sz w:val="24"/>
      <w:szCs w:val="20"/>
    </w:rPr>
  </w:style>
  <w:style w:type="paragraph" w:customStyle="1" w:styleId="7">
    <w:name w:val="标题7"/>
    <w:basedOn w:val="70"/>
    <w:next w:val="af8"/>
    <w:uiPriority w:val="99"/>
    <w:qFormat/>
    <w:rsid w:val="00D81177"/>
    <w:pPr>
      <w:numPr>
        <w:ilvl w:val="6"/>
        <w:numId w:val="32"/>
      </w:numPr>
      <w:tabs>
        <w:tab w:val="left" w:pos="432"/>
      </w:tabs>
      <w:adjustRightInd/>
      <w:spacing w:beforeLines="50" w:before="50" w:afterLines="50" w:after="50" w:line="360" w:lineRule="auto"/>
      <w:contextualSpacing/>
      <w:jc w:val="left"/>
      <w:textAlignment w:val="auto"/>
    </w:pPr>
    <w:rPr>
      <w:rFonts w:ascii="Times New Roman" w:eastAsia="黑体" w:hAnsi="Times New Roman"/>
      <w:bCs/>
      <w:kern w:val="2"/>
    </w:rPr>
  </w:style>
  <w:style w:type="paragraph" w:customStyle="1" w:styleId="91">
    <w:name w:val="样式 标题 9 +"/>
    <w:basedOn w:val="92"/>
    <w:qFormat/>
    <w:rsid w:val="00D81177"/>
  </w:style>
  <w:style w:type="paragraph" w:customStyle="1" w:styleId="92">
    <w:name w:val="标题9"/>
    <w:basedOn w:val="9"/>
    <w:next w:val="af8"/>
    <w:qFormat/>
    <w:rsid w:val="00D81177"/>
    <w:pPr>
      <w:tabs>
        <w:tab w:val="left" w:pos="432"/>
      </w:tabs>
      <w:adjustRightInd/>
      <w:spacing w:line="320" w:lineRule="auto"/>
      <w:contextualSpacing/>
      <w:textAlignment w:val="auto"/>
    </w:pPr>
    <w:rPr>
      <w:rFonts w:ascii="Cambria" w:eastAsia="宋体" w:hAnsi="Cambria"/>
      <w:kern w:val="2"/>
      <w:szCs w:val="21"/>
      <w:lang w:eastAsia="en-US"/>
    </w:rPr>
  </w:style>
  <w:style w:type="paragraph" w:customStyle="1" w:styleId="FigureStep">
    <w:name w:val="Figure Step"/>
    <w:basedOn w:val="af8"/>
    <w:uiPriority w:val="99"/>
    <w:qFormat/>
    <w:rsid w:val="00D81177"/>
    <w:pPr>
      <w:tabs>
        <w:tab w:val="left" w:pos="284"/>
      </w:tabs>
      <w:adjustRightInd w:val="0"/>
      <w:snapToGrid w:val="0"/>
      <w:spacing w:before="80"/>
      <w:ind w:left="227" w:hanging="227"/>
    </w:pPr>
    <w:rPr>
      <w:rFonts w:ascii="Arial" w:hAnsi="Arial" w:cs="Arial"/>
      <w:kern w:val="0"/>
      <w:sz w:val="20"/>
      <w:szCs w:val="15"/>
    </w:rPr>
  </w:style>
  <w:style w:type="paragraph" w:customStyle="1" w:styleId="af2">
    <w:name w:val="符号 箭头"/>
    <w:basedOn w:val="af8"/>
    <w:qFormat/>
    <w:rsid w:val="00D81177"/>
    <w:pPr>
      <w:numPr>
        <w:numId w:val="47"/>
      </w:numPr>
      <w:spacing w:line="360" w:lineRule="auto"/>
    </w:pPr>
    <w:rPr>
      <w:rFonts w:ascii="Arial" w:hAnsi="Arial" w:cs="宋体"/>
      <w:sz w:val="24"/>
      <w:szCs w:val="20"/>
    </w:rPr>
  </w:style>
  <w:style w:type="paragraph" w:customStyle="1" w:styleId="InfoBlue">
    <w:name w:val="InfoBlue"/>
    <w:basedOn w:val="af8"/>
    <w:next w:val="aff6"/>
    <w:qFormat/>
    <w:rsid w:val="00D81177"/>
    <w:pPr>
      <w:widowControl/>
      <w:spacing w:after="120" w:line="240" w:lineRule="atLeast"/>
      <w:ind w:left="720"/>
      <w:jc w:val="left"/>
    </w:pPr>
    <w:rPr>
      <w:rFonts w:ascii="Times New Roman" w:hAnsi="Times New Roman"/>
      <w:i/>
      <w:color w:val="0000FF"/>
      <w:kern w:val="0"/>
      <w:sz w:val="20"/>
      <w:szCs w:val="20"/>
      <w:lang w:eastAsia="en-US"/>
    </w:rPr>
  </w:style>
  <w:style w:type="paragraph" w:customStyle="1" w:styleId="p18">
    <w:name w:val="p18"/>
    <w:basedOn w:val="af8"/>
    <w:qFormat/>
    <w:rsid w:val="00D81177"/>
    <w:pPr>
      <w:widowControl/>
      <w:ind w:firstLine="420"/>
      <w:jc w:val="left"/>
    </w:pPr>
    <w:rPr>
      <w:rFonts w:ascii="Times New Roman" w:hAnsi="Times New Roman"/>
      <w:kern w:val="0"/>
      <w:szCs w:val="21"/>
    </w:rPr>
  </w:style>
  <w:style w:type="paragraph" w:customStyle="1" w:styleId="text">
    <w:name w:val="text"/>
    <w:basedOn w:val="af8"/>
    <w:uiPriority w:val="99"/>
    <w:qFormat/>
    <w:rsid w:val="00D81177"/>
    <w:pPr>
      <w:widowControl/>
      <w:ind w:firstLineChars="200" w:firstLine="200"/>
      <w:jc w:val="left"/>
    </w:pPr>
    <w:rPr>
      <w:rFonts w:ascii="Arial" w:hAnsi="Arial"/>
      <w:kern w:val="0"/>
      <w:sz w:val="24"/>
      <w:szCs w:val="20"/>
      <w:lang w:eastAsia="en-US"/>
    </w:rPr>
  </w:style>
  <w:style w:type="paragraph" w:customStyle="1" w:styleId="ParaCharCharCharCharCharCharCharCharCharChar">
    <w:name w:val="默认段落字体 Para Char Char Char Char Char Char Char Char Char Char"/>
    <w:basedOn w:val="af8"/>
    <w:qFormat/>
    <w:rsid w:val="00D81177"/>
    <w:rPr>
      <w:rFonts w:ascii="Times New Roman" w:hAnsi="Times New Roman"/>
      <w:szCs w:val="20"/>
    </w:rPr>
  </w:style>
  <w:style w:type="paragraph" w:customStyle="1" w:styleId="1ffb">
    <w:name w:val="正文首行缩进1"/>
    <w:basedOn w:val="aff6"/>
    <w:uiPriority w:val="99"/>
    <w:qFormat/>
    <w:locked/>
    <w:rsid w:val="00D81177"/>
    <w:pPr>
      <w:widowControl/>
      <w:tabs>
        <w:tab w:val="clear" w:pos="567"/>
      </w:tabs>
      <w:spacing w:before="0" w:line="240" w:lineRule="auto"/>
      <w:ind w:firstLineChars="100" w:firstLine="100"/>
    </w:pPr>
    <w:rPr>
      <w:rFonts w:ascii="Arial" w:hAnsi="Arial" w:cs="Arial"/>
      <w:kern w:val="0"/>
      <w:sz w:val="20"/>
    </w:rPr>
  </w:style>
  <w:style w:type="paragraph" w:customStyle="1" w:styleId="2fb">
    <w:name w:val="无间隔2"/>
    <w:qFormat/>
    <w:rsid w:val="00D81177"/>
    <w:pPr>
      <w:widowControl w:val="0"/>
      <w:jc w:val="both"/>
    </w:pPr>
    <w:rPr>
      <w:rFonts w:ascii="Times New Roman" w:eastAsia="宋体" w:hAnsi="Times New Roman" w:cs="Times New Roman"/>
      <w:sz w:val="24"/>
      <w:szCs w:val="21"/>
    </w:rPr>
  </w:style>
  <w:style w:type="paragraph" w:customStyle="1" w:styleId="HS-3">
    <w:name w:val="HS-正文3"/>
    <w:uiPriority w:val="99"/>
    <w:semiHidden/>
    <w:qFormat/>
    <w:locked/>
    <w:rsid w:val="00D81177"/>
    <w:pPr>
      <w:numPr>
        <w:numId w:val="48"/>
      </w:numPr>
      <w:spacing w:beforeLines="50" w:line="300" w:lineRule="auto"/>
      <w:jc w:val="both"/>
    </w:pPr>
    <w:rPr>
      <w:rFonts w:ascii="Times New Roman" w:eastAsia="宋体" w:hAnsi="Times New Roman" w:cs="Times New Roman"/>
      <w:kern w:val="0"/>
      <w:sz w:val="24"/>
      <w:szCs w:val="20"/>
    </w:rPr>
  </w:style>
  <w:style w:type="paragraph" w:customStyle="1" w:styleId="114">
    <w:name w:val="目录 11"/>
    <w:basedOn w:val="af8"/>
    <w:next w:val="af8"/>
    <w:uiPriority w:val="99"/>
    <w:qFormat/>
    <w:locked/>
    <w:rsid w:val="00D81177"/>
    <w:pPr>
      <w:widowControl/>
      <w:shd w:val="pct10" w:color="auto" w:fill="FFFFFF"/>
      <w:tabs>
        <w:tab w:val="left" w:pos="840"/>
        <w:tab w:val="right" w:leader="dot" w:pos="8296"/>
      </w:tabs>
      <w:spacing w:before="120" w:line="360" w:lineRule="auto"/>
      <w:ind w:firstLine="643"/>
      <w:jc w:val="left"/>
    </w:pPr>
    <w:rPr>
      <w:rFonts w:ascii="宋体" w:hAnsi="宋体" w:cs="Calibri"/>
      <w:b/>
      <w:bCs/>
      <w:caps/>
      <w:kern w:val="0"/>
      <w:sz w:val="16"/>
    </w:rPr>
  </w:style>
  <w:style w:type="paragraph" w:customStyle="1" w:styleId="affffffff7">
    <w:name w:val="正文四号"/>
    <w:basedOn w:val="af8"/>
    <w:qFormat/>
    <w:rsid w:val="00D81177"/>
    <w:pPr>
      <w:spacing w:line="360" w:lineRule="auto"/>
      <w:ind w:firstLineChars="200" w:firstLine="200"/>
    </w:pPr>
    <w:rPr>
      <w:rFonts w:ascii="Times New Roman" w:hAnsi="Times New Roman"/>
      <w:sz w:val="28"/>
      <w:szCs w:val="28"/>
    </w:rPr>
  </w:style>
  <w:style w:type="paragraph" w:customStyle="1" w:styleId="2fc">
    <w:name w:val="列表段落2"/>
    <w:basedOn w:val="af8"/>
    <w:uiPriority w:val="99"/>
    <w:qFormat/>
    <w:rsid w:val="00D81177"/>
    <w:pPr>
      <w:ind w:firstLineChars="200" w:firstLine="420"/>
    </w:pPr>
    <w:rPr>
      <w:rFonts w:ascii="Times New Roman" w:hAnsi="Times New Roman"/>
      <w:szCs w:val="20"/>
    </w:rPr>
  </w:style>
  <w:style w:type="paragraph" w:customStyle="1" w:styleId="xl102">
    <w:name w:val="xl102"/>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0"/>
      <w:szCs w:val="21"/>
    </w:rPr>
  </w:style>
  <w:style w:type="paragraph" w:customStyle="1" w:styleId="xl88">
    <w:name w:val="xl88"/>
    <w:basedOn w:val="af8"/>
    <w:uiPriority w:val="99"/>
    <w:qFormat/>
    <w:rsid w:val="00D81177"/>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80">
    <w:name w:val="样式18"/>
    <w:basedOn w:val="af8"/>
    <w:qFormat/>
    <w:rsid w:val="00D81177"/>
    <w:pPr>
      <w:widowControl/>
      <w:tabs>
        <w:tab w:val="left" w:pos="992"/>
      </w:tabs>
      <w:spacing w:line="360" w:lineRule="auto"/>
      <w:ind w:left="992"/>
      <w:jc w:val="left"/>
      <w:outlineLvl w:val="4"/>
    </w:pPr>
    <w:rPr>
      <w:rFonts w:ascii="Times New Roman" w:hAnsi="Times New Roman"/>
      <w:b/>
      <w:kern w:val="0"/>
      <w:sz w:val="28"/>
      <w:szCs w:val="28"/>
    </w:rPr>
  </w:style>
  <w:style w:type="paragraph" w:customStyle="1" w:styleId="074">
    <w:name w:val="样式 首行缩进:  0.74 厘米"/>
    <w:basedOn w:val="af8"/>
    <w:qFormat/>
    <w:rsid w:val="00D81177"/>
    <w:pPr>
      <w:spacing w:line="360" w:lineRule="auto"/>
      <w:ind w:firstLineChars="200" w:firstLine="200"/>
    </w:pPr>
    <w:rPr>
      <w:rFonts w:ascii="Times New Roman" w:eastAsia="仿宋" w:hAnsi="Times New Roman" w:cs="宋体"/>
      <w:sz w:val="24"/>
      <w:szCs w:val="20"/>
    </w:rPr>
  </w:style>
  <w:style w:type="paragraph" w:customStyle="1" w:styleId="itemlist0">
    <w:name w:val="itemlist"/>
    <w:basedOn w:val="af8"/>
    <w:uiPriority w:val="99"/>
    <w:qFormat/>
    <w:rsid w:val="00D81177"/>
    <w:pPr>
      <w:widowControl/>
      <w:spacing w:before="100" w:beforeAutospacing="1" w:after="100" w:afterAutospacing="1"/>
      <w:jc w:val="left"/>
    </w:pPr>
    <w:rPr>
      <w:rFonts w:ascii="宋体" w:hAnsi="宋体" w:cs="宋体"/>
      <w:kern w:val="0"/>
      <w:sz w:val="24"/>
    </w:rPr>
  </w:style>
  <w:style w:type="paragraph" w:customStyle="1" w:styleId="23">
    <w:name w:val="首行缩进: 2字符"/>
    <w:basedOn w:val="af8"/>
    <w:uiPriority w:val="99"/>
    <w:qFormat/>
    <w:locked/>
    <w:rsid w:val="00D81177"/>
    <w:pPr>
      <w:numPr>
        <w:numId w:val="49"/>
      </w:numPr>
      <w:spacing w:line="300" w:lineRule="auto"/>
      <w:ind w:firstLine="0"/>
    </w:pPr>
    <w:rPr>
      <w:rFonts w:ascii="Arial" w:hAnsi="Arial" w:cs="宋体"/>
      <w:kern w:val="0"/>
      <w:sz w:val="24"/>
      <w:szCs w:val="20"/>
    </w:rPr>
  </w:style>
  <w:style w:type="paragraph" w:customStyle="1" w:styleId="xl91">
    <w:name w:val="xl91"/>
    <w:basedOn w:val="af8"/>
    <w:uiPriority w:val="99"/>
    <w:qFormat/>
    <w:rsid w:val="00D811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1"/>
    </w:rPr>
  </w:style>
  <w:style w:type="paragraph" w:customStyle="1" w:styleId="ac">
    <w:name w:val="方案正文"/>
    <w:basedOn w:val="af8"/>
    <w:qFormat/>
    <w:rsid w:val="00D81177"/>
    <w:pPr>
      <w:numPr>
        <w:numId w:val="50"/>
      </w:numPr>
      <w:adjustRightInd w:val="0"/>
      <w:snapToGrid w:val="0"/>
      <w:spacing w:line="360" w:lineRule="auto"/>
      <w:ind w:firstLine="0"/>
      <w:jc w:val="left"/>
      <w:textAlignment w:val="baseline"/>
    </w:pPr>
    <w:rPr>
      <w:rFonts w:ascii="宋体" w:hAnsi="宋体" w:cs="Arial"/>
      <w:snapToGrid w:val="0"/>
      <w:kern w:val="0"/>
      <w:sz w:val="24"/>
      <w:szCs w:val="21"/>
    </w:rPr>
  </w:style>
  <w:style w:type="paragraph" w:customStyle="1" w:styleId="affffffff8">
    <w:name w:val="王越的副标"/>
    <w:basedOn w:val="affffffff9"/>
    <w:qFormat/>
    <w:rsid w:val="00D81177"/>
    <w:pPr>
      <w:ind w:firstLine="482"/>
    </w:pPr>
    <w:rPr>
      <w:b/>
    </w:rPr>
  </w:style>
  <w:style w:type="paragraph" w:customStyle="1" w:styleId="affffffff9">
    <w:name w:val="王越的正文"/>
    <w:basedOn w:val="af8"/>
    <w:qFormat/>
    <w:rsid w:val="00D81177"/>
    <w:pPr>
      <w:spacing w:line="360" w:lineRule="auto"/>
      <w:ind w:firstLineChars="200" w:firstLine="480"/>
      <w:jc w:val="left"/>
    </w:pPr>
    <w:rPr>
      <w:rFonts w:ascii="Courier New" w:hAnsi="Courier New" w:cs="Wingdings"/>
    </w:rPr>
  </w:style>
  <w:style w:type="paragraph" w:customStyle="1" w:styleId="xl95">
    <w:name w:val="xl95"/>
    <w:basedOn w:val="af8"/>
    <w:uiPriority w:val="99"/>
    <w:qFormat/>
    <w:rsid w:val="00D81177"/>
    <w:pPr>
      <w:widowControl/>
      <w:spacing w:before="100" w:beforeAutospacing="1" w:after="100" w:afterAutospacing="1"/>
      <w:jc w:val="left"/>
    </w:pPr>
    <w:rPr>
      <w:rFonts w:ascii="宋体" w:hAnsi="宋体" w:cs="宋体"/>
      <w:kern w:val="0"/>
      <w:sz w:val="20"/>
      <w:szCs w:val="21"/>
    </w:rPr>
  </w:style>
  <w:style w:type="paragraph" w:customStyle="1" w:styleId="ItemListinTable">
    <w:name w:val="Item List in Table"/>
    <w:basedOn w:val="af8"/>
    <w:qFormat/>
    <w:rsid w:val="00D81177"/>
    <w:pPr>
      <w:widowControl/>
      <w:numPr>
        <w:ilvl w:val="4"/>
        <w:numId w:val="19"/>
      </w:numPr>
      <w:tabs>
        <w:tab w:val="left" w:pos="284"/>
      </w:tabs>
      <w:spacing w:before="80"/>
      <w:ind w:left="284" w:firstLine="0"/>
      <w:jc w:val="left"/>
    </w:pPr>
    <w:rPr>
      <w:rFonts w:ascii="Arial" w:hAnsi="Arial" w:cs="Arial"/>
      <w:kern w:val="0"/>
      <w:sz w:val="18"/>
      <w:szCs w:val="18"/>
      <w:lang w:eastAsia="en-US"/>
    </w:rPr>
  </w:style>
  <w:style w:type="paragraph" w:customStyle="1" w:styleId="72">
    <w:name w:val="样式 标题 7 +"/>
    <w:basedOn w:val="70"/>
    <w:qFormat/>
    <w:rsid w:val="00D81177"/>
    <w:pPr>
      <w:tabs>
        <w:tab w:val="left" w:pos="432"/>
      </w:tabs>
      <w:adjustRightInd/>
      <w:spacing w:before="120" w:line="360" w:lineRule="auto"/>
      <w:contextualSpacing/>
      <w:jc w:val="center"/>
      <w:textAlignment w:val="auto"/>
    </w:pPr>
    <w:rPr>
      <w:rFonts w:ascii="Times New Roman" w:hAnsi="Times New Roman"/>
      <w:bCs/>
      <w:kern w:val="2"/>
      <w:szCs w:val="24"/>
      <w:lang w:eastAsia="en-US"/>
    </w:rPr>
  </w:style>
  <w:style w:type="character" w:customStyle="1" w:styleId="affffffffa">
    <w:name w:val="宏文本 字符"/>
    <w:basedOn w:val="afa"/>
    <w:qFormat/>
    <w:rsid w:val="00D81177"/>
    <w:rPr>
      <w:rFonts w:ascii="Courier New" w:hAnsi="Courier New" w:cs="Courier New"/>
      <w:kern w:val="2"/>
      <w:sz w:val="24"/>
      <w:szCs w:val="24"/>
    </w:rPr>
  </w:style>
  <w:style w:type="paragraph" w:customStyle="1" w:styleId="af5">
    <w:name w:val="编号，四号"/>
    <w:basedOn w:val="a1"/>
    <w:qFormat/>
    <w:rsid w:val="00D81177"/>
    <w:pPr>
      <w:numPr>
        <w:numId w:val="51"/>
      </w:numPr>
      <w:tabs>
        <w:tab w:val="left" w:pos="360"/>
        <w:tab w:val="left" w:pos="425"/>
      </w:tabs>
      <w:spacing w:beforeLines="0"/>
      <w:ind w:left="980" w:firstLine="0"/>
    </w:pPr>
    <w:rPr>
      <w:rFonts w:ascii="Times New Roman" w:hAnsi="Times New Roman" w:cs="Times New Roman"/>
      <w:sz w:val="28"/>
      <w:szCs w:val="28"/>
    </w:rPr>
  </w:style>
  <w:style w:type="paragraph" w:customStyle="1" w:styleId="af0">
    <w:name w:val="附件圈"/>
    <w:basedOn w:val="1ffc"/>
    <w:qFormat/>
    <w:rsid w:val="00D81177"/>
    <w:pPr>
      <w:numPr>
        <w:numId w:val="52"/>
      </w:numPr>
    </w:pPr>
  </w:style>
  <w:style w:type="paragraph" w:customStyle="1" w:styleId="1ffc">
    <w:name w:val="附件(1)"/>
    <w:basedOn w:val="af8"/>
    <w:qFormat/>
    <w:rsid w:val="00D81177"/>
    <w:pPr>
      <w:spacing w:line="360" w:lineRule="auto"/>
      <w:ind w:firstLine="400"/>
    </w:pPr>
    <w:rPr>
      <w:rFonts w:ascii="Times New Roman" w:hAnsi="Times New Roman"/>
      <w:sz w:val="24"/>
    </w:rPr>
  </w:style>
  <w:style w:type="paragraph" w:customStyle="1" w:styleId="xl97">
    <w:name w:val="xl97"/>
    <w:basedOn w:val="af8"/>
    <w:uiPriority w:val="99"/>
    <w:qFormat/>
    <w:rsid w:val="00D81177"/>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xl96">
    <w:name w:val="xl96"/>
    <w:basedOn w:val="af8"/>
    <w:uiPriority w:val="99"/>
    <w:qFormat/>
    <w:rsid w:val="00D81177"/>
    <w:pPr>
      <w:widowControl/>
      <w:spacing w:before="100" w:beforeAutospacing="1" w:after="100" w:afterAutospacing="1"/>
      <w:jc w:val="left"/>
    </w:pPr>
    <w:rPr>
      <w:rFonts w:ascii="宋体" w:hAnsi="宋体" w:cs="宋体"/>
      <w:kern w:val="0"/>
      <w:sz w:val="24"/>
    </w:rPr>
  </w:style>
  <w:style w:type="paragraph" w:customStyle="1" w:styleId="affffffffb">
    <w:name w:val="图号"/>
    <w:basedOn w:val="af8"/>
    <w:uiPriority w:val="99"/>
    <w:qFormat/>
    <w:locked/>
    <w:rsid w:val="00D81177"/>
    <w:pPr>
      <w:tabs>
        <w:tab w:val="left" w:pos="900"/>
      </w:tabs>
      <w:autoSpaceDE w:val="0"/>
      <w:autoSpaceDN w:val="0"/>
      <w:adjustRightInd w:val="0"/>
      <w:snapToGrid w:val="0"/>
      <w:spacing w:before="105" w:line="360" w:lineRule="auto"/>
      <w:ind w:firstLineChars="200" w:firstLine="200"/>
      <w:jc w:val="center"/>
    </w:pPr>
    <w:rPr>
      <w:rFonts w:ascii="Arial" w:hAnsi="Arial"/>
      <w:kern w:val="0"/>
      <w:sz w:val="18"/>
      <w:szCs w:val="18"/>
    </w:rPr>
  </w:style>
  <w:style w:type="paragraph" w:customStyle="1" w:styleId="3661">
    <w:name w:val="样式 样式 标题 3 + 段前: 6 磅 段后: 6 磅 + 首行缩进:  1 字符"/>
    <w:basedOn w:val="af8"/>
    <w:uiPriority w:val="99"/>
    <w:qFormat/>
    <w:locked/>
    <w:rsid w:val="00D81177"/>
    <w:pPr>
      <w:keepNext/>
      <w:keepLines/>
      <w:numPr>
        <w:numId w:val="53"/>
      </w:numPr>
      <w:spacing w:before="120" w:line="500" w:lineRule="exact"/>
      <w:ind w:left="740" w:firstLineChars="200" w:firstLine="200"/>
      <w:outlineLvl w:val="2"/>
    </w:pPr>
    <w:rPr>
      <w:rFonts w:ascii="宋体" w:hAnsi="宋体" w:cs="宋体"/>
      <w:b/>
      <w:bCs/>
      <w:kern w:val="0"/>
      <w:sz w:val="20"/>
      <w:szCs w:val="21"/>
    </w:rPr>
  </w:style>
  <w:style w:type="paragraph" w:customStyle="1" w:styleId="affffffffc">
    <w:name w:val="正文黑体"/>
    <w:basedOn w:val="00"/>
    <w:qFormat/>
    <w:rsid w:val="00D81177"/>
    <w:pPr>
      <w:spacing w:beforeLines="0"/>
      <w:ind w:firstLine="480"/>
    </w:pPr>
    <w:rPr>
      <w:rFonts w:ascii="黑体" w:eastAsia="黑体" w:hAnsi="黑体"/>
    </w:rPr>
  </w:style>
  <w:style w:type="paragraph" w:customStyle="1" w:styleId="366">
    <w:name w:val="样式 标题 3 + 段前: 6 磅 段后: 6 磅"/>
    <w:basedOn w:val="33"/>
    <w:uiPriority w:val="99"/>
    <w:qFormat/>
    <w:locked/>
    <w:rsid w:val="00D81177"/>
    <w:pPr>
      <w:keepNext w:val="0"/>
      <w:keepLines w:val="0"/>
      <w:widowControl/>
      <w:tabs>
        <w:tab w:val="left" w:pos="432"/>
        <w:tab w:val="left" w:pos="720"/>
      </w:tabs>
      <w:autoSpaceDE/>
      <w:autoSpaceDN/>
      <w:adjustRightInd/>
      <w:spacing w:before="120" w:line="500" w:lineRule="exact"/>
      <w:ind w:firstLineChars="100" w:firstLine="361"/>
    </w:pPr>
    <w:rPr>
      <w:rFonts w:ascii="微软雅黑" w:eastAsia="楷体_GB2312" w:hAnsi="微软雅黑" w:cs="宋体"/>
      <w:sz w:val="36"/>
      <w:szCs w:val="36"/>
      <w:u w:val="none"/>
    </w:rPr>
  </w:style>
  <w:style w:type="paragraph" w:customStyle="1" w:styleId="af4">
    <w:name w:val="表号"/>
    <w:basedOn w:val="af8"/>
    <w:next w:val="afff3"/>
    <w:uiPriority w:val="99"/>
    <w:qFormat/>
    <w:locked/>
    <w:rsid w:val="00D81177"/>
    <w:pPr>
      <w:keepLines/>
      <w:numPr>
        <w:ilvl w:val="8"/>
        <w:numId w:val="54"/>
      </w:numPr>
      <w:autoSpaceDE w:val="0"/>
      <w:autoSpaceDN w:val="0"/>
      <w:adjustRightInd w:val="0"/>
      <w:snapToGrid w:val="0"/>
      <w:spacing w:line="360" w:lineRule="auto"/>
      <w:ind w:firstLineChars="200" w:firstLine="200"/>
      <w:jc w:val="center"/>
    </w:pPr>
    <w:rPr>
      <w:rFonts w:ascii="Arial" w:hAnsi="Arial"/>
      <w:kern w:val="0"/>
      <w:sz w:val="18"/>
      <w:szCs w:val="18"/>
    </w:rPr>
  </w:style>
  <w:style w:type="paragraph" w:customStyle="1" w:styleId="af3">
    <w:name w:val="图格式"/>
    <w:basedOn w:val="af8"/>
    <w:uiPriority w:val="99"/>
    <w:qFormat/>
    <w:locked/>
    <w:rsid w:val="00D81177"/>
    <w:pPr>
      <w:numPr>
        <w:numId w:val="55"/>
      </w:numPr>
      <w:ind w:left="0" w:firstLine="0"/>
      <w:jc w:val="center"/>
    </w:pPr>
    <w:rPr>
      <w:rFonts w:ascii="Arial" w:eastAsia="微软雅黑" w:hAnsi="Arial"/>
      <w:kern w:val="0"/>
      <w:sz w:val="20"/>
    </w:rPr>
  </w:style>
  <w:style w:type="paragraph" w:customStyle="1" w:styleId="xl86">
    <w:name w:val="xl86"/>
    <w:basedOn w:val="af8"/>
    <w:uiPriority w:val="99"/>
    <w:qFormat/>
    <w:rsid w:val="00D8117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1"/>
    </w:rPr>
  </w:style>
  <w:style w:type="paragraph" w:customStyle="1" w:styleId="xl99">
    <w:name w:val="xl99"/>
    <w:basedOn w:val="af8"/>
    <w:uiPriority w:val="99"/>
    <w:qFormat/>
    <w:rsid w:val="00D81177"/>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1"/>
    </w:rPr>
  </w:style>
  <w:style w:type="paragraph" w:customStyle="1" w:styleId="xl89">
    <w:name w:val="xl89"/>
    <w:basedOn w:val="af8"/>
    <w:uiPriority w:val="99"/>
    <w:qFormat/>
    <w:rsid w:val="00D8117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1">
    <w:name w:val="标题 41"/>
    <w:basedOn w:val="1f4"/>
    <w:next w:val="1f4"/>
    <w:uiPriority w:val="99"/>
    <w:semiHidden/>
    <w:qFormat/>
    <w:locked/>
    <w:rsid w:val="00D81177"/>
    <w:pPr>
      <w:keepNext/>
      <w:keepLines/>
      <w:framePr w:wrap="around" w:hAnchor="text" w:y="1"/>
      <w:numPr>
        <w:ilvl w:val="2"/>
        <w:numId w:val="26"/>
      </w:numPr>
      <w:tabs>
        <w:tab w:val="left" w:pos="360"/>
      </w:tabs>
      <w:spacing w:beforeLines="50" w:line="300" w:lineRule="auto"/>
      <w:jc w:val="left"/>
      <w:outlineLvl w:val="3"/>
    </w:pPr>
    <w:rPr>
      <w:rFonts w:ascii="Times New Roman" w:eastAsia="黑体" w:hAnsi="Times New Roman" w:cs="Times New Roman"/>
      <w:spacing w:val="6"/>
      <w:kern w:val="0"/>
      <w:sz w:val="24"/>
      <w:szCs w:val="28"/>
      <w:u w:color="000000"/>
    </w:rPr>
  </w:style>
  <w:style w:type="paragraph" w:customStyle="1" w:styleId="-10">
    <w:name w:val="正文-带编号1)"/>
    <w:basedOn w:val="af8"/>
    <w:uiPriority w:val="99"/>
    <w:qFormat/>
    <w:rsid w:val="00D81177"/>
    <w:pPr>
      <w:numPr>
        <w:numId w:val="56"/>
      </w:numPr>
      <w:tabs>
        <w:tab w:val="left" w:pos="840"/>
      </w:tabs>
      <w:spacing w:beforeLines="50" w:line="400" w:lineRule="exact"/>
    </w:pPr>
    <w:rPr>
      <w:rFonts w:ascii="Arial" w:hAnsi="Arial"/>
      <w:kern w:val="0"/>
      <w:sz w:val="24"/>
    </w:rPr>
  </w:style>
  <w:style w:type="paragraph" w:customStyle="1" w:styleId="ItemList3">
    <w:name w:val="Item List_3"/>
    <w:basedOn w:val="ItemList2"/>
    <w:qFormat/>
    <w:rsid w:val="00D81177"/>
    <w:pPr>
      <w:numPr>
        <w:ilvl w:val="4"/>
        <w:numId w:val="43"/>
      </w:numPr>
      <w:ind w:left="1134" w:hanging="510"/>
    </w:pPr>
  </w:style>
  <w:style w:type="paragraph" w:customStyle="1" w:styleId="ItemList2">
    <w:name w:val="Item List_2"/>
    <w:basedOn w:val="ItemList"/>
    <w:qFormat/>
    <w:rsid w:val="00D81177"/>
    <w:pPr>
      <w:tabs>
        <w:tab w:val="left" w:pos="360"/>
      </w:tabs>
      <w:spacing w:before="40" w:after="40" w:line="240" w:lineRule="auto"/>
      <w:ind w:left="1134" w:hanging="510"/>
      <w:jc w:val="both"/>
    </w:pPr>
    <w:rPr>
      <w:rFonts w:cs="Arial"/>
      <w:lang w:eastAsia="en-US"/>
    </w:rPr>
  </w:style>
  <w:style w:type="paragraph" w:customStyle="1" w:styleId="affffffffd">
    <w:name w:val="首行缩进"/>
    <w:basedOn w:val="af8"/>
    <w:uiPriority w:val="99"/>
    <w:qFormat/>
    <w:rsid w:val="00D81177"/>
    <w:pPr>
      <w:autoSpaceDE w:val="0"/>
      <w:autoSpaceDN w:val="0"/>
      <w:adjustRightInd w:val="0"/>
      <w:spacing w:line="360" w:lineRule="auto"/>
      <w:ind w:firstLine="720"/>
      <w:jc w:val="left"/>
    </w:pPr>
    <w:rPr>
      <w:rFonts w:ascii="Times New Roman" w:hAnsi="Times New Roman"/>
      <w:kern w:val="0"/>
      <w:sz w:val="20"/>
      <w:szCs w:val="21"/>
    </w:rPr>
  </w:style>
  <w:style w:type="paragraph" w:customStyle="1" w:styleId="affffffffe">
    <w:name w:val="正文（黑体）"/>
    <w:basedOn w:val="af8"/>
    <w:next w:val="af8"/>
    <w:qFormat/>
    <w:rsid w:val="00D81177"/>
    <w:pPr>
      <w:spacing w:beforeLines="50" w:before="156" w:afterLines="50" w:after="156" w:line="360" w:lineRule="auto"/>
      <w:ind w:firstLineChars="200" w:firstLine="480"/>
    </w:pPr>
    <w:rPr>
      <w:rFonts w:ascii="黑体" w:eastAsia="黑体" w:hAnsi="Times New Roman"/>
      <w:color w:val="000080"/>
      <w:sz w:val="24"/>
    </w:rPr>
  </w:style>
  <w:style w:type="paragraph" w:customStyle="1" w:styleId="2H2Heading2HiddenHeading2CCBSheading22ndlevelh1">
    <w:name w:val="样式 标题 2H2Heading 2 HiddenHeading 2 CCBSheading 22nd levelh...1"/>
    <w:basedOn w:val="24"/>
    <w:qFormat/>
    <w:rsid w:val="00D81177"/>
    <w:pPr>
      <w:autoSpaceDE/>
      <w:autoSpaceDN/>
      <w:adjustRightInd/>
      <w:spacing w:before="240" w:after="240" w:line="240" w:lineRule="auto"/>
      <w:ind w:left="576" w:hanging="576"/>
      <w:jc w:val="both"/>
    </w:pPr>
    <w:rPr>
      <w:rFonts w:ascii="宋体" w:eastAsia="微软雅黑" w:hAnsi="宋体"/>
      <w:b w:val="0"/>
      <w:kern w:val="2"/>
      <w:sz w:val="36"/>
      <w:szCs w:val="28"/>
    </w:rPr>
  </w:style>
  <w:style w:type="paragraph" w:customStyle="1" w:styleId="1ffd">
    <w:name w:val="纯文本1"/>
    <w:basedOn w:val="af8"/>
    <w:qFormat/>
    <w:locked/>
    <w:rsid w:val="00D81177"/>
    <w:pPr>
      <w:widowControl/>
      <w:autoSpaceDE w:val="0"/>
      <w:autoSpaceDN w:val="0"/>
      <w:adjustRightInd w:val="0"/>
      <w:spacing w:before="80"/>
      <w:ind w:firstLineChars="202" w:firstLine="202"/>
    </w:pPr>
    <w:rPr>
      <w:rFonts w:ascii="宋体" w:hAnsi="Courier New"/>
      <w:kern w:val="0"/>
      <w:sz w:val="24"/>
      <w:szCs w:val="21"/>
    </w:rPr>
  </w:style>
  <w:style w:type="paragraph" w:customStyle="1" w:styleId="2h2sect12H22ndlevel2Header2UNDERRUBRIK1-21">
    <w:name w:val="样式 标题 2h2sect 1.2H22nd level2Header 2UNDERRUBRIK 1-2章标题...1"/>
    <w:basedOn w:val="24"/>
    <w:uiPriority w:val="99"/>
    <w:qFormat/>
    <w:rsid w:val="00D81177"/>
    <w:pPr>
      <w:keepNext w:val="0"/>
      <w:keepLines w:val="0"/>
      <w:widowControl/>
      <w:tabs>
        <w:tab w:val="left" w:pos="432"/>
        <w:tab w:val="left" w:pos="576"/>
        <w:tab w:val="left" w:pos="900"/>
      </w:tabs>
      <w:autoSpaceDE/>
      <w:autoSpaceDN/>
      <w:adjustRightInd/>
      <w:spacing w:after="120" w:line="520" w:lineRule="atLeast"/>
      <w:jc w:val="both"/>
    </w:pPr>
    <w:rPr>
      <w:rFonts w:ascii="微软雅黑" w:eastAsia="微软雅黑" w:hAnsi="微软雅黑" w:cs="宋体"/>
      <w:bCs/>
      <w:sz w:val="24"/>
    </w:rPr>
  </w:style>
  <w:style w:type="paragraph" w:customStyle="1" w:styleId="afffffffff">
    <w:name w:val="插图题注"/>
    <w:next w:val="af8"/>
    <w:uiPriority w:val="99"/>
    <w:qFormat/>
    <w:locked/>
    <w:rsid w:val="00D81177"/>
    <w:pPr>
      <w:spacing w:line="276" w:lineRule="auto"/>
      <w:ind w:left="1089" w:hanging="369"/>
      <w:jc w:val="center"/>
    </w:pPr>
    <w:rPr>
      <w:rFonts w:ascii="Arial" w:eastAsia="宋体" w:hAnsi="Arial" w:cs="Times New Roman"/>
      <w:kern w:val="0"/>
      <w:sz w:val="18"/>
      <w:szCs w:val="18"/>
      <w:lang w:eastAsia="en-US" w:bidi="en-US"/>
    </w:rPr>
  </w:style>
  <w:style w:type="paragraph" w:customStyle="1" w:styleId="afffffffff0">
    <w:name w:val="段落正文"/>
    <w:qFormat/>
    <w:rsid w:val="00D81177"/>
    <w:pPr>
      <w:spacing w:before="60" w:after="60"/>
      <w:ind w:firstLineChars="200" w:firstLine="200"/>
      <w:jc w:val="both"/>
    </w:pPr>
    <w:rPr>
      <w:rFonts w:ascii="Arial" w:eastAsia="宋体" w:hAnsi="Arial" w:cs="Times New Roman"/>
      <w:sz w:val="24"/>
      <w:szCs w:val="24"/>
    </w:rPr>
  </w:style>
  <w:style w:type="paragraph" w:customStyle="1" w:styleId="1ffe">
    <w:name w:val="题注1"/>
    <w:basedOn w:val="1f4"/>
    <w:next w:val="1f4"/>
    <w:uiPriority w:val="99"/>
    <w:qFormat/>
    <w:locked/>
    <w:rsid w:val="00D81177"/>
    <w:pPr>
      <w:framePr w:wrap="around" w:hAnchor="text" w:y="1"/>
      <w:widowControl w:val="0"/>
      <w:spacing w:line="360" w:lineRule="auto"/>
      <w:ind w:firstLineChars="200" w:firstLine="420"/>
    </w:pPr>
    <w:rPr>
      <w:rFonts w:ascii="Cambria" w:eastAsia="黑体" w:hAnsi="Cambria" w:cs="黑体"/>
      <w:kern w:val="0"/>
      <w:sz w:val="20"/>
      <w:szCs w:val="20"/>
      <w:u w:color="000000"/>
    </w:rPr>
  </w:style>
  <w:style w:type="paragraph" w:customStyle="1" w:styleId="xl70">
    <w:name w:val="xl70"/>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1"/>
    </w:rPr>
  </w:style>
  <w:style w:type="paragraph" w:customStyle="1" w:styleId="BodyTextFirstIndent1">
    <w:name w:val="Body Text First Indent1"/>
    <w:basedOn w:val="af8"/>
    <w:qFormat/>
    <w:rsid w:val="00D81177"/>
    <w:pPr>
      <w:ind w:firstLineChars="200" w:firstLine="200"/>
    </w:pPr>
    <w:rPr>
      <w:rFonts w:ascii="Times New Roman" w:hAnsi="Times New Roman"/>
      <w:color w:val="000000"/>
    </w:rPr>
  </w:style>
  <w:style w:type="paragraph" w:customStyle="1" w:styleId="1fff">
    <w:name w:val="表格标题1"/>
    <w:basedOn w:val="af8"/>
    <w:uiPriority w:val="99"/>
    <w:qFormat/>
    <w:rsid w:val="00D81177"/>
    <w:pPr>
      <w:tabs>
        <w:tab w:val="left" w:pos="900"/>
      </w:tabs>
      <w:spacing w:line="400" w:lineRule="exact"/>
      <w:jc w:val="center"/>
    </w:pPr>
    <w:rPr>
      <w:rFonts w:ascii="Arial" w:hAnsi="Arial" w:cs="宋体"/>
      <w:b/>
      <w:bCs/>
      <w:kern w:val="0"/>
      <w:sz w:val="20"/>
      <w:szCs w:val="21"/>
    </w:rPr>
  </w:style>
  <w:style w:type="paragraph" w:customStyle="1" w:styleId="81">
    <w:name w:val="样式 标题 8 +"/>
    <w:basedOn w:val="8"/>
    <w:qFormat/>
    <w:rsid w:val="00D81177"/>
    <w:pPr>
      <w:tabs>
        <w:tab w:val="left" w:pos="432"/>
      </w:tabs>
      <w:adjustRightInd/>
      <w:spacing w:line="319" w:lineRule="auto"/>
      <w:contextualSpacing/>
      <w:jc w:val="left"/>
      <w:textAlignment w:val="auto"/>
    </w:pPr>
    <w:rPr>
      <w:rFonts w:ascii="Cambria" w:eastAsia="宋体" w:hAnsi="Cambria"/>
      <w:kern w:val="2"/>
      <w:szCs w:val="24"/>
      <w:lang w:eastAsia="en-US"/>
    </w:rPr>
  </w:style>
  <w:style w:type="paragraph" w:customStyle="1" w:styleId="ParaCharCharCharCharCharChar">
    <w:name w:val="默认段落字体 Para Char Char Char Char Char Char"/>
    <w:basedOn w:val="af8"/>
    <w:uiPriority w:val="99"/>
    <w:qFormat/>
    <w:rsid w:val="00D81177"/>
    <w:rPr>
      <w:rFonts w:ascii="Tahoma" w:hAnsi="Tahoma"/>
      <w:kern w:val="0"/>
      <w:sz w:val="24"/>
      <w:szCs w:val="20"/>
    </w:rPr>
  </w:style>
  <w:style w:type="paragraph" w:customStyle="1" w:styleId="xl103">
    <w:name w:val="xl103"/>
    <w:basedOn w:val="af8"/>
    <w:uiPriority w:val="99"/>
    <w:qFormat/>
    <w:rsid w:val="00D811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1"/>
    </w:rPr>
  </w:style>
  <w:style w:type="paragraph" w:customStyle="1" w:styleId="INStep">
    <w:name w:val="IN Step"/>
    <w:uiPriority w:val="99"/>
    <w:qFormat/>
    <w:rsid w:val="00D81177"/>
    <w:pPr>
      <w:keepLines/>
      <w:tabs>
        <w:tab w:val="left" w:pos="737"/>
      </w:tabs>
      <w:spacing w:before="40" w:after="40"/>
      <w:ind w:left="737" w:hanging="737"/>
      <w:outlineLvl w:val="8"/>
    </w:pPr>
    <w:rPr>
      <w:rFonts w:ascii="Arial" w:eastAsia="宋体" w:hAnsi="Arial" w:cs="Arial"/>
      <w:kern w:val="0"/>
      <w:sz w:val="20"/>
      <w:szCs w:val="20"/>
    </w:rPr>
  </w:style>
  <w:style w:type="paragraph" w:customStyle="1" w:styleId="afffffffff1">
    <w:name w:val="图样式"/>
    <w:basedOn w:val="af8"/>
    <w:uiPriority w:val="99"/>
    <w:qFormat/>
    <w:locked/>
    <w:rsid w:val="00D81177"/>
    <w:pPr>
      <w:widowControl/>
      <w:autoSpaceDE w:val="0"/>
      <w:autoSpaceDN w:val="0"/>
      <w:adjustRightInd w:val="0"/>
      <w:spacing w:before="80" w:line="360" w:lineRule="auto"/>
      <w:ind w:firstLine="400"/>
      <w:jc w:val="center"/>
    </w:pPr>
    <w:rPr>
      <w:rFonts w:ascii="Times New Roman" w:hAnsi="Times New Roman"/>
      <w:kern w:val="0"/>
      <w:sz w:val="20"/>
      <w:szCs w:val="20"/>
    </w:rPr>
  </w:style>
  <w:style w:type="paragraph" w:customStyle="1" w:styleId="6-1">
    <w:name w:val="标题6-1"/>
    <w:basedOn w:val="afff1"/>
    <w:qFormat/>
    <w:rsid w:val="00D81177"/>
    <w:pPr>
      <w:spacing w:beforeLines="50" w:afterLines="50" w:line="360" w:lineRule="auto"/>
      <w:ind w:left="1134" w:hanging="1134"/>
      <w:contextualSpacing/>
      <w:jc w:val="both"/>
      <w:outlineLvl w:val="3"/>
    </w:pPr>
    <w:rPr>
      <w:rFonts w:ascii="Times New Roman" w:hAnsi="Times New Roman"/>
      <w:b w:val="0"/>
      <w:sz w:val="24"/>
      <w:szCs w:val="24"/>
      <w:lang w:val="zh-CN"/>
    </w:rPr>
  </w:style>
  <w:style w:type="paragraph" w:customStyle="1" w:styleId="af7">
    <w:name w:val="有符号正文"/>
    <w:basedOn w:val="af8"/>
    <w:uiPriority w:val="99"/>
    <w:qFormat/>
    <w:locked/>
    <w:rsid w:val="00D81177"/>
    <w:pPr>
      <w:numPr>
        <w:ilvl w:val="4"/>
        <w:numId w:val="57"/>
      </w:numPr>
      <w:spacing w:line="400" w:lineRule="exact"/>
      <w:ind w:left="426" w:firstLine="0"/>
    </w:pPr>
    <w:rPr>
      <w:rFonts w:ascii="Arial" w:eastAsia="微软雅黑" w:hAnsi="Arial"/>
      <w:kern w:val="0"/>
      <w:sz w:val="20"/>
    </w:rPr>
  </w:style>
  <w:style w:type="paragraph" w:customStyle="1" w:styleId="afffffffff2">
    <w:name w:val="文件标题"/>
    <w:next w:val="af8"/>
    <w:qFormat/>
    <w:rsid w:val="00D81177"/>
    <w:pPr>
      <w:jc w:val="center"/>
    </w:pPr>
    <w:rPr>
      <w:rFonts w:ascii="Times New Roman" w:eastAsia="黑体" w:hAnsi="Times New Roman" w:cs="Times New Roman"/>
      <w:b/>
      <w:kern w:val="0"/>
      <w:sz w:val="44"/>
      <w:szCs w:val="20"/>
    </w:rPr>
  </w:style>
  <w:style w:type="paragraph" w:customStyle="1" w:styleId="57">
    <w:name w:val="5"/>
    <w:basedOn w:val="af8"/>
    <w:qFormat/>
    <w:rsid w:val="00D81177"/>
    <w:pPr>
      <w:spacing w:line="360" w:lineRule="auto"/>
    </w:pPr>
    <w:rPr>
      <w:rFonts w:ascii="Times New Roman" w:hAnsi="Times New Roman"/>
      <w:sz w:val="24"/>
    </w:rPr>
  </w:style>
  <w:style w:type="paragraph" w:customStyle="1" w:styleId="20505">
    <w:name w:val="样式 首行缩进:  2 字符 段前: 0.5 行 段后: 0.5 行"/>
    <w:basedOn w:val="af8"/>
    <w:qFormat/>
    <w:rsid w:val="00D81177"/>
    <w:pPr>
      <w:spacing w:beforeLines="50" w:before="50" w:afterLines="50" w:after="50" w:line="300" w:lineRule="auto"/>
      <w:ind w:firstLineChars="200" w:firstLine="200"/>
    </w:pPr>
    <w:rPr>
      <w:rFonts w:ascii="Times New Roman" w:hAnsi="Times New Roman"/>
      <w:sz w:val="24"/>
      <w:szCs w:val="28"/>
    </w:rPr>
  </w:style>
  <w:style w:type="paragraph" w:customStyle="1" w:styleId="125">
    <w:name w:val="正文1.25"/>
    <w:basedOn w:val="af8"/>
    <w:uiPriority w:val="99"/>
    <w:qFormat/>
    <w:locked/>
    <w:rsid w:val="00D81177"/>
    <w:pPr>
      <w:spacing w:line="300" w:lineRule="auto"/>
      <w:ind w:firstLineChars="200" w:firstLine="480"/>
    </w:pPr>
    <w:rPr>
      <w:rFonts w:ascii="Times New Roman" w:hAnsi="Times New Roman"/>
      <w:kern w:val="0"/>
      <w:sz w:val="24"/>
      <w:szCs w:val="20"/>
    </w:rPr>
  </w:style>
  <w:style w:type="paragraph" w:customStyle="1" w:styleId="3d">
    <w:name w:val="无间隔3"/>
    <w:uiPriority w:val="1"/>
    <w:qFormat/>
    <w:rsid w:val="00D81177"/>
    <w:pPr>
      <w:widowControl w:val="0"/>
      <w:spacing w:line="360" w:lineRule="auto"/>
      <w:jc w:val="both"/>
    </w:pPr>
    <w:rPr>
      <w:rFonts w:ascii="Times New Roman" w:eastAsia="宋体" w:hAnsi="Times New Roman" w:cs="Times New Roman"/>
    </w:rPr>
  </w:style>
  <w:style w:type="paragraph" w:customStyle="1" w:styleId="xl105">
    <w:name w:val="xl105"/>
    <w:basedOn w:val="af8"/>
    <w:uiPriority w:val="99"/>
    <w:qFormat/>
    <w:rsid w:val="00D811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1"/>
    </w:rPr>
  </w:style>
  <w:style w:type="paragraph" w:customStyle="1" w:styleId="310">
    <w:name w:val="标题 31"/>
    <w:basedOn w:val="1f4"/>
    <w:next w:val="1f4"/>
    <w:uiPriority w:val="99"/>
    <w:semiHidden/>
    <w:qFormat/>
    <w:locked/>
    <w:rsid w:val="00D81177"/>
    <w:pPr>
      <w:keepNext/>
      <w:keepLines/>
      <w:framePr w:wrap="around" w:hAnchor="text" w:y="1"/>
      <w:spacing w:beforeLines="50" w:line="360" w:lineRule="auto"/>
      <w:ind w:left="142"/>
      <w:jc w:val="left"/>
      <w:outlineLvl w:val="2"/>
    </w:pPr>
    <w:rPr>
      <w:rFonts w:ascii="Times New Roman" w:eastAsia="黑体" w:hAnsi="Times New Roman" w:cs="Times New Roman"/>
      <w:color w:val="000000"/>
      <w:kern w:val="44"/>
      <w:sz w:val="28"/>
      <w:szCs w:val="32"/>
      <w:u w:color="000000"/>
    </w:rPr>
  </w:style>
  <w:style w:type="paragraph" w:customStyle="1" w:styleId="2fd">
    <w:name w:val="引用2"/>
    <w:basedOn w:val="af8"/>
    <w:next w:val="af8"/>
    <w:uiPriority w:val="29"/>
    <w:qFormat/>
    <w:rsid w:val="00D81177"/>
    <w:pPr>
      <w:spacing w:line="360" w:lineRule="auto"/>
    </w:pPr>
    <w:rPr>
      <w:rFonts w:ascii="Times New Roman" w:hAnsi="Times New Roman"/>
      <w:i/>
      <w:iCs/>
      <w:color w:val="000000"/>
      <w:sz w:val="24"/>
      <w:szCs w:val="21"/>
    </w:rPr>
  </w:style>
  <w:style w:type="paragraph" w:customStyle="1" w:styleId="xl93">
    <w:name w:val="xl93"/>
    <w:basedOn w:val="af8"/>
    <w:uiPriority w:val="99"/>
    <w:qFormat/>
    <w:rsid w:val="00D8117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TOC3">
    <w:name w:val="TOC 标题3"/>
    <w:basedOn w:val="16"/>
    <w:next w:val="af8"/>
    <w:uiPriority w:val="39"/>
    <w:qFormat/>
    <w:rsid w:val="00D81177"/>
    <w:pPr>
      <w:autoSpaceDE/>
      <w:autoSpaceDN/>
      <w:adjustRightInd/>
      <w:spacing w:before="340" w:after="330" w:line="578" w:lineRule="auto"/>
      <w:jc w:val="both"/>
      <w:outlineLvl w:val="9"/>
    </w:pPr>
    <w:rPr>
      <w:rFonts w:ascii="Times New Roman" w:hAnsi="Times New Roman"/>
      <w:bCs/>
      <w:sz w:val="44"/>
      <w:szCs w:val="44"/>
    </w:rPr>
  </w:style>
  <w:style w:type="paragraph" w:customStyle="1" w:styleId="80505">
    <w:name w:val="样式 标题8 + 段前: 0.5 行 段后: 0.5 行"/>
    <w:basedOn w:val="82"/>
    <w:next w:val="af8"/>
    <w:qFormat/>
    <w:rsid w:val="00D81177"/>
    <w:pPr>
      <w:ind w:left="0" w:firstLine="0"/>
    </w:pPr>
    <w:rPr>
      <w:rFonts w:cs="宋体"/>
    </w:rPr>
  </w:style>
  <w:style w:type="paragraph" w:customStyle="1" w:styleId="82">
    <w:name w:val="标题8"/>
    <w:basedOn w:val="8"/>
    <w:next w:val="af8"/>
    <w:qFormat/>
    <w:rsid w:val="00D81177"/>
    <w:pPr>
      <w:tabs>
        <w:tab w:val="left" w:pos="360"/>
        <w:tab w:val="left" w:pos="432"/>
      </w:tabs>
      <w:adjustRightInd/>
      <w:spacing w:beforeLines="50" w:before="50" w:afterLines="50" w:after="50" w:line="360" w:lineRule="auto"/>
      <w:ind w:left="360" w:hanging="360"/>
      <w:contextualSpacing/>
      <w:jc w:val="left"/>
      <w:textAlignment w:val="auto"/>
    </w:pPr>
    <w:rPr>
      <w:kern w:val="2"/>
      <w:sz w:val="21"/>
    </w:rPr>
  </w:style>
  <w:style w:type="paragraph" w:customStyle="1" w:styleId="1fff0">
    <w:name w:val="标识1"/>
    <w:basedOn w:val="aff6"/>
    <w:qFormat/>
    <w:rsid w:val="00D81177"/>
    <w:pPr>
      <w:tabs>
        <w:tab w:val="clear" w:pos="567"/>
      </w:tabs>
      <w:spacing w:before="0" w:after="120" w:line="240" w:lineRule="auto"/>
    </w:pPr>
    <w:rPr>
      <w:rFonts w:hAnsi="Times New Roman"/>
      <w:sz w:val="21"/>
      <w:lang w:val="zh-CN"/>
    </w:rPr>
  </w:style>
  <w:style w:type="paragraph" w:customStyle="1" w:styleId="afffffffff3">
    <w:name w:val="正文小四"/>
    <w:basedOn w:val="af8"/>
    <w:qFormat/>
    <w:rsid w:val="00D81177"/>
    <w:pPr>
      <w:spacing w:beforeLines="50" w:afterLines="50" w:line="360" w:lineRule="auto"/>
      <w:ind w:firstLineChars="200" w:firstLine="360"/>
      <w:jc w:val="left"/>
    </w:pPr>
    <w:rPr>
      <w:rFonts w:ascii="Times New Roman" w:hAnsi="Times New Roman"/>
      <w:sz w:val="18"/>
      <w:szCs w:val="18"/>
    </w:rPr>
  </w:style>
  <w:style w:type="paragraph" w:customStyle="1" w:styleId="xl94">
    <w:name w:val="xl94"/>
    <w:basedOn w:val="af8"/>
    <w:uiPriority w:val="99"/>
    <w:qFormat/>
    <w:rsid w:val="00D81177"/>
    <w:pPr>
      <w:widowControl/>
      <w:pBdr>
        <w:left w:val="single" w:sz="4" w:space="0" w:color="auto"/>
      </w:pBdr>
      <w:spacing w:before="100" w:beforeAutospacing="1" w:after="100" w:afterAutospacing="1"/>
      <w:ind w:firstLine="420"/>
      <w:jc w:val="left"/>
    </w:pPr>
    <w:rPr>
      <w:rFonts w:ascii="宋体" w:hAnsi="宋体" w:cs="宋体"/>
      <w:kern w:val="0"/>
      <w:sz w:val="20"/>
      <w:szCs w:val="21"/>
    </w:rPr>
  </w:style>
  <w:style w:type="paragraph" w:customStyle="1" w:styleId="xl104">
    <w:name w:val="xl104"/>
    <w:basedOn w:val="af8"/>
    <w:uiPriority w:val="99"/>
    <w:qFormat/>
    <w:rsid w:val="00D811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1"/>
    </w:rPr>
  </w:style>
  <w:style w:type="paragraph" w:customStyle="1" w:styleId="xl106">
    <w:name w:val="xl106"/>
    <w:basedOn w:val="af8"/>
    <w:uiPriority w:val="99"/>
    <w:qFormat/>
    <w:rsid w:val="00D811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1"/>
    </w:rPr>
  </w:style>
  <w:style w:type="paragraph" w:customStyle="1" w:styleId="32">
    <w:name w:val="3.2.变"/>
    <w:basedOn w:val="af8"/>
    <w:uiPriority w:val="99"/>
    <w:semiHidden/>
    <w:qFormat/>
    <w:locked/>
    <w:rsid w:val="00D81177"/>
    <w:pPr>
      <w:numPr>
        <w:numId w:val="58"/>
      </w:numPr>
      <w:spacing w:beforeLines="50" w:line="360" w:lineRule="auto"/>
      <w:ind w:firstLineChars="200" w:firstLine="200"/>
    </w:pPr>
    <w:rPr>
      <w:rFonts w:ascii="Times New Roman" w:hAnsi="Times New Roman"/>
      <w:b/>
      <w:kern w:val="0"/>
      <w:sz w:val="24"/>
    </w:rPr>
  </w:style>
  <w:style w:type="paragraph" w:customStyle="1" w:styleId="LLLL3">
    <w:name w:val="LLLL3"/>
    <w:basedOn w:val="33"/>
    <w:uiPriority w:val="99"/>
    <w:semiHidden/>
    <w:qFormat/>
    <w:locked/>
    <w:rsid w:val="00D81177"/>
    <w:pPr>
      <w:keepNext w:val="0"/>
      <w:keepLines w:val="0"/>
      <w:widowControl/>
      <w:numPr>
        <w:ilvl w:val="2"/>
        <w:numId w:val="59"/>
      </w:numPr>
      <w:tabs>
        <w:tab w:val="left" w:pos="432"/>
        <w:tab w:val="left" w:pos="720"/>
      </w:tabs>
      <w:autoSpaceDE/>
      <w:autoSpaceDN/>
      <w:adjustRightInd/>
      <w:spacing w:before="260" w:after="260" w:line="415" w:lineRule="auto"/>
      <w:ind w:rightChars="100" w:right="100"/>
    </w:pPr>
    <w:rPr>
      <w:rFonts w:ascii="微软雅黑" w:eastAsia="微软雅黑" w:hAnsi="微软雅黑" w:cs="微软雅黑"/>
      <w:bCs/>
      <w:sz w:val="28"/>
      <w:szCs w:val="32"/>
      <w:u w:val="none"/>
    </w:rPr>
  </w:style>
  <w:style w:type="paragraph" w:customStyle="1" w:styleId="afffffffff4">
    <w:name w:val="表格标题"/>
    <w:basedOn w:val="af8"/>
    <w:qFormat/>
    <w:rsid w:val="00D81177"/>
    <w:pPr>
      <w:spacing w:before="40" w:line="220" w:lineRule="exact"/>
    </w:pPr>
    <w:rPr>
      <w:rFonts w:ascii="Arial" w:eastAsia="黑体" w:hAnsi="Arial"/>
      <w:color w:val="007CA8"/>
      <w:kern w:val="0"/>
      <w:sz w:val="18"/>
      <w:szCs w:val="13"/>
    </w:rPr>
  </w:style>
  <w:style w:type="paragraph" w:customStyle="1" w:styleId="xl107">
    <w:name w:val="xl107"/>
    <w:basedOn w:val="af8"/>
    <w:uiPriority w:val="99"/>
    <w:qFormat/>
    <w:rsid w:val="00D811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1"/>
    </w:rPr>
  </w:style>
  <w:style w:type="paragraph" w:customStyle="1" w:styleId="1111">
    <w:name w:val="样式 目录 1 + 五号 黑色 行距: 多倍行距 1.1 字行1"/>
    <w:basedOn w:val="17"/>
    <w:uiPriority w:val="99"/>
    <w:qFormat/>
    <w:locked/>
    <w:rsid w:val="00D81177"/>
    <w:pPr>
      <w:widowControl/>
      <w:tabs>
        <w:tab w:val="clear" w:pos="1050"/>
        <w:tab w:val="clear" w:pos="8937"/>
        <w:tab w:val="right" w:leader="dot" w:pos="9174"/>
      </w:tabs>
      <w:spacing w:before="120" w:after="120" w:line="264" w:lineRule="auto"/>
      <w:ind w:leftChars="100" w:left="200" w:rightChars="100" w:right="200" w:firstLineChars="145" w:firstLine="306"/>
      <w:jc w:val="left"/>
    </w:pPr>
    <w:rPr>
      <w:rFonts w:ascii="黑体" w:eastAsia="黑体" w:hAnsi="Calibri" w:cs="宋体"/>
      <w:bCs/>
      <w:color w:val="000000"/>
      <w:kern w:val="0"/>
      <w:szCs w:val="20"/>
    </w:rPr>
  </w:style>
  <w:style w:type="paragraph" w:customStyle="1" w:styleId="2CenturyGothic175">
    <w:name w:val="样式 正文文本缩进 2 + Century Gothic 四号 行距: 多倍行距 1.75 字行"/>
    <w:basedOn w:val="af8"/>
    <w:qFormat/>
    <w:rsid w:val="00D81177"/>
    <w:pPr>
      <w:adjustRightInd w:val="0"/>
      <w:snapToGrid w:val="0"/>
      <w:spacing w:line="396" w:lineRule="auto"/>
      <w:ind w:firstLineChars="207" w:firstLine="207"/>
    </w:pPr>
    <w:rPr>
      <w:rFonts w:ascii="Century Gothic" w:hAnsi="Times New Roman" w:cs="宋体"/>
      <w:sz w:val="28"/>
      <w:szCs w:val="20"/>
    </w:rPr>
  </w:style>
  <w:style w:type="paragraph" w:customStyle="1" w:styleId="GP">
    <w:name w:val="GP正文(首行缩进)"/>
    <w:basedOn w:val="af8"/>
    <w:qFormat/>
    <w:rsid w:val="00D81177"/>
    <w:pPr>
      <w:spacing w:line="360" w:lineRule="auto"/>
      <w:ind w:firstLineChars="200" w:firstLine="200"/>
      <w:jc w:val="left"/>
    </w:pPr>
    <w:rPr>
      <w:rFonts w:ascii="Times New Roman" w:hAnsi="Times New Roman"/>
      <w:sz w:val="24"/>
      <w:szCs w:val="21"/>
    </w:rPr>
  </w:style>
  <w:style w:type="paragraph" w:customStyle="1" w:styleId="afffffffff5">
    <w:name w:val="表格题注"/>
    <w:next w:val="af8"/>
    <w:uiPriority w:val="99"/>
    <w:qFormat/>
    <w:locked/>
    <w:rsid w:val="00D81177"/>
    <w:pPr>
      <w:keepLines/>
      <w:tabs>
        <w:tab w:val="left" w:pos="780"/>
      </w:tabs>
      <w:spacing w:beforeLines="100" w:after="200" w:line="276" w:lineRule="auto"/>
      <w:ind w:left="1089" w:hanging="369"/>
      <w:jc w:val="center"/>
    </w:pPr>
    <w:rPr>
      <w:rFonts w:ascii="Arial" w:eastAsia="宋体" w:hAnsi="Arial" w:cs="Times New Roman"/>
      <w:kern w:val="0"/>
      <w:sz w:val="18"/>
      <w:szCs w:val="18"/>
      <w:lang w:eastAsia="en-US" w:bidi="en-US"/>
    </w:rPr>
  </w:style>
  <w:style w:type="paragraph" w:customStyle="1" w:styleId="afffffffff6">
    <w:name w:val="附件标题"/>
    <w:basedOn w:val="af8"/>
    <w:qFormat/>
    <w:rsid w:val="00D81177"/>
    <w:pPr>
      <w:spacing w:line="360" w:lineRule="auto"/>
      <w:jc w:val="center"/>
    </w:pPr>
    <w:rPr>
      <w:rFonts w:ascii="Arial" w:eastAsia="黑体" w:hAnsi="Arial"/>
      <w:sz w:val="24"/>
    </w:rPr>
  </w:style>
  <w:style w:type="paragraph" w:customStyle="1" w:styleId="TableDescription">
    <w:name w:val="Table Description"/>
    <w:uiPriority w:val="99"/>
    <w:qFormat/>
    <w:rsid w:val="00D81177"/>
    <w:pPr>
      <w:keepNext/>
      <w:keepLines/>
      <w:spacing w:before="40" w:after="40" w:line="360" w:lineRule="exact"/>
      <w:ind w:left="1134" w:hanging="510"/>
    </w:pPr>
    <w:rPr>
      <w:rFonts w:ascii="Arial" w:eastAsia="微软雅黑" w:hAnsi="Arial" w:cs="Arial Narrow"/>
      <w:kern w:val="0"/>
      <w:sz w:val="20"/>
      <w:szCs w:val="20"/>
    </w:rPr>
  </w:style>
  <w:style w:type="paragraph" w:customStyle="1" w:styleId="510">
    <w:name w:val="标题 51"/>
    <w:basedOn w:val="1f4"/>
    <w:next w:val="1f4"/>
    <w:uiPriority w:val="99"/>
    <w:semiHidden/>
    <w:qFormat/>
    <w:locked/>
    <w:rsid w:val="00D81177"/>
    <w:pPr>
      <w:keepNext/>
      <w:keepLines/>
      <w:framePr w:wrap="around" w:hAnchor="text" w:y="1"/>
      <w:tabs>
        <w:tab w:val="left" w:pos="1008"/>
      </w:tabs>
      <w:spacing w:line="360" w:lineRule="auto"/>
      <w:ind w:left="113"/>
      <w:jc w:val="left"/>
      <w:outlineLvl w:val="4"/>
    </w:pPr>
    <w:rPr>
      <w:rFonts w:cs="Times New Roman"/>
      <w:b/>
      <w:spacing w:val="6"/>
      <w:kern w:val="0"/>
      <w:sz w:val="24"/>
      <w:u w:color="000000"/>
    </w:rPr>
  </w:style>
  <w:style w:type="paragraph" w:customStyle="1" w:styleId="1fff1">
    <w:name w:val="样式 正文首行缩进 + 首行缩进:  1 字符"/>
    <w:basedOn w:val="afff3"/>
    <w:qFormat/>
    <w:rsid w:val="00D81177"/>
    <w:pPr>
      <w:widowControl/>
      <w:tabs>
        <w:tab w:val="left" w:pos="567"/>
      </w:tabs>
      <w:spacing w:after="40"/>
      <w:ind w:left="420" w:firstLineChars="200" w:firstLine="200"/>
      <w:jc w:val="left"/>
    </w:pPr>
    <w:rPr>
      <w:rFonts w:cs="宋体"/>
      <w:szCs w:val="20"/>
      <w:lang w:val="zh-CN"/>
    </w:rPr>
  </w:style>
  <w:style w:type="paragraph" w:customStyle="1" w:styleId="13">
    <w:name w:val="附件1."/>
    <w:basedOn w:val="16"/>
    <w:qFormat/>
    <w:rsid w:val="00D81177"/>
    <w:pPr>
      <w:keepNext w:val="0"/>
      <w:keepLines w:val="0"/>
      <w:numPr>
        <w:numId w:val="60"/>
      </w:numPr>
      <w:tabs>
        <w:tab w:val="left" w:pos="360"/>
        <w:tab w:val="left" w:pos="420"/>
      </w:tabs>
      <w:autoSpaceDE/>
      <w:autoSpaceDN/>
      <w:adjustRightInd/>
      <w:spacing w:before="0" w:after="0" w:line="360" w:lineRule="auto"/>
      <w:ind w:left="567" w:hanging="567"/>
      <w:jc w:val="both"/>
    </w:pPr>
    <w:rPr>
      <w:rFonts w:ascii="微软雅黑" w:eastAsia="微软雅黑" w:hAnsi="微软雅黑"/>
      <w:b w:val="0"/>
      <w:bCs/>
      <w:sz w:val="24"/>
      <w:szCs w:val="44"/>
    </w:rPr>
  </w:style>
  <w:style w:type="paragraph" w:customStyle="1" w:styleId="151">
    <w:name w:val="样式15"/>
    <w:basedOn w:val="af8"/>
    <w:qFormat/>
    <w:rsid w:val="00D81177"/>
    <w:pPr>
      <w:widowControl/>
      <w:tabs>
        <w:tab w:val="left" w:pos="709"/>
      </w:tabs>
      <w:spacing w:line="360" w:lineRule="auto"/>
      <w:ind w:left="709"/>
      <w:jc w:val="left"/>
      <w:outlineLvl w:val="2"/>
    </w:pPr>
    <w:rPr>
      <w:rFonts w:ascii="Times New Roman" w:hAnsi="Times New Roman"/>
      <w:b/>
      <w:kern w:val="0"/>
      <w:sz w:val="30"/>
      <w:szCs w:val="30"/>
    </w:rPr>
  </w:style>
  <w:style w:type="paragraph" w:customStyle="1" w:styleId="2fe">
    <w:name w:val="样式 首行缩进:  2 字符"/>
    <w:basedOn w:val="af8"/>
    <w:qFormat/>
    <w:rsid w:val="00D81177"/>
    <w:pPr>
      <w:spacing w:line="360" w:lineRule="auto"/>
      <w:ind w:firstLineChars="200" w:firstLine="480"/>
    </w:pPr>
    <w:rPr>
      <w:rFonts w:ascii="Arial" w:hAnsi="Arial" w:cs="宋体"/>
      <w:kern w:val="0"/>
      <w:sz w:val="24"/>
      <w:szCs w:val="20"/>
    </w:rPr>
  </w:style>
  <w:style w:type="paragraph" w:customStyle="1" w:styleId="afffffffff7">
    <w:name w:val="正文（首行不缩进）"/>
    <w:basedOn w:val="af8"/>
    <w:uiPriority w:val="99"/>
    <w:qFormat/>
    <w:rsid w:val="00D81177"/>
    <w:rPr>
      <w:rFonts w:ascii="Times New Roman" w:hAnsi="Times New Roman"/>
      <w:kern w:val="0"/>
      <w:sz w:val="20"/>
    </w:rPr>
  </w:style>
  <w:style w:type="paragraph" w:customStyle="1" w:styleId="afffffffff8">
    <w:name w:val="王越的标题"/>
    <w:basedOn w:val="af8"/>
    <w:qFormat/>
    <w:rsid w:val="00D81177"/>
    <w:pPr>
      <w:spacing w:line="360" w:lineRule="auto"/>
      <w:ind w:firstLineChars="200" w:firstLine="200"/>
      <w:jc w:val="center"/>
    </w:pPr>
    <w:rPr>
      <w:rFonts w:ascii="Courier New" w:hAnsi="Courier New" w:cs="Wingdings"/>
      <w:b/>
      <w:sz w:val="32"/>
    </w:rPr>
  </w:style>
  <w:style w:type="paragraph" w:customStyle="1" w:styleId="3GB2312">
    <w:name w:val="样式 标题 3 + 楷体_GB2312"/>
    <w:basedOn w:val="33"/>
    <w:uiPriority w:val="99"/>
    <w:qFormat/>
    <w:locked/>
    <w:rsid w:val="00D81177"/>
    <w:pPr>
      <w:keepNext w:val="0"/>
      <w:keepLines w:val="0"/>
      <w:widowControl/>
      <w:numPr>
        <w:ilvl w:val="1"/>
        <w:numId w:val="61"/>
      </w:numPr>
      <w:tabs>
        <w:tab w:val="left" w:pos="432"/>
        <w:tab w:val="left" w:pos="720"/>
      </w:tabs>
      <w:autoSpaceDE/>
      <w:autoSpaceDN/>
      <w:adjustRightInd/>
      <w:spacing w:before="120" w:line="300" w:lineRule="auto"/>
      <w:ind w:firstLineChars="200" w:firstLine="200"/>
    </w:pPr>
    <w:rPr>
      <w:rFonts w:ascii="楷体_GB2312" w:eastAsia="楷体_GB2312" w:hAnsi="楷体_GB2312" w:cs="微软雅黑"/>
      <w:bCs/>
      <w:sz w:val="32"/>
      <w:szCs w:val="32"/>
      <w:u w:val="none"/>
    </w:rPr>
  </w:style>
  <w:style w:type="paragraph" w:customStyle="1" w:styleId="afffffffff9">
    <w:name w:val="王越的表格"/>
    <w:basedOn w:val="affffffff9"/>
    <w:qFormat/>
    <w:rsid w:val="00D81177"/>
    <w:pPr>
      <w:spacing w:line="240" w:lineRule="auto"/>
      <w:ind w:firstLineChars="0" w:firstLine="0"/>
    </w:pPr>
  </w:style>
  <w:style w:type="paragraph" w:customStyle="1" w:styleId="4a">
    <w:name w:val="正文缩进4"/>
    <w:basedOn w:val="af8"/>
    <w:qFormat/>
    <w:rsid w:val="00D81177"/>
    <w:pPr>
      <w:widowControl/>
      <w:ind w:firstLine="420"/>
      <w:jc w:val="left"/>
    </w:pPr>
    <w:rPr>
      <w:rFonts w:ascii="Times New Roman" w:hAnsi="Times New Roman"/>
      <w:szCs w:val="21"/>
    </w:rPr>
  </w:style>
  <w:style w:type="paragraph" w:customStyle="1" w:styleId="ad">
    <w:name w:val="小点说明"/>
    <w:basedOn w:val="af8"/>
    <w:next w:val="af8"/>
    <w:uiPriority w:val="99"/>
    <w:qFormat/>
    <w:locked/>
    <w:rsid w:val="00D81177"/>
    <w:pPr>
      <w:numPr>
        <w:numId w:val="62"/>
      </w:numPr>
      <w:adjustRightInd w:val="0"/>
      <w:snapToGrid w:val="0"/>
      <w:spacing w:beforeLines="50" w:line="360" w:lineRule="auto"/>
      <w:ind w:firstLineChars="200" w:firstLine="200"/>
    </w:pPr>
    <w:rPr>
      <w:rFonts w:ascii="宋体" w:hAnsi="宋体"/>
      <w:b/>
      <w:bCs/>
      <w:color w:val="3366FF"/>
      <w:kern w:val="0"/>
      <w:sz w:val="24"/>
    </w:rPr>
  </w:style>
  <w:style w:type="paragraph" w:customStyle="1" w:styleId="130">
    <w:name w:val="样式13"/>
    <w:basedOn w:val="af8"/>
    <w:qFormat/>
    <w:rsid w:val="00D81177"/>
    <w:pPr>
      <w:widowControl/>
      <w:tabs>
        <w:tab w:val="left" w:pos="425"/>
      </w:tabs>
      <w:spacing w:line="360" w:lineRule="auto"/>
      <w:jc w:val="center"/>
      <w:outlineLvl w:val="0"/>
    </w:pPr>
    <w:rPr>
      <w:rFonts w:ascii="Times New Roman" w:hAnsi="Times New Roman"/>
      <w:b/>
      <w:kern w:val="0"/>
      <w:sz w:val="44"/>
      <w:szCs w:val="44"/>
    </w:rPr>
  </w:style>
  <w:style w:type="paragraph" w:customStyle="1" w:styleId="xl87">
    <w:name w:val="xl87"/>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reader-word-layer">
    <w:name w:val="reader-word-layer"/>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afffffffffa">
    <w:name w:val="列表项"/>
    <w:basedOn w:val="af8"/>
    <w:uiPriority w:val="99"/>
    <w:qFormat/>
    <w:locked/>
    <w:rsid w:val="00D81177"/>
    <w:pPr>
      <w:tabs>
        <w:tab w:val="left" w:pos="1020"/>
        <w:tab w:val="left" w:pos="3300"/>
      </w:tabs>
      <w:snapToGrid w:val="0"/>
      <w:spacing w:line="400" w:lineRule="exact"/>
      <w:ind w:left="3300" w:firstLineChars="200" w:firstLine="200"/>
      <w:jc w:val="left"/>
    </w:pPr>
    <w:rPr>
      <w:rFonts w:ascii="宋体" w:eastAsia="楷体_GB2312" w:hAnsi="宋体"/>
      <w:bCs/>
      <w:color w:val="000000"/>
      <w:kern w:val="0"/>
      <w:sz w:val="24"/>
    </w:rPr>
  </w:style>
  <w:style w:type="paragraph" w:customStyle="1" w:styleId="afffffffffb">
    <w:name w:val="王越的表头"/>
    <w:basedOn w:val="affffffff9"/>
    <w:qFormat/>
    <w:rsid w:val="00D81177"/>
    <w:pPr>
      <w:spacing w:line="240" w:lineRule="auto"/>
      <w:ind w:firstLineChars="0" w:firstLine="0"/>
      <w:jc w:val="center"/>
    </w:pPr>
    <w:rPr>
      <w:b/>
    </w:rPr>
  </w:style>
  <w:style w:type="paragraph" w:customStyle="1" w:styleId="af6">
    <w:name w:val="表格标题文字"/>
    <w:uiPriority w:val="99"/>
    <w:qFormat/>
    <w:locked/>
    <w:rsid w:val="00D81177"/>
    <w:pPr>
      <w:numPr>
        <w:ilvl w:val="2"/>
        <w:numId w:val="57"/>
      </w:numPr>
      <w:snapToGrid w:val="0"/>
      <w:spacing w:before="120" w:line="240" w:lineRule="exact"/>
      <w:ind w:left="0"/>
    </w:pPr>
    <w:rPr>
      <w:rFonts w:ascii="Arial" w:eastAsia="黑体" w:hAnsi="Arial" w:cs="Times New Roman"/>
      <w:kern w:val="0"/>
      <w:sz w:val="18"/>
      <w:szCs w:val="21"/>
    </w:rPr>
  </w:style>
  <w:style w:type="paragraph" w:customStyle="1" w:styleId="115">
    <w:name w:val="标题 11"/>
    <w:basedOn w:val="1f4"/>
    <w:next w:val="1f4"/>
    <w:uiPriority w:val="99"/>
    <w:semiHidden/>
    <w:qFormat/>
    <w:locked/>
    <w:rsid w:val="00D81177"/>
    <w:pPr>
      <w:keepNext/>
      <w:pageBreakBefore/>
      <w:framePr w:wrap="around" w:hAnchor="text" w:y="1"/>
      <w:pBdr>
        <w:bottom w:val="single" w:sz="12" w:space="1" w:color="auto"/>
      </w:pBdr>
      <w:topLinePunct/>
      <w:adjustRightInd w:val="0"/>
      <w:snapToGrid w:val="0"/>
      <w:spacing w:before="800" w:line="312" w:lineRule="auto"/>
      <w:jc w:val="right"/>
      <w:outlineLvl w:val="0"/>
    </w:pPr>
    <w:rPr>
      <w:rFonts w:ascii="Book Antiqua" w:eastAsia="黑体" w:hAnsi="Book Antiqua" w:cs="Times New Roman"/>
      <w:b/>
      <w:bCs/>
      <w:kern w:val="0"/>
      <w:sz w:val="44"/>
      <w:szCs w:val="44"/>
      <w:u w:color="000000"/>
    </w:rPr>
  </w:style>
  <w:style w:type="paragraph" w:customStyle="1" w:styleId="Style410">
    <w:name w:val="_Style 41"/>
    <w:basedOn w:val="af8"/>
    <w:next w:val="af8"/>
    <w:uiPriority w:val="99"/>
    <w:unhideWhenUsed/>
    <w:qFormat/>
    <w:rsid w:val="00D81177"/>
    <w:rPr>
      <w:rFonts w:ascii="Times New Roman" w:hAnsi="Times New Roman"/>
      <w:szCs w:val="20"/>
    </w:rPr>
  </w:style>
  <w:style w:type="paragraph" w:customStyle="1" w:styleId="xl92">
    <w:name w:val="xl92"/>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afffffffffc">
    <w:name w:val="表格表头"/>
    <w:basedOn w:val="af8"/>
    <w:qFormat/>
    <w:rsid w:val="00D81177"/>
    <w:pPr>
      <w:spacing w:line="360" w:lineRule="auto"/>
      <w:jc w:val="center"/>
      <w:outlineLvl w:val="0"/>
    </w:pPr>
    <w:rPr>
      <w:rFonts w:ascii="宋体" w:eastAsia="黑体" w:hAnsi="宋体"/>
      <w:sz w:val="24"/>
      <w:szCs w:val="21"/>
    </w:rPr>
  </w:style>
  <w:style w:type="paragraph" w:customStyle="1" w:styleId="a21">
    <w:name w:val="a2"/>
    <w:basedOn w:val="af8"/>
    <w:qFormat/>
    <w:locked/>
    <w:rsid w:val="00D81177"/>
    <w:pPr>
      <w:widowControl/>
      <w:spacing w:before="100" w:beforeAutospacing="1" w:after="100" w:afterAutospacing="1"/>
      <w:jc w:val="left"/>
    </w:pPr>
    <w:rPr>
      <w:rFonts w:ascii="宋体" w:hAnsi="宋体" w:cs="宋体"/>
      <w:kern w:val="0"/>
      <w:sz w:val="24"/>
    </w:rPr>
  </w:style>
  <w:style w:type="paragraph" w:customStyle="1" w:styleId="01-">
    <w:name w:val="01 标题-封面"/>
    <w:next w:val="aff9"/>
    <w:qFormat/>
    <w:rsid w:val="00D81177"/>
    <w:pPr>
      <w:spacing w:line="312" w:lineRule="auto"/>
      <w:ind w:left="721" w:hanging="420"/>
      <w:jc w:val="right"/>
    </w:pPr>
    <w:rPr>
      <w:rFonts w:ascii="Arial" w:eastAsia="黑体" w:hAnsi="Arial" w:cs="Times New Roman"/>
      <w:b/>
      <w:color w:val="800000"/>
      <w:sz w:val="72"/>
      <w:szCs w:val="20"/>
    </w:rPr>
  </w:style>
  <w:style w:type="paragraph" w:customStyle="1" w:styleId="62">
    <w:name w:val="修订6"/>
    <w:uiPriority w:val="99"/>
    <w:qFormat/>
    <w:rsid w:val="00D81177"/>
    <w:rPr>
      <w:rFonts w:ascii="Calibri" w:eastAsia="宋体" w:hAnsi="Calibri" w:cs="Times New Roman"/>
    </w:rPr>
  </w:style>
  <w:style w:type="paragraph" w:customStyle="1" w:styleId="ItemListinTable2">
    <w:name w:val="Item List in Table_2"/>
    <w:basedOn w:val="af8"/>
    <w:qFormat/>
    <w:rsid w:val="00D81177"/>
    <w:pPr>
      <w:widowControl/>
      <w:tabs>
        <w:tab w:val="left" w:pos="510"/>
        <w:tab w:val="left" w:pos="3300"/>
      </w:tabs>
      <w:spacing w:before="80"/>
      <w:ind w:left="510"/>
      <w:jc w:val="left"/>
    </w:pPr>
    <w:rPr>
      <w:rFonts w:ascii="Arial" w:hAnsi="Arial" w:cs="Arial"/>
      <w:kern w:val="0"/>
      <w:sz w:val="18"/>
      <w:szCs w:val="18"/>
      <w:lang w:eastAsia="en-US"/>
    </w:rPr>
  </w:style>
  <w:style w:type="paragraph" w:customStyle="1" w:styleId="xl71">
    <w:name w:val="xl71"/>
    <w:basedOn w:val="af8"/>
    <w:qFormat/>
    <w:locked/>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otesTextListinTable">
    <w:name w:val="Notes Text List in Table"/>
    <w:qFormat/>
    <w:rsid w:val="00D81177"/>
    <w:pPr>
      <w:tabs>
        <w:tab w:val="left" w:pos="312"/>
      </w:tabs>
      <w:spacing w:before="80" w:after="80"/>
    </w:pPr>
    <w:rPr>
      <w:rFonts w:ascii="Arial" w:eastAsia="楷体_GB2312" w:hAnsi="Arial" w:cs="楷体_GB2312"/>
      <w:kern w:val="0"/>
      <w:sz w:val="18"/>
      <w:szCs w:val="18"/>
    </w:rPr>
  </w:style>
  <w:style w:type="paragraph" w:customStyle="1" w:styleId="212">
    <w:name w:val="标题 21"/>
    <w:basedOn w:val="1f4"/>
    <w:next w:val="1f4"/>
    <w:uiPriority w:val="99"/>
    <w:semiHidden/>
    <w:qFormat/>
    <w:locked/>
    <w:rsid w:val="00D81177"/>
    <w:pPr>
      <w:keepNext/>
      <w:framePr w:wrap="around" w:hAnchor="text" w:y="1"/>
      <w:widowControl w:val="0"/>
      <w:tabs>
        <w:tab w:val="left" w:pos="360"/>
        <w:tab w:val="left" w:pos="1200"/>
      </w:tabs>
      <w:spacing w:before="120" w:line="360" w:lineRule="auto"/>
      <w:ind w:firstLine="420"/>
      <w:jc w:val="left"/>
      <w:outlineLvl w:val="1"/>
    </w:pPr>
    <w:rPr>
      <w:rFonts w:eastAsia="黑体" w:cs="Times New Roman"/>
      <w:bCs/>
      <w:kern w:val="0"/>
      <w:sz w:val="30"/>
      <w:szCs w:val="28"/>
      <w:u w:color="000000"/>
    </w:rPr>
  </w:style>
  <w:style w:type="paragraph" w:customStyle="1" w:styleId="366172">
    <w:name w:val="样式 标题 3 + 四号 段前: 6 磅 段后: 6 磅 行距: 多倍行距 1.72 字行"/>
    <w:basedOn w:val="33"/>
    <w:qFormat/>
    <w:rsid w:val="00D81177"/>
    <w:pPr>
      <w:keepNext w:val="0"/>
      <w:keepLines w:val="0"/>
      <w:widowControl/>
      <w:autoSpaceDE/>
      <w:autoSpaceDN/>
      <w:adjustRightInd/>
      <w:spacing w:before="240" w:line="413" w:lineRule="auto"/>
    </w:pPr>
    <w:rPr>
      <w:rFonts w:ascii="黑体" w:eastAsia="微软雅黑" w:hAnsi="黑体" w:cs="宋体"/>
      <w:b w:val="0"/>
      <w:kern w:val="2"/>
      <w:sz w:val="28"/>
      <w:u w:val="none"/>
    </w:rPr>
  </w:style>
  <w:style w:type="paragraph" w:customStyle="1" w:styleId="2ff">
    <w:name w:val="明显引用2"/>
    <w:basedOn w:val="af8"/>
    <w:next w:val="af8"/>
    <w:uiPriority w:val="30"/>
    <w:qFormat/>
    <w:rsid w:val="00D81177"/>
    <w:pPr>
      <w:pBdr>
        <w:bottom w:val="single" w:sz="4" w:space="4" w:color="4F81BD"/>
      </w:pBdr>
      <w:spacing w:before="200" w:after="280" w:line="360" w:lineRule="auto"/>
      <w:ind w:left="936" w:right="936"/>
    </w:pPr>
    <w:rPr>
      <w:rFonts w:ascii="Times New Roman" w:hAnsi="Times New Roman"/>
      <w:b/>
      <w:bCs/>
      <w:i/>
      <w:iCs/>
      <w:color w:val="4F81BD"/>
      <w:sz w:val="24"/>
      <w:szCs w:val="21"/>
    </w:rPr>
  </w:style>
  <w:style w:type="paragraph" w:customStyle="1" w:styleId="83">
    <w:name w:val="样式 标题 8 + 左"/>
    <w:basedOn w:val="8"/>
    <w:qFormat/>
    <w:rsid w:val="00D81177"/>
    <w:pPr>
      <w:tabs>
        <w:tab w:val="left" w:pos="432"/>
      </w:tabs>
      <w:adjustRightInd/>
      <w:spacing w:line="319" w:lineRule="auto"/>
      <w:contextualSpacing/>
      <w:jc w:val="left"/>
      <w:textAlignment w:val="auto"/>
    </w:pPr>
    <w:rPr>
      <w:rFonts w:ascii="Cambria" w:eastAsia="宋体" w:hAnsi="Cambria" w:cs="宋体"/>
      <w:kern w:val="2"/>
      <w:lang w:eastAsia="en-US"/>
    </w:rPr>
  </w:style>
  <w:style w:type="paragraph" w:customStyle="1" w:styleId="afffffffffd">
    <w:name w:val="表格内文字"/>
    <w:basedOn w:val="af8"/>
    <w:uiPriority w:val="99"/>
    <w:qFormat/>
    <w:locked/>
    <w:rsid w:val="00D81177"/>
    <w:rPr>
      <w:rFonts w:ascii="Times New Roman" w:hAnsi="Times New Roman"/>
      <w:kern w:val="0"/>
      <w:sz w:val="24"/>
    </w:rPr>
  </w:style>
  <w:style w:type="paragraph" w:customStyle="1" w:styleId="2ff0">
    <w:name w:val="样式 列出段落 + 首行缩进:  2 字符"/>
    <w:basedOn w:val="af8"/>
    <w:uiPriority w:val="99"/>
    <w:qFormat/>
    <w:locked/>
    <w:rsid w:val="00D81177"/>
    <w:pPr>
      <w:spacing w:line="300" w:lineRule="auto"/>
      <w:ind w:firstLineChars="200" w:firstLine="200"/>
    </w:pPr>
    <w:rPr>
      <w:rFonts w:ascii="Times New Roman" w:hAnsi="Times New Roman" w:cs="宋体"/>
      <w:kern w:val="0"/>
      <w:sz w:val="24"/>
      <w:szCs w:val="20"/>
    </w:rPr>
  </w:style>
  <w:style w:type="paragraph" w:customStyle="1" w:styleId="-2">
    <w:name w:val="列表项目符号-其他2"/>
    <w:basedOn w:val="22"/>
    <w:qFormat/>
    <w:rsid w:val="00D81177"/>
    <w:pPr>
      <w:numPr>
        <w:numId w:val="63"/>
      </w:numPr>
      <w:spacing w:line="312" w:lineRule="auto"/>
      <w:ind w:left="0" w:firstLine="200"/>
    </w:pPr>
    <w:rPr>
      <w:sz w:val="21"/>
      <w:szCs w:val="24"/>
    </w:rPr>
  </w:style>
  <w:style w:type="paragraph" w:customStyle="1" w:styleId="xl83">
    <w:name w:val="xl83"/>
    <w:basedOn w:val="af8"/>
    <w:uiPriority w:val="99"/>
    <w:qFormat/>
    <w:rsid w:val="00D81177"/>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3e">
    <w:name w:val="正文缩进3"/>
    <w:basedOn w:val="af8"/>
    <w:qFormat/>
    <w:rsid w:val="00D81177"/>
    <w:pPr>
      <w:widowControl/>
      <w:ind w:firstLine="420"/>
      <w:jc w:val="left"/>
    </w:pPr>
    <w:rPr>
      <w:rFonts w:ascii="Times New Roman" w:hAnsi="Times New Roman"/>
      <w:szCs w:val="21"/>
    </w:rPr>
  </w:style>
  <w:style w:type="paragraph" w:customStyle="1" w:styleId="font10">
    <w:name w:val="font10"/>
    <w:basedOn w:val="af8"/>
    <w:qFormat/>
    <w:rsid w:val="00D81177"/>
    <w:pPr>
      <w:widowControl/>
      <w:tabs>
        <w:tab w:val="left" w:pos="900"/>
      </w:tabs>
      <w:spacing w:before="100" w:beforeAutospacing="1" w:after="100" w:afterAutospacing="1"/>
      <w:jc w:val="left"/>
    </w:pPr>
    <w:rPr>
      <w:rFonts w:ascii="Times New Roman" w:hAnsi="Times New Roman"/>
      <w:kern w:val="0"/>
      <w:sz w:val="20"/>
      <w:szCs w:val="21"/>
    </w:rPr>
  </w:style>
  <w:style w:type="paragraph" w:customStyle="1" w:styleId="afffffffffe">
    <w:name w:val="表头文本"/>
    <w:uiPriority w:val="99"/>
    <w:qFormat/>
    <w:locked/>
    <w:rsid w:val="00D81177"/>
    <w:pPr>
      <w:spacing w:after="200" w:line="276" w:lineRule="auto"/>
      <w:jc w:val="center"/>
    </w:pPr>
    <w:rPr>
      <w:rFonts w:ascii="Arial" w:eastAsia="宋体" w:hAnsi="Arial" w:cs="Times New Roman"/>
      <w:b/>
      <w:kern w:val="0"/>
      <w:sz w:val="20"/>
      <w:szCs w:val="21"/>
      <w:lang w:eastAsia="en-US" w:bidi="en-US"/>
    </w:rPr>
  </w:style>
  <w:style w:type="paragraph" w:customStyle="1" w:styleId="2H2Heading2HiddenHeading2CCBSheading22ndlevelh">
    <w:name w:val="样式 标题 2H2Heading 2 HiddenHeading 2 CCBSheading 22nd levelh..."/>
    <w:basedOn w:val="24"/>
    <w:qFormat/>
    <w:rsid w:val="00D81177"/>
    <w:pPr>
      <w:tabs>
        <w:tab w:val="left" w:pos="1200"/>
      </w:tabs>
      <w:autoSpaceDE/>
      <w:autoSpaceDN/>
      <w:adjustRightInd/>
      <w:spacing w:after="120" w:line="240" w:lineRule="auto"/>
      <w:ind w:left="576" w:hanging="576"/>
      <w:jc w:val="both"/>
    </w:pPr>
    <w:rPr>
      <w:rFonts w:cs="宋体"/>
      <w:b w:val="0"/>
      <w:kern w:val="2"/>
      <w:sz w:val="36"/>
      <w:szCs w:val="28"/>
    </w:rPr>
  </w:style>
  <w:style w:type="paragraph" w:customStyle="1" w:styleId="affffffffff">
    <w:name w:val="表格内文"/>
    <w:basedOn w:val="af8"/>
    <w:qFormat/>
    <w:rsid w:val="00D81177"/>
    <w:pPr>
      <w:spacing w:before="80" w:line="220" w:lineRule="exact"/>
      <w:jc w:val="left"/>
    </w:pPr>
    <w:rPr>
      <w:rFonts w:ascii="Arial" w:hAnsi="Arial"/>
      <w:kern w:val="0"/>
      <w:sz w:val="18"/>
      <w:szCs w:val="13"/>
    </w:rPr>
  </w:style>
  <w:style w:type="paragraph" w:customStyle="1" w:styleId="63">
    <w:name w:val="样式 标题6 + 左"/>
    <w:basedOn w:val="61"/>
    <w:qFormat/>
    <w:rsid w:val="00D81177"/>
    <w:pPr>
      <w:spacing w:line="319" w:lineRule="auto"/>
      <w:jc w:val="left"/>
    </w:pPr>
  </w:style>
  <w:style w:type="character" w:customStyle="1" w:styleId="Char2f">
    <w:name w:val="日期 Char2"/>
    <w:qFormat/>
    <w:rsid w:val="00D81177"/>
    <w:rPr>
      <w:kern w:val="2"/>
      <w:sz w:val="21"/>
    </w:rPr>
  </w:style>
  <w:style w:type="character" w:customStyle="1" w:styleId="Char2f0">
    <w:name w:val="页脚 Char2"/>
    <w:uiPriority w:val="99"/>
    <w:qFormat/>
    <w:rsid w:val="00D81177"/>
    <w:rPr>
      <w:kern w:val="2"/>
      <w:sz w:val="18"/>
    </w:rPr>
  </w:style>
  <w:style w:type="character" w:customStyle="1" w:styleId="Char2f1">
    <w:name w:val="页眉 Char2"/>
    <w:qFormat/>
    <w:rsid w:val="00D81177"/>
    <w:rPr>
      <w:kern w:val="2"/>
      <w:sz w:val="18"/>
    </w:rPr>
  </w:style>
  <w:style w:type="character" w:customStyle="1" w:styleId="320">
    <w:name w:val="标题 3 字符2"/>
    <w:uiPriority w:val="9"/>
    <w:qFormat/>
    <w:rsid w:val="00D81177"/>
    <w:rPr>
      <w:b/>
      <w:bCs/>
      <w:kern w:val="2"/>
      <w:sz w:val="32"/>
      <w:szCs w:val="32"/>
    </w:rPr>
  </w:style>
  <w:style w:type="character" w:customStyle="1" w:styleId="410">
    <w:name w:val="标题 4 字符1"/>
    <w:uiPriority w:val="9"/>
    <w:qFormat/>
    <w:rsid w:val="00D81177"/>
    <w:rPr>
      <w:rFonts w:ascii="宋体" w:hAnsi="宋体"/>
      <w:bCs/>
      <w:sz w:val="24"/>
    </w:rPr>
  </w:style>
  <w:style w:type="character" w:customStyle="1" w:styleId="520">
    <w:name w:val="标题 5 字符2"/>
    <w:uiPriority w:val="9"/>
    <w:qFormat/>
    <w:rsid w:val="00D81177"/>
    <w:rPr>
      <w:rFonts w:ascii="Calibri" w:hAnsi="Calibri"/>
      <w:b/>
      <w:bCs/>
      <w:kern w:val="2"/>
      <w:sz w:val="28"/>
      <w:szCs w:val="28"/>
    </w:rPr>
  </w:style>
  <w:style w:type="character" w:customStyle="1" w:styleId="620">
    <w:name w:val="标题 6 字符2"/>
    <w:uiPriority w:val="9"/>
    <w:unhideWhenUsed/>
    <w:qFormat/>
    <w:locked/>
    <w:rsid w:val="00D81177"/>
    <w:rPr>
      <w:rFonts w:ascii="Cambria" w:hAnsi="Cambria"/>
      <w:b/>
      <w:sz w:val="24"/>
    </w:rPr>
  </w:style>
  <w:style w:type="character" w:customStyle="1" w:styleId="720">
    <w:name w:val="标题 7 字符2"/>
    <w:uiPriority w:val="9"/>
    <w:qFormat/>
    <w:rsid w:val="00D81177"/>
    <w:rPr>
      <w:rFonts w:ascii="Calibri" w:hAnsi="Calibri"/>
      <w:b/>
      <w:bCs/>
      <w:kern w:val="2"/>
      <w:sz w:val="24"/>
      <w:szCs w:val="24"/>
    </w:rPr>
  </w:style>
  <w:style w:type="character" w:customStyle="1" w:styleId="820">
    <w:name w:val="标题 8 字符2"/>
    <w:uiPriority w:val="9"/>
    <w:qFormat/>
    <w:rsid w:val="00D81177"/>
    <w:rPr>
      <w:rFonts w:ascii="等线 Light" w:eastAsia="等线 Light" w:hAnsi="等线 Light"/>
      <w:kern w:val="2"/>
      <w:sz w:val="24"/>
      <w:szCs w:val="24"/>
    </w:rPr>
  </w:style>
  <w:style w:type="character" w:customStyle="1" w:styleId="HTML2">
    <w:name w:val="HTML 预设格式 字符2"/>
    <w:uiPriority w:val="99"/>
    <w:qFormat/>
    <w:rsid w:val="00D81177"/>
    <w:rPr>
      <w:rFonts w:ascii="宋体" w:hAnsi="宋体" w:cs="宋体"/>
      <w:sz w:val="24"/>
      <w:szCs w:val="24"/>
    </w:rPr>
  </w:style>
  <w:style w:type="character" w:customStyle="1" w:styleId="213">
    <w:name w:val="正文文本首行缩进 2 字符1"/>
    <w:semiHidden/>
    <w:qFormat/>
    <w:rsid w:val="00D81177"/>
    <w:rPr>
      <w:rFonts w:ascii="楷体_GB2312" w:eastAsia="楷体_GB2312"/>
      <w:kern w:val="2"/>
      <w:sz w:val="21"/>
    </w:rPr>
  </w:style>
  <w:style w:type="character" w:customStyle="1" w:styleId="2Char21">
    <w:name w:val="正文首行缩进 2 Char2"/>
    <w:uiPriority w:val="99"/>
    <w:unhideWhenUsed/>
    <w:qFormat/>
    <w:locked/>
    <w:rsid w:val="00D81177"/>
    <w:rPr>
      <w:rFonts w:ascii="Times New Roman" w:hint="default"/>
      <w:sz w:val="21"/>
    </w:rPr>
  </w:style>
  <w:style w:type="character" w:customStyle="1" w:styleId="-1Char">
    <w:name w:val="彩色列表 - 强调文字颜色 1 Char"/>
    <w:link w:val="-11"/>
    <w:uiPriority w:val="34"/>
    <w:qFormat/>
    <w:rsid w:val="00D81177"/>
    <w:rPr>
      <w:rFonts w:ascii="Calibri" w:eastAsia="宋体" w:hAnsi="Calibri" w:cs="Calibri"/>
      <w:szCs w:val="21"/>
    </w:rPr>
  </w:style>
  <w:style w:type="character" w:customStyle="1" w:styleId="1fff2">
    <w:name w:val="列表段落 字符1"/>
    <w:uiPriority w:val="1"/>
    <w:qFormat/>
    <w:rsid w:val="00D81177"/>
    <w:rPr>
      <w:kern w:val="2"/>
      <w:sz w:val="21"/>
    </w:rPr>
  </w:style>
  <w:style w:type="character" w:customStyle="1" w:styleId="Bodytext2Spacing0pt">
    <w:name w:val="Body text (2) + Spacing 0 pt"/>
    <w:qFormat/>
    <w:rsid w:val="00D81177"/>
    <w:rPr>
      <w:rFonts w:ascii="宋体" w:eastAsia="宋体" w:hAnsi="宋体" w:cs="宋体"/>
      <w:color w:val="000000"/>
      <w:spacing w:val="-10"/>
      <w:w w:val="100"/>
      <w:position w:val="0"/>
      <w:sz w:val="22"/>
      <w:szCs w:val="22"/>
      <w:u w:val="none"/>
      <w:lang w:val="en-US" w:eastAsia="en-US" w:bidi="en-US"/>
    </w:rPr>
  </w:style>
  <w:style w:type="character" w:customStyle="1" w:styleId="1fff3">
    <w:name w:val="正文首行缩进 字符1"/>
    <w:uiPriority w:val="99"/>
    <w:unhideWhenUsed/>
    <w:qFormat/>
    <w:locked/>
    <w:rsid w:val="00D81177"/>
    <w:rPr>
      <w:sz w:val="21"/>
    </w:rPr>
  </w:style>
  <w:style w:type="character" w:customStyle="1" w:styleId="affffffffff0">
    <w:name w:val="列出段落 字符"/>
    <w:uiPriority w:val="1"/>
    <w:qFormat/>
    <w:rsid w:val="00D81177"/>
    <w:rPr>
      <w:kern w:val="2"/>
      <w:sz w:val="21"/>
    </w:rPr>
  </w:style>
  <w:style w:type="character" w:customStyle="1" w:styleId="Char2f2">
    <w:name w:val="正文文本 Char2"/>
    <w:uiPriority w:val="99"/>
    <w:unhideWhenUsed/>
    <w:qFormat/>
    <w:locked/>
    <w:rsid w:val="00D81177"/>
    <w:rPr>
      <w:rFonts w:ascii="Times New Roman" w:hint="default"/>
      <w:sz w:val="21"/>
    </w:rPr>
  </w:style>
  <w:style w:type="character" w:customStyle="1" w:styleId="Bodytext2Spacing2pt">
    <w:name w:val="Body text (2) + Spacing 2 pt"/>
    <w:qFormat/>
    <w:rsid w:val="00D81177"/>
    <w:rPr>
      <w:rFonts w:ascii="宋体" w:eastAsia="宋体" w:hAnsi="宋体" w:cs="宋体"/>
      <w:color w:val="000000"/>
      <w:spacing w:val="50"/>
      <w:w w:val="100"/>
      <w:position w:val="0"/>
      <w:sz w:val="22"/>
      <w:szCs w:val="22"/>
      <w:u w:val="none"/>
      <w:lang w:val="zh-TW" w:eastAsia="zh-TW" w:bidi="zh-TW"/>
    </w:rPr>
  </w:style>
  <w:style w:type="character" w:customStyle="1" w:styleId="2Char12">
    <w:name w:val="正文首行缩进 2 Char1"/>
    <w:uiPriority w:val="99"/>
    <w:unhideWhenUsed/>
    <w:qFormat/>
    <w:locked/>
    <w:rsid w:val="00D81177"/>
    <w:rPr>
      <w:rFonts w:ascii="Times New Roman" w:hint="default"/>
      <w:sz w:val="21"/>
    </w:rPr>
  </w:style>
  <w:style w:type="character" w:customStyle="1" w:styleId="font131">
    <w:name w:val="font131"/>
    <w:qFormat/>
    <w:rsid w:val="00D81177"/>
    <w:rPr>
      <w:rFonts w:ascii="宋体" w:eastAsia="宋体" w:hAnsi="宋体" w:cs="宋体" w:hint="eastAsia"/>
      <w:color w:val="000000"/>
      <w:sz w:val="22"/>
      <w:szCs w:val="22"/>
      <w:u w:val="none"/>
    </w:rPr>
  </w:style>
  <w:style w:type="character" w:customStyle="1" w:styleId="Bodytext7">
    <w:name w:val="Body text (7)_"/>
    <w:link w:val="Bodytext70"/>
    <w:qFormat/>
    <w:rsid w:val="00D81177"/>
    <w:rPr>
      <w:rFonts w:eastAsia="Times New Roman"/>
      <w:b/>
      <w:bCs/>
      <w:sz w:val="22"/>
      <w:shd w:val="clear" w:color="auto" w:fill="FFFFFF"/>
      <w:lang w:eastAsia="en-US" w:bidi="en-US"/>
    </w:rPr>
  </w:style>
  <w:style w:type="paragraph" w:customStyle="1" w:styleId="Bodytext70">
    <w:name w:val="Body text (7)"/>
    <w:basedOn w:val="af8"/>
    <w:link w:val="Bodytext7"/>
    <w:qFormat/>
    <w:rsid w:val="00D81177"/>
    <w:pPr>
      <w:shd w:val="clear" w:color="auto" w:fill="FFFFFF"/>
      <w:spacing w:line="466" w:lineRule="exact"/>
      <w:jc w:val="left"/>
    </w:pPr>
    <w:rPr>
      <w:rFonts w:asciiTheme="minorHAnsi" w:eastAsia="Times New Roman" w:hAnsiTheme="minorHAnsi" w:cstheme="minorBidi"/>
      <w:b/>
      <w:bCs/>
      <w:sz w:val="22"/>
      <w:szCs w:val="22"/>
      <w:lang w:eastAsia="en-US" w:bidi="en-US"/>
    </w:rPr>
  </w:style>
  <w:style w:type="character" w:customStyle="1" w:styleId="810">
    <w:name w:val="标题 8 字符1"/>
    <w:uiPriority w:val="9"/>
    <w:qFormat/>
    <w:rsid w:val="00D81177"/>
    <w:rPr>
      <w:rFonts w:ascii="等线 Light" w:eastAsia="等线 Light" w:hAnsi="等线 Light"/>
      <w:kern w:val="2"/>
      <w:sz w:val="24"/>
      <w:szCs w:val="24"/>
    </w:rPr>
  </w:style>
  <w:style w:type="character" w:customStyle="1" w:styleId="Bodytext2Spacing3pt">
    <w:name w:val="Body text (2) + Spacing 3 pt"/>
    <w:qFormat/>
    <w:rsid w:val="00D81177"/>
    <w:rPr>
      <w:rFonts w:ascii="宋体" w:eastAsia="宋体" w:hAnsi="宋体" w:cs="宋体"/>
      <w:color w:val="000000"/>
      <w:spacing w:val="60"/>
      <w:w w:val="100"/>
      <w:position w:val="0"/>
      <w:sz w:val="22"/>
      <w:szCs w:val="22"/>
      <w:u w:val="none"/>
      <w:lang w:val="zh-TW" w:eastAsia="zh-TW" w:bidi="zh-TW"/>
    </w:rPr>
  </w:style>
  <w:style w:type="character" w:customStyle="1" w:styleId="Bodytext2TimesNewRoman">
    <w:name w:val="Body text (2) + Times New Roman"/>
    <w:qFormat/>
    <w:rsid w:val="00D81177"/>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Bodytext21">
    <w:name w:val="Body text (2)"/>
    <w:qFormat/>
    <w:rsid w:val="00D81177"/>
    <w:rPr>
      <w:rFonts w:ascii="宋体" w:eastAsia="宋体" w:hAnsi="宋体" w:cs="宋体"/>
      <w:color w:val="000000"/>
      <w:spacing w:val="20"/>
      <w:w w:val="100"/>
      <w:position w:val="0"/>
      <w:sz w:val="22"/>
      <w:szCs w:val="22"/>
      <w:u w:val="none"/>
      <w:lang w:val="zh-TW" w:eastAsia="zh-TW" w:bidi="zh-TW"/>
    </w:rPr>
  </w:style>
  <w:style w:type="character" w:customStyle="1" w:styleId="Bodytext6">
    <w:name w:val="Body text (6)_"/>
    <w:link w:val="Bodytext60"/>
    <w:qFormat/>
    <w:rsid w:val="00D81177"/>
    <w:rPr>
      <w:rFonts w:ascii="宋体" w:hAnsi="宋体" w:cs="宋体"/>
      <w:b/>
      <w:bCs/>
      <w:sz w:val="22"/>
      <w:shd w:val="clear" w:color="auto" w:fill="FFFFFF"/>
    </w:rPr>
  </w:style>
  <w:style w:type="paragraph" w:customStyle="1" w:styleId="Bodytext60">
    <w:name w:val="Body text (6)"/>
    <w:basedOn w:val="af8"/>
    <w:link w:val="Bodytext6"/>
    <w:qFormat/>
    <w:rsid w:val="00D81177"/>
    <w:pPr>
      <w:shd w:val="clear" w:color="auto" w:fill="FFFFFF"/>
      <w:spacing w:before="240" w:line="466" w:lineRule="exact"/>
      <w:jc w:val="left"/>
    </w:pPr>
    <w:rPr>
      <w:rFonts w:ascii="宋体" w:eastAsiaTheme="minorEastAsia" w:hAnsi="宋体" w:cs="宋体"/>
      <w:b/>
      <w:bCs/>
      <w:sz w:val="22"/>
      <w:szCs w:val="22"/>
    </w:rPr>
  </w:style>
  <w:style w:type="paragraph" w:customStyle="1" w:styleId="Style86">
    <w:name w:val="_Style 86"/>
    <w:basedOn w:val="af8"/>
    <w:next w:val="afffd"/>
    <w:uiPriority w:val="34"/>
    <w:qFormat/>
    <w:rsid w:val="00D81177"/>
    <w:pPr>
      <w:ind w:firstLineChars="200" w:firstLine="420"/>
    </w:pPr>
    <w:rPr>
      <w:rFonts w:ascii="Times New Roman" w:hAnsi="Times New Roman"/>
      <w:kern w:val="0"/>
      <w:sz w:val="20"/>
      <w:szCs w:val="20"/>
    </w:rPr>
  </w:style>
  <w:style w:type="character" w:customStyle="1" w:styleId="Bodytext6NotBold">
    <w:name w:val="Body text (6) + Not Bold"/>
    <w:qFormat/>
    <w:rsid w:val="00D81177"/>
    <w:rPr>
      <w:rFonts w:ascii="宋体" w:eastAsia="宋体" w:hAnsi="宋体" w:cs="宋体"/>
      <w:b/>
      <w:bCs/>
      <w:color w:val="000000"/>
      <w:spacing w:val="20"/>
      <w:w w:val="100"/>
      <w:position w:val="0"/>
      <w:sz w:val="22"/>
      <w:shd w:val="clear" w:color="auto" w:fill="FFFFFF"/>
      <w:lang w:val="zh-TW" w:eastAsia="zh-TW" w:bidi="zh-TW"/>
    </w:rPr>
  </w:style>
  <w:style w:type="character" w:customStyle="1" w:styleId="311">
    <w:name w:val="标题 3 字符1"/>
    <w:uiPriority w:val="9"/>
    <w:qFormat/>
    <w:rsid w:val="00D81177"/>
    <w:rPr>
      <w:b/>
      <w:bCs/>
      <w:kern w:val="2"/>
      <w:sz w:val="32"/>
      <w:szCs w:val="32"/>
    </w:rPr>
  </w:style>
  <w:style w:type="character" w:customStyle="1" w:styleId="A2Char">
    <w:name w:val="A2 Char"/>
    <w:link w:val="A20"/>
    <w:qFormat/>
    <w:rsid w:val="00D81177"/>
    <w:rPr>
      <w:rFonts w:ascii="Calibri Light" w:hAnsi="Calibri Light"/>
      <w:b/>
      <w:bCs/>
      <w:sz w:val="28"/>
      <w:szCs w:val="32"/>
    </w:rPr>
  </w:style>
  <w:style w:type="paragraph" w:customStyle="1" w:styleId="A20">
    <w:name w:val="A2"/>
    <w:basedOn w:val="24"/>
    <w:link w:val="A2Char"/>
    <w:qFormat/>
    <w:rsid w:val="00D81177"/>
    <w:pPr>
      <w:numPr>
        <w:ilvl w:val="1"/>
        <w:numId w:val="32"/>
      </w:numPr>
      <w:tabs>
        <w:tab w:val="left" w:pos="720"/>
      </w:tabs>
      <w:autoSpaceDE/>
      <w:autoSpaceDN/>
      <w:adjustRightInd/>
      <w:spacing w:before="260" w:after="260" w:line="360" w:lineRule="auto"/>
      <w:jc w:val="both"/>
    </w:pPr>
    <w:rPr>
      <w:rFonts w:ascii="Calibri Light" w:eastAsiaTheme="minorEastAsia" w:hAnsi="Calibri Light" w:cstheme="minorBidi"/>
      <w:bCs/>
      <w:kern w:val="2"/>
      <w:sz w:val="28"/>
      <w:szCs w:val="32"/>
    </w:rPr>
  </w:style>
  <w:style w:type="character" w:customStyle="1" w:styleId="HTML1">
    <w:name w:val="HTML 预设格式 字符1"/>
    <w:uiPriority w:val="99"/>
    <w:qFormat/>
    <w:rsid w:val="00D81177"/>
    <w:rPr>
      <w:rFonts w:ascii="宋体" w:hAnsi="宋体" w:cs="宋体"/>
      <w:sz w:val="24"/>
      <w:szCs w:val="24"/>
    </w:rPr>
  </w:style>
  <w:style w:type="character" w:customStyle="1" w:styleId="affffffffff1">
    <w:name w:val="正文首行缩进 字符"/>
    <w:qFormat/>
    <w:rsid w:val="00D81177"/>
    <w:rPr>
      <w:kern w:val="2"/>
      <w:sz w:val="21"/>
    </w:rPr>
  </w:style>
  <w:style w:type="character" w:customStyle="1" w:styleId="style32">
    <w:name w:val="style32"/>
    <w:qFormat/>
    <w:rsid w:val="00D81177"/>
    <w:rPr>
      <w:rFonts w:ascii="微软雅黑" w:eastAsia="微软雅黑" w:hAnsi="微软雅黑" w:hint="eastAsia"/>
      <w:b/>
      <w:bCs/>
      <w:color w:val="FF0000"/>
      <w:sz w:val="24"/>
      <w:szCs w:val="24"/>
    </w:rPr>
  </w:style>
  <w:style w:type="character" w:customStyle="1" w:styleId="710">
    <w:name w:val="标题 7 字符1"/>
    <w:uiPriority w:val="9"/>
    <w:qFormat/>
    <w:rsid w:val="00D81177"/>
    <w:rPr>
      <w:rFonts w:ascii="Calibri" w:hAnsi="Calibri"/>
      <w:b/>
      <w:bCs/>
      <w:kern w:val="2"/>
      <w:sz w:val="24"/>
      <w:szCs w:val="24"/>
    </w:rPr>
  </w:style>
  <w:style w:type="character" w:customStyle="1" w:styleId="Heading5">
    <w:name w:val="Heading #5_"/>
    <w:link w:val="Heading50"/>
    <w:qFormat/>
    <w:rsid w:val="00D81177"/>
    <w:rPr>
      <w:rFonts w:ascii="宋体" w:hAnsi="宋体" w:cs="宋体"/>
      <w:b/>
      <w:bCs/>
      <w:sz w:val="22"/>
      <w:shd w:val="clear" w:color="auto" w:fill="FFFFFF"/>
    </w:rPr>
  </w:style>
  <w:style w:type="paragraph" w:customStyle="1" w:styleId="Heading50">
    <w:name w:val="Heading #5"/>
    <w:basedOn w:val="af8"/>
    <w:link w:val="Heading5"/>
    <w:qFormat/>
    <w:rsid w:val="00D81177"/>
    <w:pPr>
      <w:shd w:val="clear" w:color="auto" w:fill="FFFFFF"/>
      <w:spacing w:line="466" w:lineRule="exact"/>
      <w:outlineLvl w:val="4"/>
    </w:pPr>
    <w:rPr>
      <w:rFonts w:ascii="宋体" w:eastAsiaTheme="minorEastAsia" w:hAnsi="宋体" w:cs="宋体"/>
      <w:b/>
      <w:bCs/>
      <w:sz w:val="22"/>
      <w:szCs w:val="22"/>
    </w:rPr>
  </w:style>
  <w:style w:type="character" w:customStyle="1" w:styleId="A3Char">
    <w:name w:val="A3 Char"/>
    <w:link w:val="A30"/>
    <w:qFormat/>
    <w:rsid w:val="00D81177"/>
    <w:rPr>
      <w:rFonts w:ascii="Calibri Light" w:hAnsi="Calibri Light"/>
      <w:b/>
      <w:bCs/>
      <w:sz w:val="24"/>
      <w:szCs w:val="32"/>
    </w:rPr>
  </w:style>
  <w:style w:type="paragraph" w:customStyle="1" w:styleId="A30">
    <w:name w:val="A3"/>
    <w:basedOn w:val="33"/>
    <w:link w:val="A3Char"/>
    <w:qFormat/>
    <w:rsid w:val="00D81177"/>
    <w:pPr>
      <w:widowControl/>
      <w:autoSpaceDE/>
      <w:autoSpaceDN/>
      <w:adjustRightInd/>
      <w:spacing w:before="260" w:after="260" w:line="360" w:lineRule="auto"/>
      <w:jc w:val="both"/>
    </w:pPr>
    <w:rPr>
      <w:rFonts w:ascii="Calibri Light" w:eastAsiaTheme="minorEastAsia" w:hAnsi="Calibri Light" w:cstheme="minorBidi"/>
      <w:bCs/>
      <w:kern w:val="2"/>
      <w:szCs w:val="32"/>
      <w:u w:val="none"/>
    </w:rPr>
  </w:style>
  <w:style w:type="paragraph" w:customStyle="1" w:styleId="3f">
    <w:name w:val="列表段落3"/>
    <w:basedOn w:val="af8"/>
    <w:qFormat/>
    <w:rsid w:val="00D81177"/>
    <w:pPr>
      <w:suppressAutoHyphens/>
      <w:spacing w:after="200" w:line="276" w:lineRule="auto"/>
      <w:ind w:left="720"/>
      <w:jc w:val="left"/>
    </w:pPr>
    <w:rPr>
      <w:rFonts w:ascii="Times New Roman" w:hAnsi="Times New Roman"/>
      <w:kern w:val="0"/>
      <w:sz w:val="20"/>
      <w:szCs w:val="20"/>
    </w:rPr>
  </w:style>
  <w:style w:type="character" w:customStyle="1" w:styleId="2ff1">
    <w:name w:val="未处理的提及2"/>
    <w:uiPriority w:val="99"/>
    <w:unhideWhenUsed/>
    <w:qFormat/>
    <w:rsid w:val="00D81177"/>
    <w:rPr>
      <w:color w:val="605E5C"/>
      <w:shd w:val="clear" w:color="auto" w:fill="E1DFDD"/>
    </w:rPr>
  </w:style>
  <w:style w:type="character" w:customStyle="1" w:styleId="511">
    <w:name w:val="标题 5 字符1"/>
    <w:uiPriority w:val="9"/>
    <w:qFormat/>
    <w:rsid w:val="00D81177"/>
    <w:rPr>
      <w:rFonts w:ascii="Calibri" w:hAnsi="Calibri"/>
      <w:b/>
      <w:bCs/>
      <w:kern w:val="2"/>
      <w:sz w:val="28"/>
      <w:szCs w:val="28"/>
    </w:rPr>
  </w:style>
  <w:style w:type="character" w:customStyle="1" w:styleId="1Char20">
    <w:name w:val="标题 1 Char2"/>
    <w:qFormat/>
    <w:rsid w:val="00D81177"/>
    <w:rPr>
      <w:rFonts w:ascii="Times New Roman" w:eastAsia="宋体" w:hAnsi="Times New Roman" w:cs="Times New Roman"/>
      <w:sz w:val="32"/>
    </w:rPr>
  </w:style>
  <w:style w:type="character" w:customStyle="1" w:styleId="610">
    <w:name w:val="标题 6 字符1"/>
    <w:uiPriority w:val="9"/>
    <w:unhideWhenUsed/>
    <w:qFormat/>
    <w:locked/>
    <w:rsid w:val="00D81177"/>
    <w:rPr>
      <w:rFonts w:ascii="Cambria" w:hAnsi="Cambria"/>
      <w:b/>
      <w:sz w:val="24"/>
    </w:rPr>
  </w:style>
  <w:style w:type="paragraph" w:customStyle="1" w:styleId="-110">
    <w:name w:val="彩色底纹 - 强调文字颜色 11"/>
    <w:uiPriority w:val="99"/>
    <w:unhideWhenUsed/>
    <w:qFormat/>
    <w:rsid w:val="00D81177"/>
    <w:rPr>
      <w:rFonts w:ascii="Times New Roman" w:eastAsia="宋体" w:hAnsi="Times New Roman" w:cs="Times New Roman"/>
      <w:szCs w:val="20"/>
    </w:rPr>
  </w:style>
  <w:style w:type="paragraph" w:customStyle="1" w:styleId="CharCharCharCharCharCharCharCharCharCharCharChar">
    <w:name w:val="Char Char Char Char Char Char Char Char Char Char Char Char"/>
    <w:basedOn w:val="af8"/>
    <w:qFormat/>
    <w:rsid w:val="00D81177"/>
    <w:pPr>
      <w:spacing w:line="300" w:lineRule="auto"/>
    </w:pPr>
    <w:rPr>
      <w:rFonts w:ascii="宋体" w:hAnsi="宋体"/>
      <w:b/>
      <w:bCs/>
      <w:color w:val="000000"/>
      <w:spacing w:val="8"/>
      <w:kern w:val="0"/>
      <w:sz w:val="24"/>
    </w:rPr>
  </w:style>
  <w:style w:type="paragraph" w:customStyle="1" w:styleId="Pa17">
    <w:name w:val="Pa17"/>
    <w:basedOn w:val="af8"/>
    <w:next w:val="af8"/>
    <w:uiPriority w:val="99"/>
    <w:qFormat/>
    <w:rsid w:val="00D81177"/>
    <w:pPr>
      <w:autoSpaceDE w:val="0"/>
      <w:autoSpaceDN w:val="0"/>
      <w:adjustRightInd w:val="0"/>
      <w:spacing w:line="161" w:lineRule="atLeast"/>
      <w:jc w:val="left"/>
    </w:pPr>
    <w:rPr>
      <w:rFonts w:ascii="Franklin Gothic Book" w:hAnsi="Franklin Gothic Book"/>
      <w:kern w:val="0"/>
      <w:sz w:val="24"/>
    </w:rPr>
  </w:style>
  <w:style w:type="paragraph" w:customStyle="1" w:styleId="A70">
    <w:name w:val="A7"/>
    <w:basedOn w:val="70"/>
    <w:next w:val="af8"/>
    <w:qFormat/>
    <w:rsid w:val="00D81177"/>
    <w:pPr>
      <w:widowControl/>
      <w:tabs>
        <w:tab w:val="left" w:pos="360"/>
        <w:tab w:val="left" w:pos="1296"/>
      </w:tabs>
      <w:adjustRightInd/>
      <w:spacing w:line="300" w:lineRule="auto"/>
      <w:ind w:hanging="420"/>
      <w:textAlignment w:val="auto"/>
    </w:pPr>
    <w:rPr>
      <w:bCs/>
      <w:kern w:val="2"/>
      <w:szCs w:val="24"/>
    </w:rPr>
  </w:style>
  <w:style w:type="paragraph" w:customStyle="1" w:styleId="Normalnospaceafter">
    <w:name w:val="Normal no space after"/>
    <w:basedOn w:val="af8"/>
    <w:qFormat/>
    <w:rsid w:val="00D81177"/>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A10">
    <w:name w:val="A1"/>
    <w:basedOn w:val="16"/>
    <w:qFormat/>
    <w:rsid w:val="00D81177"/>
    <w:pPr>
      <w:numPr>
        <w:numId w:val="32"/>
      </w:numPr>
      <w:tabs>
        <w:tab w:val="left" w:pos="360"/>
      </w:tabs>
      <w:autoSpaceDE/>
      <w:autoSpaceDN/>
      <w:adjustRightInd/>
      <w:spacing w:before="340" w:after="330" w:line="360" w:lineRule="auto"/>
      <w:jc w:val="both"/>
    </w:pPr>
    <w:rPr>
      <w:rFonts w:ascii="Calibri Light" w:hAnsi="Calibri Light"/>
      <w:bCs/>
      <w:sz w:val="30"/>
      <w:szCs w:val="44"/>
    </w:rPr>
  </w:style>
  <w:style w:type="paragraph" w:customStyle="1" w:styleId="Indent">
    <w:name w:val="Indent"/>
    <w:basedOn w:val="af8"/>
    <w:qFormat/>
    <w:rsid w:val="00D81177"/>
    <w:pPr>
      <w:widowControl/>
      <w:ind w:left="900"/>
      <w:jc w:val="left"/>
    </w:pPr>
    <w:rPr>
      <w:rFonts w:ascii="Arial" w:hAnsi="Arial" w:cs="Arial"/>
      <w:kern w:val="0"/>
      <w:sz w:val="24"/>
      <w:szCs w:val="20"/>
      <w:lang w:eastAsia="en-US"/>
    </w:rPr>
  </w:style>
  <w:style w:type="paragraph" w:customStyle="1" w:styleId="1-21">
    <w:name w:val="中等深浅网格 1 - 着色 21"/>
    <w:basedOn w:val="af8"/>
    <w:uiPriority w:val="34"/>
    <w:qFormat/>
    <w:rsid w:val="00D81177"/>
    <w:pPr>
      <w:ind w:firstLineChars="200" w:firstLine="420"/>
    </w:pPr>
    <w:rPr>
      <w:szCs w:val="20"/>
    </w:rPr>
  </w:style>
  <w:style w:type="paragraph" w:customStyle="1" w:styleId="line">
    <w:name w:val="line"/>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Style8">
    <w:name w:val="_Style 8"/>
    <w:basedOn w:val="aff7"/>
    <w:next w:val="2a"/>
    <w:uiPriority w:val="99"/>
    <w:unhideWhenUsed/>
    <w:qFormat/>
    <w:rsid w:val="00D81177"/>
    <w:pPr>
      <w:widowControl/>
      <w:spacing w:after="120" w:line="240" w:lineRule="auto"/>
      <w:ind w:leftChars="200" w:left="420" w:firstLineChars="200" w:firstLine="420"/>
    </w:pPr>
    <w:rPr>
      <w:rFonts w:ascii="Times New Roman" w:hAnsi="Times New Roman"/>
      <w:kern w:val="0"/>
      <w:sz w:val="21"/>
      <w:szCs w:val="20"/>
    </w:rPr>
  </w:style>
  <w:style w:type="paragraph" w:customStyle="1" w:styleId="A51">
    <w:name w:val="A5"/>
    <w:basedOn w:val="51"/>
    <w:qFormat/>
    <w:rsid w:val="00D81177"/>
    <w:pPr>
      <w:widowControl/>
      <w:tabs>
        <w:tab w:val="left" w:pos="360"/>
        <w:tab w:val="left" w:pos="1008"/>
      </w:tabs>
      <w:adjustRightInd/>
      <w:spacing w:line="360" w:lineRule="auto"/>
      <w:ind w:hanging="420"/>
      <w:textAlignment w:val="auto"/>
    </w:pPr>
    <w:rPr>
      <w:rFonts w:ascii="Calibri Light" w:hAnsi="Calibri Light"/>
      <w:bCs/>
      <w:kern w:val="2"/>
      <w:sz w:val="24"/>
      <w:szCs w:val="28"/>
    </w:rPr>
  </w:style>
  <w:style w:type="paragraph" w:customStyle="1" w:styleId="Document1">
    <w:name w:val="Document 1"/>
    <w:qFormat/>
    <w:rsid w:val="00D81177"/>
    <w:pPr>
      <w:keepNext/>
      <w:keepLines/>
      <w:tabs>
        <w:tab w:val="left" w:pos="-720"/>
      </w:tabs>
      <w:suppressAutoHyphens/>
      <w:overflowPunct w:val="0"/>
      <w:autoSpaceDE w:val="0"/>
      <w:autoSpaceDN w:val="0"/>
      <w:adjustRightInd w:val="0"/>
      <w:textAlignment w:val="baseline"/>
    </w:pPr>
    <w:rPr>
      <w:rFonts w:ascii="Courier New" w:eastAsia="宋体" w:hAnsi="Courier New" w:cs="Times New Roman"/>
      <w:kern w:val="0"/>
      <w:sz w:val="24"/>
      <w:szCs w:val="20"/>
    </w:rPr>
  </w:style>
  <w:style w:type="paragraph" w:customStyle="1" w:styleId="-4">
    <w:name w:val="正文-标准"/>
    <w:basedOn w:val="af8"/>
    <w:qFormat/>
    <w:rsid w:val="00D81177"/>
    <w:pPr>
      <w:autoSpaceDE w:val="0"/>
      <w:autoSpaceDN w:val="0"/>
      <w:adjustRightInd w:val="0"/>
      <w:spacing w:line="360" w:lineRule="exact"/>
      <w:jc w:val="left"/>
      <w:textAlignment w:val="baseline"/>
    </w:pPr>
    <w:rPr>
      <w:rFonts w:ascii="Times New Roman" w:hAnsi="Times New Roman"/>
      <w:kern w:val="21"/>
      <w:szCs w:val="20"/>
    </w:rPr>
  </w:style>
  <w:style w:type="paragraph" w:customStyle="1" w:styleId="A40">
    <w:name w:val="A4"/>
    <w:basedOn w:val="42"/>
    <w:qFormat/>
    <w:rsid w:val="00D81177"/>
    <w:pPr>
      <w:widowControl/>
      <w:numPr>
        <w:ilvl w:val="3"/>
        <w:numId w:val="32"/>
      </w:numPr>
      <w:tabs>
        <w:tab w:val="left" w:pos="360"/>
        <w:tab w:val="left" w:pos="864"/>
        <w:tab w:val="left" w:pos="3501"/>
      </w:tabs>
      <w:adjustRightInd/>
      <w:spacing w:line="360" w:lineRule="auto"/>
      <w:ind w:left="0"/>
      <w:textAlignment w:val="auto"/>
    </w:pPr>
    <w:rPr>
      <w:rFonts w:ascii="Calibri Light" w:eastAsia="宋体" w:hAnsi="Calibri Light"/>
      <w:bCs/>
      <w:sz w:val="24"/>
      <w:szCs w:val="28"/>
    </w:rPr>
  </w:style>
  <w:style w:type="paragraph" w:customStyle="1" w:styleId="western">
    <w:name w:val="western"/>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p2">
    <w:name w:val="p2"/>
    <w:basedOn w:val="af8"/>
    <w:qFormat/>
    <w:rsid w:val="00D81177"/>
    <w:pPr>
      <w:widowControl/>
      <w:jc w:val="left"/>
    </w:pPr>
    <w:rPr>
      <w:rFonts w:ascii="Helvetica" w:hAnsi="Helvetica" w:cs="宋体"/>
      <w:kern w:val="0"/>
      <w:sz w:val="18"/>
      <w:szCs w:val="18"/>
    </w:rPr>
  </w:style>
  <w:style w:type="character" w:customStyle="1" w:styleId="font101">
    <w:name w:val="font101"/>
    <w:basedOn w:val="afa"/>
    <w:qFormat/>
    <w:rsid w:val="00D81177"/>
    <w:rPr>
      <w:rFonts w:ascii="宋体" w:eastAsia="宋体" w:hAnsi="宋体" w:cs="宋体" w:hint="eastAsia"/>
      <w:b/>
      <w:bCs/>
      <w:color w:val="FF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uiPriority="0" w:qFormat="1"/>
    <w:lsdException w:name="index 4" w:uiPriority="0" w:qFormat="1"/>
    <w:lsdException w:name="index 5" w:uiPriority="0" w:qFormat="1"/>
    <w:lsdException w:name="toc 1" w:uiPriority="39" w:qFormat="1"/>
    <w:lsdException w:name="toc 2" w:uiPriority="39" w:qFormat="1"/>
    <w:lsdException w:name="toc 3" w:uiPriority="39"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Normal Indent" w:qFormat="1"/>
    <w:lsdException w:name="footnote text" w:qFormat="1"/>
    <w:lsdException w:name="annotation text" w:qFormat="1"/>
    <w:lsdException w:name="header" w:uiPriority="0" w:qFormat="1"/>
    <w:lsdException w:name="footer" w:qFormat="1"/>
    <w:lsdException w:name="caption" w:uiPriority="35" w:qFormat="1"/>
    <w:lsdException w:name="table of figures" w:qFormat="1"/>
    <w:lsdException w:name="footnote reference" w:qFormat="1"/>
    <w:lsdException w:name="annotation reference" w:uiPriority="0" w:qFormat="1"/>
    <w:lsdException w:name="page number" w:uiPriority="0" w:qFormat="1"/>
    <w:lsdException w:name="table of authorities" w:uiPriority="0" w:qFormat="1"/>
    <w:lsdException w:name="macro" w:qFormat="1"/>
    <w:lsdException w:name="toa heading" w:qFormat="1"/>
    <w:lsdException w:name="List" w:qFormat="1"/>
    <w:lsdException w:name="List Bullet" w:qFormat="1"/>
    <w:lsdException w:name="List Number" w:qFormat="1"/>
    <w:lsdException w:name="List 2" w:uiPriority="0" w:qFormat="1"/>
    <w:lsdException w:name="List Bullet 2" w:uiPriority="0" w:qFormat="1"/>
    <w:lsdException w:name="List Bullet 3" w:uiPriority="0" w:qFormat="1"/>
    <w:lsdException w:name="List Number 2" w:qFormat="1"/>
    <w:lsdException w:name="List Number 3" w:uiPriority="0" w:qFormat="1"/>
    <w:lsdException w:name="List Number 5" w:uiPriority="0" w:qFormat="1"/>
    <w:lsdException w:name="Title" w:semiHidden="0" w:uiPriority="0" w:unhideWhenUsed="0" w:qFormat="1"/>
    <w:lsdException w:name="Default Paragraph Font" w:uiPriority="1"/>
    <w:lsdException w:name="Body Text" w:qFormat="1"/>
    <w:lsdException w:name="Body Text Indent" w:uiPriority="0" w:qFormat="1"/>
    <w:lsdException w:name="List Continue 2" w:qFormat="1"/>
    <w:lsdException w:name="Subtitle" w:semiHidden="0" w:unhideWhenUsed="0" w:qFormat="1"/>
    <w:lsdException w:name="Salutation" w:uiPriority="0" w:qFormat="1"/>
    <w:lsdException w:name="Date" w:uiPriority="0"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Cite" w:uiPriority="0" w:qFormat="1"/>
    <w:lsdException w:name="HTML Preformatted" w:qFormat="1"/>
    <w:lsdException w:name="annotation subject" w:uiPriority="0" w:qFormat="1"/>
    <w:lsdException w:name="Table Colorful 1" w:uiPriority="0" w:qFormat="1"/>
    <w:lsdException w:name="Balloo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8">
    <w:name w:val="Normal"/>
    <w:qFormat/>
    <w:rsid w:val="00D81177"/>
    <w:pPr>
      <w:widowControl w:val="0"/>
      <w:jc w:val="both"/>
    </w:pPr>
    <w:rPr>
      <w:rFonts w:ascii="Calibri" w:eastAsia="宋体" w:hAnsi="Calibri" w:cs="Times New Roman"/>
      <w:szCs w:val="24"/>
    </w:rPr>
  </w:style>
  <w:style w:type="paragraph" w:styleId="16">
    <w:name w:val="heading 1"/>
    <w:basedOn w:val="af8"/>
    <w:next w:val="af8"/>
    <w:link w:val="1Char"/>
    <w:uiPriority w:val="9"/>
    <w:qFormat/>
    <w:rsid w:val="00D81177"/>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4">
    <w:name w:val="heading 2"/>
    <w:basedOn w:val="af8"/>
    <w:next w:val="af9"/>
    <w:link w:val="2Char1"/>
    <w:uiPriority w:val="9"/>
    <w:qFormat/>
    <w:rsid w:val="00D81177"/>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3">
    <w:name w:val="heading 3"/>
    <w:basedOn w:val="af8"/>
    <w:next w:val="af9"/>
    <w:link w:val="3Char1"/>
    <w:uiPriority w:val="9"/>
    <w:qFormat/>
    <w:rsid w:val="00D81177"/>
    <w:pPr>
      <w:keepNext/>
      <w:keepLines/>
      <w:autoSpaceDE w:val="0"/>
      <w:autoSpaceDN w:val="0"/>
      <w:adjustRightInd w:val="0"/>
      <w:spacing w:before="360" w:after="120"/>
      <w:jc w:val="left"/>
      <w:outlineLvl w:val="2"/>
    </w:pPr>
    <w:rPr>
      <w:rFonts w:ascii="宋体"/>
      <w:b/>
      <w:kern w:val="0"/>
      <w:sz w:val="24"/>
      <w:szCs w:val="20"/>
      <w:u w:val="single"/>
    </w:rPr>
  </w:style>
  <w:style w:type="paragraph" w:styleId="42">
    <w:name w:val="heading 4"/>
    <w:basedOn w:val="af8"/>
    <w:next w:val="af8"/>
    <w:link w:val="4Char"/>
    <w:uiPriority w:val="9"/>
    <w:qFormat/>
    <w:rsid w:val="00D81177"/>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f8"/>
    <w:next w:val="af8"/>
    <w:link w:val="5Char"/>
    <w:uiPriority w:val="9"/>
    <w:qFormat/>
    <w:rsid w:val="00D81177"/>
    <w:pPr>
      <w:keepNext/>
      <w:keepLines/>
      <w:adjustRightInd w:val="0"/>
      <w:spacing w:before="280" w:after="290" w:line="376" w:lineRule="atLeast"/>
      <w:textAlignment w:val="baseline"/>
      <w:outlineLvl w:val="4"/>
    </w:pPr>
    <w:rPr>
      <w:b/>
      <w:kern w:val="0"/>
      <w:sz w:val="28"/>
      <w:szCs w:val="20"/>
    </w:rPr>
  </w:style>
  <w:style w:type="paragraph" w:styleId="6">
    <w:name w:val="heading 6"/>
    <w:basedOn w:val="af8"/>
    <w:next w:val="af8"/>
    <w:link w:val="6Char"/>
    <w:uiPriority w:val="9"/>
    <w:qFormat/>
    <w:rsid w:val="00D81177"/>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0">
    <w:name w:val="heading 7"/>
    <w:basedOn w:val="af8"/>
    <w:next w:val="af8"/>
    <w:link w:val="7Char"/>
    <w:uiPriority w:val="9"/>
    <w:qFormat/>
    <w:rsid w:val="00D81177"/>
    <w:pPr>
      <w:keepNext/>
      <w:keepLines/>
      <w:adjustRightInd w:val="0"/>
      <w:spacing w:before="240" w:after="64" w:line="320" w:lineRule="atLeast"/>
      <w:textAlignment w:val="baseline"/>
      <w:outlineLvl w:val="6"/>
    </w:pPr>
    <w:rPr>
      <w:b/>
      <w:kern w:val="0"/>
      <w:sz w:val="24"/>
      <w:szCs w:val="20"/>
    </w:rPr>
  </w:style>
  <w:style w:type="paragraph" w:styleId="8">
    <w:name w:val="heading 8"/>
    <w:basedOn w:val="af8"/>
    <w:next w:val="af8"/>
    <w:link w:val="8Char"/>
    <w:uiPriority w:val="9"/>
    <w:qFormat/>
    <w:rsid w:val="00D81177"/>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f8"/>
    <w:next w:val="af8"/>
    <w:link w:val="9Char"/>
    <w:qFormat/>
    <w:rsid w:val="00D81177"/>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afd">
    <w:name w:val="header"/>
    <w:basedOn w:val="af8"/>
    <w:link w:val="Char"/>
    <w:unhideWhenUsed/>
    <w:qFormat/>
    <w:rsid w:val="00D811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a"/>
    <w:link w:val="afd"/>
    <w:uiPriority w:val="99"/>
    <w:qFormat/>
    <w:rsid w:val="00D81177"/>
    <w:rPr>
      <w:sz w:val="18"/>
      <w:szCs w:val="18"/>
    </w:rPr>
  </w:style>
  <w:style w:type="paragraph" w:styleId="afe">
    <w:name w:val="footer"/>
    <w:basedOn w:val="af8"/>
    <w:link w:val="Char0"/>
    <w:uiPriority w:val="99"/>
    <w:unhideWhenUsed/>
    <w:qFormat/>
    <w:rsid w:val="00D81177"/>
    <w:pPr>
      <w:tabs>
        <w:tab w:val="center" w:pos="4153"/>
        <w:tab w:val="right" w:pos="8306"/>
      </w:tabs>
      <w:snapToGrid w:val="0"/>
      <w:jc w:val="left"/>
    </w:pPr>
    <w:rPr>
      <w:sz w:val="18"/>
      <w:szCs w:val="18"/>
    </w:rPr>
  </w:style>
  <w:style w:type="character" w:customStyle="1" w:styleId="Char0">
    <w:name w:val="页脚 Char"/>
    <w:basedOn w:val="afa"/>
    <w:link w:val="afe"/>
    <w:uiPriority w:val="99"/>
    <w:qFormat/>
    <w:rsid w:val="00D81177"/>
    <w:rPr>
      <w:sz w:val="18"/>
      <w:szCs w:val="18"/>
    </w:rPr>
  </w:style>
  <w:style w:type="character" w:customStyle="1" w:styleId="1Char">
    <w:name w:val="标题 1 Char"/>
    <w:basedOn w:val="afa"/>
    <w:link w:val="16"/>
    <w:uiPriority w:val="9"/>
    <w:qFormat/>
    <w:rsid w:val="00D81177"/>
    <w:rPr>
      <w:rFonts w:ascii="宋体" w:eastAsia="宋体" w:hAnsi="Calibri" w:cs="Times New Roman"/>
      <w:b/>
      <w:kern w:val="44"/>
      <w:sz w:val="32"/>
      <w:szCs w:val="20"/>
    </w:rPr>
  </w:style>
  <w:style w:type="character" w:customStyle="1" w:styleId="2Char">
    <w:name w:val="标题 2 Char"/>
    <w:basedOn w:val="afa"/>
    <w:uiPriority w:val="9"/>
    <w:qFormat/>
    <w:rsid w:val="00D81177"/>
    <w:rPr>
      <w:rFonts w:asciiTheme="majorHAnsi" w:eastAsiaTheme="majorEastAsia" w:hAnsiTheme="majorHAnsi" w:cstheme="majorBidi"/>
      <w:b/>
      <w:bCs/>
      <w:sz w:val="32"/>
      <w:szCs w:val="32"/>
    </w:rPr>
  </w:style>
  <w:style w:type="character" w:customStyle="1" w:styleId="3Char">
    <w:name w:val="标题 3 Char"/>
    <w:basedOn w:val="afa"/>
    <w:uiPriority w:val="9"/>
    <w:qFormat/>
    <w:rsid w:val="00D81177"/>
    <w:rPr>
      <w:rFonts w:ascii="Calibri" w:eastAsia="宋体" w:hAnsi="Calibri" w:cs="Times New Roman"/>
      <w:b/>
      <w:bCs/>
      <w:sz w:val="32"/>
      <w:szCs w:val="32"/>
    </w:rPr>
  </w:style>
  <w:style w:type="character" w:customStyle="1" w:styleId="4Char">
    <w:name w:val="标题 4 Char"/>
    <w:basedOn w:val="afa"/>
    <w:link w:val="42"/>
    <w:uiPriority w:val="9"/>
    <w:qFormat/>
    <w:rsid w:val="00D81177"/>
    <w:rPr>
      <w:rFonts w:ascii="Arial" w:eastAsia="黑体" w:hAnsi="Arial" w:cs="Times New Roman"/>
      <w:b/>
      <w:kern w:val="0"/>
      <w:sz w:val="28"/>
      <w:szCs w:val="20"/>
    </w:rPr>
  </w:style>
  <w:style w:type="character" w:customStyle="1" w:styleId="5Char">
    <w:name w:val="标题 5 Char"/>
    <w:basedOn w:val="afa"/>
    <w:link w:val="51"/>
    <w:uiPriority w:val="9"/>
    <w:qFormat/>
    <w:rsid w:val="00D81177"/>
    <w:rPr>
      <w:rFonts w:ascii="Calibri" w:eastAsia="宋体" w:hAnsi="Calibri" w:cs="Times New Roman"/>
      <w:b/>
      <w:kern w:val="0"/>
      <w:sz w:val="28"/>
      <w:szCs w:val="20"/>
    </w:rPr>
  </w:style>
  <w:style w:type="character" w:customStyle="1" w:styleId="6Char">
    <w:name w:val="标题 6 Char"/>
    <w:basedOn w:val="afa"/>
    <w:link w:val="6"/>
    <w:uiPriority w:val="9"/>
    <w:qFormat/>
    <w:rsid w:val="00D81177"/>
    <w:rPr>
      <w:rFonts w:ascii="Arial" w:eastAsia="黑体" w:hAnsi="Arial" w:cs="Times New Roman"/>
      <w:b/>
      <w:kern w:val="0"/>
      <w:sz w:val="24"/>
      <w:szCs w:val="20"/>
    </w:rPr>
  </w:style>
  <w:style w:type="character" w:customStyle="1" w:styleId="7Char">
    <w:name w:val="标题 7 Char"/>
    <w:basedOn w:val="afa"/>
    <w:link w:val="70"/>
    <w:uiPriority w:val="9"/>
    <w:qFormat/>
    <w:rsid w:val="00D81177"/>
    <w:rPr>
      <w:rFonts w:ascii="Calibri" w:eastAsia="宋体" w:hAnsi="Calibri" w:cs="Times New Roman"/>
      <w:b/>
      <w:kern w:val="0"/>
      <w:sz w:val="24"/>
      <w:szCs w:val="20"/>
    </w:rPr>
  </w:style>
  <w:style w:type="character" w:customStyle="1" w:styleId="8Char">
    <w:name w:val="标题 8 Char"/>
    <w:basedOn w:val="afa"/>
    <w:link w:val="8"/>
    <w:uiPriority w:val="9"/>
    <w:qFormat/>
    <w:rsid w:val="00D81177"/>
    <w:rPr>
      <w:rFonts w:ascii="Arial" w:eastAsia="黑体" w:hAnsi="Arial" w:cs="Times New Roman"/>
      <w:kern w:val="0"/>
      <w:sz w:val="24"/>
      <w:szCs w:val="20"/>
    </w:rPr>
  </w:style>
  <w:style w:type="character" w:customStyle="1" w:styleId="9Char">
    <w:name w:val="标题 9 Char"/>
    <w:basedOn w:val="afa"/>
    <w:link w:val="9"/>
    <w:qFormat/>
    <w:rsid w:val="00D81177"/>
    <w:rPr>
      <w:rFonts w:ascii="Arial" w:eastAsia="黑体" w:hAnsi="Arial" w:cs="Times New Roman"/>
      <w:kern w:val="0"/>
      <w:szCs w:val="20"/>
    </w:rPr>
  </w:style>
  <w:style w:type="paragraph" w:styleId="aff">
    <w:name w:val="macro"/>
    <w:link w:val="Char1"/>
    <w:uiPriority w:val="99"/>
    <w:unhideWhenUsed/>
    <w:qFormat/>
    <w:rsid w:val="00D8117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eastAsia="宋体" w:hAnsi="Courier New" w:cs="Times New Roman"/>
      <w:kern w:val="0"/>
      <w:sz w:val="24"/>
      <w:szCs w:val="24"/>
    </w:rPr>
  </w:style>
  <w:style w:type="character" w:customStyle="1" w:styleId="Char1">
    <w:name w:val="宏文本 Char"/>
    <w:basedOn w:val="afa"/>
    <w:link w:val="aff"/>
    <w:uiPriority w:val="99"/>
    <w:qFormat/>
    <w:rsid w:val="00D81177"/>
    <w:rPr>
      <w:rFonts w:ascii="Courier New" w:eastAsia="宋体" w:hAnsi="Courier New" w:cs="Times New Roman"/>
      <w:kern w:val="0"/>
      <w:sz w:val="24"/>
      <w:szCs w:val="24"/>
    </w:rPr>
  </w:style>
  <w:style w:type="paragraph" w:styleId="af9">
    <w:name w:val="Normal Indent"/>
    <w:basedOn w:val="af8"/>
    <w:link w:val="Char10"/>
    <w:uiPriority w:val="99"/>
    <w:qFormat/>
    <w:rsid w:val="00D81177"/>
    <w:pPr>
      <w:autoSpaceDE w:val="0"/>
      <w:autoSpaceDN w:val="0"/>
      <w:adjustRightInd w:val="0"/>
      <w:ind w:firstLine="420"/>
      <w:jc w:val="left"/>
    </w:pPr>
    <w:rPr>
      <w:rFonts w:ascii="宋体"/>
      <w:sz w:val="24"/>
    </w:rPr>
  </w:style>
  <w:style w:type="paragraph" w:styleId="71">
    <w:name w:val="toc 7"/>
    <w:basedOn w:val="af8"/>
    <w:next w:val="af8"/>
    <w:uiPriority w:val="1"/>
    <w:qFormat/>
    <w:rsid w:val="00D81177"/>
    <w:pPr>
      <w:ind w:leftChars="1200" w:left="2520"/>
    </w:pPr>
  </w:style>
  <w:style w:type="paragraph" w:styleId="22">
    <w:name w:val="List Number 2"/>
    <w:basedOn w:val="af8"/>
    <w:uiPriority w:val="99"/>
    <w:unhideWhenUsed/>
    <w:qFormat/>
    <w:rsid w:val="00D81177"/>
    <w:pPr>
      <w:numPr>
        <w:numId w:val="1"/>
      </w:numPr>
      <w:spacing w:line="360" w:lineRule="auto"/>
      <w:ind w:firstLineChars="200" w:firstLine="200"/>
      <w:contextualSpacing/>
    </w:pPr>
    <w:rPr>
      <w:rFonts w:ascii="Times New Roman" w:hAnsi="Times New Roman"/>
      <w:sz w:val="24"/>
      <w:szCs w:val="22"/>
    </w:rPr>
  </w:style>
  <w:style w:type="paragraph" w:styleId="aff0">
    <w:name w:val="table of authorities"/>
    <w:basedOn w:val="af8"/>
    <w:next w:val="af8"/>
    <w:qFormat/>
    <w:rsid w:val="00D81177"/>
    <w:pPr>
      <w:ind w:leftChars="200" w:left="420"/>
    </w:pPr>
    <w:rPr>
      <w:rFonts w:asciiTheme="minorHAnsi" w:eastAsiaTheme="minorEastAsia" w:hAnsiTheme="minorHAnsi" w:cstheme="minorBidi"/>
    </w:rPr>
  </w:style>
  <w:style w:type="paragraph" w:styleId="a">
    <w:name w:val="List Number"/>
    <w:basedOn w:val="af8"/>
    <w:uiPriority w:val="99"/>
    <w:unhideWhenUsed/>
    <w:qFormat/>
    <w:rsid w:val="00D81177"/>
    <w:pPr>
      <w:numPr>
        <w:numId w:val="2"/>
      </w:numPr>
      <w:tabs>
        <w:tab w:val="left" w:pos="360"/>
      </w:tabs>
      <w:spacing w:line="360" w:lineRule="auto"/>
      <w:contextualSpacing/>
    </w:pPr>
    <w:rPr>
      <w:rFonts w:ascii="Times New Roman" w:hAnsi="Times New Roman"/>
      <w:sz w:val="24"/>
      <w:szCs w:val="22"/>
    </w:rPr>
  </w:style>
  <w:style w:type="paragraph" w:styleId="aff1">
    <w:name w:val="caption"/>
    <w:basedOn w:val="af8"/>
    <w:next w:val="af8"/>
    <w:link w:val="Char2"/>
    <w:uiPriority w:val="35"/>
    <w:qFormat/>
    <w:rsid w:val="00D81177"/>
    <w:pPr>
      <w:spacing w:line="480" w:lineRule="auto"/>
    </w:pPr>
    <w:rPr>
      <w:rFonts w:ascii="华文中宋" w:eastAsia="华文中宋" w:hAnsi="华文中宋"/>
      <w:sz w:val="36"/>
      <w:szCs w:val="20"/>
    </w:rPr>
  </w:style>
  <w:style w:type="paragraph" w:styleId="5">
    <w:name w:val="index 5"/>
    <w:basedOn w:val="af8"/>
    <w:next w:val="af8"/>
    <w:qFormat/>
    <w:rsid w:val="00D81177"/>
    <w:pPr>
      <w:widowControl/>
      <w:numPr>
        <w:numId w:val="3"/>
      </w:numPr>
      <w:ind w:leftChars="800" w:left="800" w:firstLine="0"/>
      <w:jc w:val="left"/>
    </w:pPr>
    <w:rPr>
      <w:rFonts w:ascii="Times New Roman" w:hAnsi="Times New Roman"/>
      <w:szCs w:val="21"/>
    </w:rPr>
  </w:style>
  <w:style w:type="paragraph" w:styleId="ab">
    <w:name w:val="List Bullet"/>
    <w:basedOn w:val="af8"/>
    <w:uiPriority w:val="99"/>
    <w:unhideWhenUsed/>
    <w:qFormat/>
    <w:rsid w:val="00D81177"/>
    <w:pPr>
      <w:numPr>
        <w:numId w:val="4"/>
      </w:numPr>
      <w:tabs>
        <w:tab w:val="left" w:pos="360"/>
      </w:tabs>
      <w:spacing w:line="360" w:lineRule="auto"/>
      <w:ind w:left="360"/>
      <w:contextualSpacing/>
    </w:pPr>
    <w:rPr>
      <w:kern w:val="0"/>
      <w:sz w:val="20"/>
      <w:szCs w:val="21"/>
    </w:rPr>
  </w:style>
  <w:style w:type="paragraph" w:styleId="aff2">
    <w:name w:val="Document Map"/>
    <w:basedOn w:val="af8"/>
    <w:link w:val="Char3"/>
    <w:qFormat/>
    <w:rsid w:val="00D81177"/>
    <w:pPr>
      <w:shd w:val="clear" w:color="auto" w:fill="000080"/>
    </w:pPr>
  </w:style>
  <w:style w:type="character" w:customStyle="1" w:styleId="Char3">
    <w:name w:val="文档结构图 Char"/>
    <w:basedOn w:val="afa"/>
    <w:link w:val="aff2"/>
    <w:qFormat/>
    <w:rsid w:val="00D81177"/>
    <w:rPr>
      <w:rFonts w:ascii="Calibri" w:eastAsia="宋体" w:hAnsi="Calibri" w:cs="Times New Roman"/>
      <w:szCs w:val="24"/>
      <w:shd w:val="clear" w:color="auto" w:fill="000080"/>
    </w:rPr>
  </w:style>
  <w:style w:type="paragraph" w:styleId="aff3">
    <w:name w:val="toa heading"/>
    <w:basedOn w:val="af8"/>
    <w:next w:val="af8"/>
    <w:uiPriority w:val="99"/>
    <w:unhideWhenUsed/>
    <w:qFormat/>
    <w:rsid w:val="00D81177"/>
    <w:pPr>
      <w:spacing w:before="120"/>
    </w:pPr>
    <w:rPr>
      <w:rFonts w:ascii="Arial" w:hAnsi="Arial"/>
      <w:sz w:val="24"/>
    </w:rPr>
  </w:style>
  <w:style w:type="paragraph" w:styleId="aff4">
    <w:name w:val="annotation text"/>
    <w:basedOn w:val="af8"/>
    <w:link w:val="Char11"/>
    <w:uiPriority w:val="99"/>
    <w:qFormat/>
    <w:rsid w:val="00D81177"/>
    <w:pPr>
      <w:jc w:val="left"/>
    </w:pPr>
  </w:style>
  <w:style w:type="character" w:customStyle="1" w:styleId="Char4">
    <w:name w:val="批注文字 Char"/>
    <w:basedOn w:val="afa"/>
    <w:uiPriority w:val="99"/>
    <w:qFormat/>
    <w:rsid w:val="00D81177"/>
    <w:rPr>
      <w:rFonts w:ascii="Calibri" w:eastAsia="宋体" w:hAnsi="Calibri" w:cs="Times New Roman"/>
      <w:szCs w:val="24"/>
    </w:rPr>
  </w:style>
  <w:style w:type="paragraph" w:styleId="aff5">
    <w:name w:val="Salutation"/>
    <w:basedOn w:val="af8"/>
    <w:next w:val="af8"/>
    <w:link w:val="Char5"/>
    <w:qFormat/>
    <w:rsid w:val="00D81177"/>
    <w:rPr>
      <w:rFonts w:ascii="Times New Roman" w:hAnsi="Times New Roman"/>
      <w:sz w:val="24"/>
      <w:szCs w:val="20"/>
    </w:rPr>
  </w:style>
  <w:style w:type="character" w:customStyle="1" w:styleId="Char5">
    <w:name w:val="称呼 Char"/>
    <w:basedOn w:val="afa"/>
    <w:link w:val="aff5"/>
    <w:qFormat/>
    <w:rsid w:val="00D81177"/>
    <w:rPr>
      <w:rFonts w:ascii="Times New Roman" w:eastAsia="宋体" w:hAnsi="Times New Roman" w:cs="Times New Roman"/>
      <w:sz w:val="24"/>
      <w:szCs w:val="20"/>
    </w:rPr>
  </w:style>
  <w:style w:type="paragraph" w:styleId="34">
    <w:name w:val="Body Text 3"/>
    <w:basedOn w:val="af8"/>
    <w:link w:val="3Char0"/>
    <w:qFormat/>
    <w:rsid w:val="00D81177"/>
    <w:pPr>
      <w:spacing w:after="120"/>
    </w:pPr>
    <w:rPr>
      <w:sz w:val="16"/>
      <w:szCs w:val="16"/>
    </w:rPr>
  </w:style>
  <w:style w:type="character" w:customStyle="1" w:styleId="3Char0">
    <w:name w:val="正文文本 3 Char"/>
    <w:basedOn w:val="afa"/>
    <w:link w:val="34"/>
    <w:qFormat/>
    <w:rsid w:val="00D81177"/>
    <w:rPr>
      <w:rFonts w:ascii="Calibri" w:eastAsia="宋体" w:hAnsi="Calibri" w:cs="Times New Roman"/>
      <w:sz w:val="16"/>
      <w:szCs w:val="16"/>
    </w:rPr>
  </w:style>
  <w:style w:type="paragraph" w:styleId="31">
    <w:name w:val="List Bullet 3"/>
    <w:basedOn w:val="af8"/>
    <w:qFormat/>
    <w:rsid w:val="00D81177"/>
    <w:pPr>
      <w:numPr>
        <w:numId w:val="5"/>
      </w:numPr>
      <w:tabs>
        <w:tab w:val="left" w:pos="1200"/>
      </w:tabs>
      <w:spacing w:line="360" w:lineRule="auto"/>
    </w:pPr>
    <w:rPr>
      <w:rFonts w:ascii="Times New Roman" w:hAnsi="Times New Roman"/>
      <w:sz w:val="24"/>
      <w:szCs w:val="21"/>
    </w:rPr>
  </w:style>
  <w:style w:type="paragraph" w:styleId="aff6">
    <w:name w:val="Body Text"/>
    <w:basedOn w:val="af8"/>
    <w:link w:val="Char6"/>
    <w:uiPriority w:val="99"/>
    <w:qFormat/>
    <w:rsid w:val="00D81177"/>
    <w:pPr>
      <w:tabs>
        <w:tab w:val="left" w:pos="567"/>
      </w:tabs>
      <w:spacing w:before="120" w:line="22" w:lineRule="atLeast"/>
    </w:pPr>
    <w:rPr>
      <w:rFonts w:ascii="宋体" w:hAnsi="宋体"/>
      <w:sz w:val="24"/>
    </w:rPr>
  </w:style>
  <w:style w:type="character" w:customStyle="1" w:styleId="Char6">
    <w:name w:val="正文文本 Char"/>
    <w:basedOn w:val="afa"/>
    <w:link w:val="aff6"/>
    <w:uiPriority w:val="99"/>
    <w:qFormat/>
    <w:rsid w:val="00D81177"/>
    <w:rPr>
      <w:rFonts w:ascii="宋体" w:eastAsia="宋体" w:hAnsi="宋体" w:cs="Times New Roman"/>
      <w:sz w:val="24"/>
      <w:szCs w:val="24"/>
    </w:rPr>
  </w:style>
  <w:style w:type="paragraph" w:styleId="aff7">
    <w:name w:val="Body Text Indent"/>
    <w:basedOn w:val="af8"/>
    <w:link w:val="Char20"/>
    <w:qFormat/>
    <w:rsid w:val="00D81177"/>
    <w:pPr>
      <w:spacing w:line="360" w:lineRule="auto"/>
      <w:ind w:firstLine="570"/>
    </w:pPr>
    <w:rPr>
      <w:sz w:val="24"/>
    </w:rPr>
  </w:style>
  <w:style w:type="character" w:customStyle="1" w:styleId="Char7">
    <w:name w:val="正文文本缩进 Char"/>
    <w:basedOn w:val="afa"/>
    <w:uiPriority w:val="99"/>
    <w:qFormat/>
    <w:rsid w:val="00D81177"/>
    <w:rPr>
      <w:rFonts w:ascii="Calibri" w:eastAsia="宋体" w:hAnsi="Calibri" w:cs="Times New Roman"/>
      <w:szCs w:val="24"/>
    </w:rPr>
  </w:style>
  <w:style w:type="paragraph" w:styleId="30">
    <w:name w:val="List Number 3"/>
    <w:basedOn w:val="af8"/>
    <w:qFormat/>
    <w:rsid w:val="00D81177"/>
    <w:pPr>
      <w:numPr>
        <w:numId w:val="6"/>
      </w:numPr>
      <w:spacing w:line="312" w:lineRule="auto"/>
    </w:pPr>
    <w:rPr>
      <w:rFonts w:ascii="Times New Roman" w:hAnsi="Times New Roman"/>
    </w:rPr>
  </w:style>
  <w:style w:type="paragraph" w:styleId="25">
    <w:name w:val="List 2"/>
    <w:basedOn w:val="af8"/>
    <w:qFormat/>
    <w:rsid w:val="00D81177"/>
    <w:pPr>
      <w:ind w:leftChars="200" w:left="100" w:hangingChars="200" w:hanging="200"/>
    </w:pPr>
  </w:style>
  <w:style w:type="paragraph" w:styleId="aff8">
    <w:name w:val="Block Text"/>
    <w:basedOn w:val="af8"/>
    <w:link w:val="Char8"/>
    <w:qFormat/>
    <w:rsid w:val="00D81177"/>
    <w:pPr>
      <w:widowControl/>
      <w:ind w:left="480" w:right="-341" w:firstLine="513"/>
    </w:pPr>
    <w:rPr>
      <w:kern w:val="0"/>
      <w:sz w:val="24"/>
      <w:szCs w:val="20"/>
    </w:rPr>
  </w:style>
  <w:style w:type="paragraph" w:styleId="20">
    <w:name w:val="List Bullet 2"/>
    <w:basedOn w:val="af8"/>
    <w:unhideWhenUsed/>
    <w:qFormat/>
    <w:rsid w:val="00D81177"/>
    <w:pPr>
      <w:numPr>
        <w:numId w:val="7"/>
      </w:numPr>
      <w:spacing w:line="360" w:lineRule="auto"/>
      <w:contextualSpacing/>
    </w:pPr>
    <w:rPr>
      <w:kern w:val="0"/>
      <w:sz w:val="20"/>
      <w:szCs w:val="21"/>
    </w:rPr>
  </w:style>
  <w:style w:type="paragraph" w:styleId="43">
    <w:name w:val="index 4"/>
    <w:basedOn w:val="af8"/>
    <w:next w:val="af8"/>
    <w:qFormat/>
    <w:rsid w:val="00D81177"/>
    <w:pPr>
      <w:ind w:leftChars="600" w:left="600"/>
    </w:pPr>
    <w:rPr>
      <w:rFonts w:ascii="Times New Roman" w:hAnsi="Times New Roman"/>
    </w:rPr>
  </w:style>
  <w:style w:type="paragraph" w:styleId="52">
    <w:name w:val="toc 5"/>
    <w:basedOn w:val="af8"/>
    <w:next w:val="af8"/>
    <w:uiPriority w:val="1"/>
    <w:qFormat/>
    <w:rsid w:val="00D81177"/>
    <w:pPr>
      <w:ind w:leftChars="800" w:left="1680"/>
    </w:pPr>
  </w:style>
  <w:style w:type="paragraph" w:styleId="35">
    <w:name w:val="toc 3"/>
    <w:basedOn w:val="af8"/>
    <w:next w:val="af8"/>
    <w:uiPriority w:val="39"/>
    <w:qFormat/>
    <w:rsid w:val="00D81177"/>
    <w:pPr>
      <w:ind w:leftChars="400" w:left="840"/>
    </w:pPr>
  </w:style>
  <w:style w:type="paragraph" w:styleId="aff9">
    <w:name w:val="Plain Text"/>
    <w:basedOn w:val="af8"/>
    <w:link w:val="Char9"/>
    <w:qFormat/>
    <w:rsid w:val="00D81177"/>
    <w:rPr>
      <w:rFonts w:ascii="宋体" w:hAnsi="Courier New" w:hint="eastAsia"/>
      <w:szCs w:val="20"/>
    </w:rPr>
  </w:style>
  <w:style w:type="character" w:customStyle="1" w:styleId="Char9">
    <w:name w:val="纯文本 Char"/>
    <w:basedOn w:val="afa"/>
    <w:link w:val="aff9"/>
    <w:qFormat/>
    <w:rsid w:val="00D81177"/>
    <w:rPr>
      <w:rFonts w:ascii="宋体" w:eastAsia="宋体" w:hAnsi="Courier New" w:cs="Times New Roman"/>
      <w:szCs w:val="20"/>
    </w:rPr>
  </w:style>
  <w:style w:type="paragraph" w:styleId="80">
    <w:name w:val="toc 8"/>
    <w:basedOn w:val="af8"/>
    <w:next w:val="af8"/>
    <w:uiPriority w:val="1"/>
    <w:qFormat/>
    <w:rsid w:val="00D81177"/>
    <w:pPr>
      <w:ind w:leftChars="1400" w:left="2940"/>
    </w:pPr>
  </w:style>
  <w:style w:type="paragraph" w:styleId="affa">
    <w:name w:val="Date"/>
    <w:basedOn w:val="af8"/>
    <w:next w:val="af8"/>
    <w:link w:val="Chara"/>
    <w:qFormat/>
    <w:rsid w:val="00D81177"/>
    <w:pPr>
      <w:ind w:leftChars="2500" w:left="100"/>
    </w:pPr>
    <w:rPr>
      <w:rFonts w:ascii="仿宋_GB2312" w:eastAsia="仿宋_GB2312" w:hAnsi="宋体"/>
      <w:color w:val="000000"/>
      <w:sz w:val="24"/>
    </w:rPr>
  </w:style>
  <w:style w:type="character" w:customStyle="1" w:styleId="Chara">
    <w:name w:val="日期 Char"/>
    <w:basedOn w:val="afa"/>
    <w:link w:val="affa"/>
    <w:qFormat/>
    <w:rsid w:val="00D81177"/>
    <w:rPr>
      <w:rFonts w:ascii="仿宋_GB2312" w:eastAsia="仿宋_GB2312" w:hAnsi="宋体" w:cs="Times New Roman"/>
      <w:color w:val="000000"/>
      <w:sz w:val="24"/>
      <w:szCs w:val="24"/>
    </w:rPr>
  </w:style>
  <w:style w:type="paragraph" w:styleId="26">
    <w:name w:val="Body Text Indent 2"/>
    <w:basedOn w:val="af8"/>
    <w:link w:val="2Char0"/>
    <w:qFormat/>
    <w:rsid w:val="00D81177"/>
    <w:pPr>
      <w:ind w:firstLineChars="200" w:firstLine="480"/>
    </w:pPr>
    <w:rPr>
      <w:rFonts w:ascii="仿宋_GB2312" w:eastAsia="仿宋_GB2312"/>
      <w:sz w:val="24"/>
    </w:rPr>
  </w:style>
  <w:style w:type="character" w:customStyle="1" w:styleId="2Char0">
    <w:name w:val="正文文本缩进 2 Char"/>
    <w:basedOn w:val="afa"/>
    <w:link w:val="26"/>
    <w:qFormat/>
    <w:rsid w:val="00D81177"/>
    <w:rPr>
      <w:rFonts w:ascii="仿宋_GB2312" w:eastAsia="仿宋_GB2312" w:hAnsi="Calibri" w:cs="Times New Roman"/>
      <w:sz w:val="24"/>
      <w:szCs w:val="24"/>
    </w:rPr>
  </w:style>
  <w:style w:type="paragraph" w:styleId="affb">
    <w:name w:val="Balloon Text"/>
    <w:basedOn w:val="af8"/>
    <w:link w:val="Charb"/>
    <w:uiPriority w:val="99"/>
    <w:qFormat/>
    <w:rsid w:val="00D81177"/>
    <w:rPr>
      <w:sz w:val="18"/>
      <w:szCs w:val="18"/>
    </w:rPr>
  </w:style>
  <w:style w:type="character" w:customStyle="1" w:styleId="Charb">
    <w:name w:val="批注框文本 Char"/>
    <w:basedOn w:val="afa"/>
    <w:link w:val="affb"/>
    <w:uiPriority w:val="99"/>
    <w:qFormat/>
    <w:rsid w:val="00D81177"/>
    <w:rPr>
      <w:rFonts w:ascii="Calibri" w:eastAsia="宋体" w:hAnsi="Calibri" w:cs="Times New Roman"/>
      <w:sz w:val="18"/>
      <w:szCs w:val="18"/>
    </w:rPr>
  </w:style>
  <w:style w:type="paragraph" w:styleId="17">
    <w:name w:val="toc 1"/>
    <w:basedOn w:val="af8"/>
    <w:next w:val="af8"/>
    <w:uiPriority w:val="39"/>
    <w:qFormat/>
    <w:rsid w:val="00D81177"/>
    <w:pPr>
      <w:tabs>
        <w:tab w:val="left" w:pos="1050"/>
        <w:tab w:val="right" w:leader="dot" w:pos="8937"/>
      </w:tabs>
      <w:spacing w:line="300" w:lineRule="auto"/>
    </w:pPr>
    <w:rPr>
      <w:rFonts w:ascii="宋体" w:hAnsi="宋体"/>
      <w:b/>
      <w:sz w:val="24"/>
    </w:rPr>
  </w:style>
  <w:style w:type="paragraph" w:styleId="44">
    <w:name w:val="toc 4"/>
    <w:basedOn w:val="af8"/>
    <w:next w:val="af8"/>
    <w:uiPriority w:val="1"/>
    <w:qFormat/>
    <w:rsid w:val="00D81177"/>
    <w:pPr>
      <w:ind w:leftChars="600" w:left="1260"/>
    </w:pPr>
  </w:style>
  <w:style w:type="paragraph" w:styleId="affc">
    <w:name w:val="Subtitle"/>
    <w:basedOn w:val="af8"/>
    <w:next w:val="af8"/>
    <w:link w:val="Charc"/>
    <w:uiPriority w:val="99"/>
    <w:qFormat/>
    <w:rsid w:val="00D81177"/>
    <w:pPr>
      <w:spacing w:before="240" w:after="60" w:line="312" w:lineRule="auto"/>
      <w:jc w:val="center"/>
      <w:outlineLvl w:val="1"/>
    </w:pPr>
    <w:rPr>
      <w:rFonts w:ascii="等线 Light" w:hAnsi="等线 Light"/>
      <w:b/>
      <w:bCs/>
      <w:kern w:val="28"/>
      <w:sz w:val="32"/>
      <w:szCs w:val="32"/>
    </w:rPr>
  </w:style>
  <w:style w:type="character" w:customStyle="1" w:styleId="Charc">
    <w:name w:val="副标题 Char"/>
    <w:basedOn w:val="afa"/>
    <w:link w:val="affc"/>
    <w:uiPriority w:val="99"/>
    <w:qFormat/>
    <w:rsid w:val="00D81177"/>
    <w:rPr>
      <w:rFonts w:ascii="等线 Light" w:eastAsia="宋体" w:hAnsi="等线 Light" w:cs="Times New Roman"/>
      <w:b/>
      <w:bCs/>
      <w:kern w:val="28"/>
      <w:sz w:val="32"/>
      <w:szCs w:val="32"/>
    </w:rPr>
  </w:style>
  <w:style w:type="paragraph" w:styleId="53">
    <w:name w:val="List Number 5"/>
    <w:basedOn w:val="af8"/>
    <w:qFormat/>
    <w:rsid w:val="00D81177"/>
    <w:pPr>
      <w:tabs>
        <w:tab w:val="left" w:pos="2040"/>
      </w:tabs>
      <w:ind w:left="2040" w:hanging="360"/>
    </w:pPr>
  </w:style>
  <w:style w:type="paragraph" w:styleId="affd">
    <w:name w:val="List"/>
    <w:basedOn w:val="af8"/>
    <w:uiPriority w:val="99"/>
    <w:unhideWhenUsed/>
    <w:qFormat/>
    <w:rsid w:val="00D81177"/>
    <w:pPr>
      <w:spacing w:line="360" w:lineRule="auto"/>
      <w:ind w:left="200" w:hangingChars="200" w:hanging="200"/>
      <w:contextualSpacing/>
    </w:pPr>
    <w:rPr>
      <w:rFonts w:ascii="Times New Roman" w:hAnsi="Times New Roman"/>
      <w:sz w:val="24"/>
      <w:szCs w:val="21"/>
    </w:rPr>
  </w:style>
  <w:style w:type="paragraph" w:styleId="affe">
    <w:name w:val="footnote text"/>
    <w:basedOn w:val="af8"/>
    <w:link w:val="Chard"/>
    <w:uiPriority w:val="99"/>
    <w:qFormat/>
    <w:rsid w:val="00D81177"/>
    <w:pPr>
      <w:widowControl/>
      <w:jc w:val="left"/>
    </w:pPr>
    <w:rPr>
      <w:rFonts w:ascii="Times New Roman" w:hAnsi="Times New Roman"/>
      <w:kern w:val="0"/>
      <w:sz w:val="20"/>
      <w:szCs w:val="20"/>
      <w:lang w:val="de-DE"/>
    </w:rPr>
  </w:style>
  <w:style w:type="character" w:customStyle="1" w:styleId="Chard">
    <w:name w:val="脚注文本 Char"/>
    <w:basedOn w:val="afa"/>
    <w:link w:val="affe"/>
    <w:uiPriority w:val="99"/>
    <w:qFormat/>
    <w:rsid w:val="00D81177"/>
    <w:rPr>
      <w:rFonts w:ascii="Times New Roman" w:eastAsia="宋体" w:hAnsi="Times New Roman" w:cs="Times New Roman"/>
      <w:kern w:val="0"/>
      <w:sz w:val="20"/>
      <w:szCs w:val="20"/>
      <w:lang w:val="de-DE"/>
    </w:rPr>
  </w:style>
  <w:style w:type="paragraph" w:styleId="60">
    <w:name w:val="toc 6"/>
    <w:basedOn w:val="af8"/>
    <w:next w:val="af8"/>
    <w:uiPriority w:val="1"/>
    <w:qFormat/>
    <w:rsid w:val="00D81177"/>
    <w:pPr>
      <w:ind w:leftChars="1000" w:left="2100"/>
    </w:pPr>
  </w:style>
  <w:style w:type="paragraph" w:styleId="36">
    <w:name w:val="Body Text Indent 3"/>
    <w:basedOn w:val="af8"/>
    <w:link w:val="3Char2"/>
    <w:qFormat/>
    <w:rsid w:val="00D81177"/>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fa"/>
    <w:link w:val="36"/>
    <w:qFormat/>
    <w:rsid w:val="00D81177"/>
    <w:rPr>
      <w:rFonts w:ascii="宋体" w:eastAsia="宋体" w:hAnsi="Calibri" w:cs="Times New Roman"/>
      <w:kern w:val="0"/>
      <w:sz w:val="24"/>
      <w:szCs w:val="20"/>
    </w:rPr>
  </w:style>
  <w:style w:type="paragraph" w:styleId="afff">
    <w:name w:val="table of figures"/>
    <w:basedOn w:val="af8"/>
    <w:next w:val="af8"/>
    <w:uiPriority w:val="99"/>
    <w:qFormat/>
    <w:rsid w:val="00D81177"/>
    <w:pPr>
      <w:spacing w:line="360" w:lineRule="auto"/>
      <w:ind w:leftChars="200" w:left="840" w:hangingChars="200" w:hanging="420"/>
    </w:pPr>
    <w:rPr>
      <w:rFonts w:ascii="Times New Roman" w:hAnsi="Times New Roman"/>
      <w:sz w:val="24"/>
      <w:szCs w:val="28"/>
    </w:rPr>
  </w:style>
  <w:style w:type="paragraph" w:styleId="27">
    <w:name w:val="toc 2"/>
    <w:basedOn w:val="af8"/>
    <w:next w:val="af8"/>
    <w:uiPriority w:val="39"/>
    <w:qFormat/>
    <w:rsid w:val="00D81177"/>
    <w:pPr>
      <w:tabs>
        <w:tab w:val="right" w:leader="dot" w:pos="8937"/>
      </w:tabs>
      <w:spacing w:line="312" w:lineRule="auto"/>
      <w:ind w:leftChars="200" w:left="420"/>
    </w:pPr>
  </w:style>
  <w:style w:type="paragraph" w:styleId="90">
    <w:name w:val="toc 9"/>
    <w:basedOn w:val="af8"/>
    <w:next w:val="af8"/>
    <w:uiPriority w:val="1"/>
    <w:qFormat/>
    <w:rsid w:val="00D81177"/>
    <w:pPr>
      <w:ind w:leftChars="1600" w:left="3360"/>
    </w:pPr>
  </w:style>
  <w:style w:type="paragraph" w:styleId="28">
    <w:name w:val="Body Text 2"/>
    <w:basedOn w:val="af8"/>
    <w:link w:val="2Char10"/>
    <w:qFormat/>
    <w:rsid w:val="00D81177"/>
    <w:pPr>
      <w:jc w:val="center"/>
    </w:pPr>
    <w:rPr>
      <w:rFonts w:asciiTheme="minorHAnsi" w:eastAsiaTheme="minorEastAsia" w:hAnsiTheme="minorHAnsi" w:cstheme="minorBidi"/>
    </w:rPr>
  </w:style>
  <w:style w:type="character" w:customStyle="1" w:styleId="2Char2">
    <w:name w:val="正文文本 2 Char"/>
    <w:basedOn w:val="afa"/>
    <w:qFormat/>
    <w:rsid w:val="00D81177"/>
    <w:rPr>
      <w:rFonts w:ascii="Calibri" w:eastAsia="宋体" w:hAnsi="Calibri" w:cs="Times New Roman"/>
      <w:szCs w:val="24"/>
    </w:rPr>
  </w:style>
  <w:style w:type="paragraph" w:styleId="29">
    <w:name w:val="List Continue 2"/>
    <w:basedOn w:val="af8"/>
    <w:uiPriority w:val="99"/>
    <w:unhideWhenUsed/>
    <w:qFormat/>
    <w:rsid w:val="00D81177"/>
    <w:pPr>
      <w:spacing w:after="120" w:line="360" w:lineRule="auto"/>
      <w:ind w:leftChars="400" w:left="840"/>
      <w:contextualSpacing/>
    </w:pPr>
    <w:rPr>
      <w:rFonts w:ascii="Times New Roman" w:hAnsi="Times New Roman"/>
      <w:sz w:val="24"/>
      <w:szCs w:val="21"/>
    </w:rPr>
  </w:style>
  <w:style w:type="paragraph" w:styleId="HTML">
    <w:name w:val="HTML Preformatted"/>
    <w:basedOn w:val="af8"/>
    <w:link w:val="HTMLChar"/>
    <w:uiPriority w:val="99"/>
    <w:qFormat/>
    <w:rsid w:val="00D811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fa"/>
    <w:link w:val="HTML"/>
    <w:uiPriority w:val="99"/>
    <w:qFormat/>
    <w:rsid w:val="00D81177"/>
    <w:rPr>
      <w:rFonts w:ascii="宋体" w:eastAsia="宋体" w:hAnsi="宋体" w:cs="宋体"/>
      <w:kern w:val="0"/>
      <w:sz w:val="24"/>
      <w:szCs w:val="24"/>
    </w:rPr>
  </w:style>
  <w:style w:type="paragraph" w:styleId="afff0">
    <w:name w:val="Normal (Web)"/>
    <w:basedOn w:val="af8"/>
    <w:uiPriority w:val="99"/>
    <w:unhideWhenUsed/>
    <w:qFormat/>
    <w:rsid w:val="00D81177"/>
    <w:pPr>
      <w:widowControl/>
      <w:spacing w:before="100" w:beforeAutospacing="1" w:after="100" w:afterAutospacing="1"/>
      <w:jc w:val="left"/>
    </w:pPr>
    <w:rPr>
      <w:rFonts w:ascii="宋体" w:hAnsi="宋体" w:cs="宋体"/>
      <w:kern w:val="0"/>
      <w:sz w:val="24"/>
    </w:rPr>
  </w:style>
  <w:style w:type="paragraph" w:styleId="18">
    <w:name w:val="index 1"/>
    <w:basedOn w:val="af8"/>
    <w:next w:val="af8"/>
    <w:qFormat/>
    <w:rsid w:val="00D81177"/>
    <w:rPr>
      <w:szCs w:val="20"/>
    </w:rPr>
  </w:style>
  <w:style w:type="paragraph" w:styleId="afff1">
    <w:name w:val="Title"/>
    <w:basedOn w:val="af8"/>
    <w:link w:val="Char12"/>
    <w:qFormat/>
    <w:rsid w:val="00D81177"/>
    <w:pPr>
      <w:jc w:val="center"/>
      <w:outlineLvl w:val="0"/>
    </w:pPr>
    <w:rPr>
      <w:b/>
      <w:sz w:val="32"/>
      <w:szCs w:val="20"/>
    </w:rPr>
  </w:style>
  <w:style w:type="character" w:customStyle="1" w:styleId="Chare">
    <w:name w:val="标题 Char"/>
    <w:basedOn w:val="afa"/>
    <w:uiPriority w:val="1"/>
    <w:qFormat/>
    <w:rsid w:val="00D81177"/>
    <w:rPr>
      <w:rFonts w:asciiTheme="majorHAnsi" w:eastAsia="宋体" w:hAnsiTheme="majorHAnsi" w:cstheme="majorBidi"/>
      <w:b/>
      <w:bCs/>
      <w:sz w:val="32"/>
      <w:szCs w:val="32"/>
    </w:rPr>
  </w:style>
  <w:style w:type="paragraph" w:styleId="afff2">
    <w:name w:val="annotation subject"/>
    <w:basedOn w:val="aff4"/>
    <w:next w:val="aff4"/>
    <w:link w:val="Charf"/>
    <w:qFormat/>
    <w:rsid w:val="00D81177"/>
    <w:rPr>
      <w:b/>
      <w:bCs/>
    </w:rPr>
  </w:style>
  <w:style w:type="character" w:customStyle="1" w:styleId="Charf">
    <w:name w:val="批注主题 Char"/>
    <w:basedOn w:val="Char4"/>
    <w:link w:val="afff2"/>
    <w:qFormat/>
    <w:rsid w:val="00D81177"/>
    <w:rPr>
      <w:rFonts w:ascii="Calibri" w:eastAsia="宋体" w:hAnsi="Calibri" w:cs="Times New Roman"/>
      <w:b/>
      <w:bCs/>
      <w:szCs w:val="24"/>
    </w:rPr>
  </w:style>
  <w:style w:type="paragraph" w:styleId="afff3">
    <w:name w:val="Body Text First Indent"/>
    <w:basedOn w:val="aff6"/>
    <w:link w:val="Charf0"/>
    <w:uiPriority w:val="99"/>
    <w:unhideWhenUsed/>
    <w:qFormat/>
    <w:rsid w:val="00D81177"/>
    <w:pPr>
      <w:tabs>
        <w:tab w:val="clear" w:pos="567"/>
      </w:tabs>
      <w:spacing w:before="0" w:after="120" w:line="240" w:lineRule="auto"/>
      <w:ind w:firstLineChars="100" w:firstLine="420"/>
    </w:pPr>
    <w:rPr>
      <w:rFonts w:ascii="Times New Roman" w:hAnsi="Times New Roman"/>
      <w:sz w:val="21"/>
      <w:szCs w:val="21"/>
    </w:rPr>
  </w:style>
  <w:style w:type="character" w:customStyle="1" w:styleId="Charf0">
    <w:name w:val="正文首行缩进 Char"/>
    <w:basedOn w:val="Char6"/>
    <w:link w:val="afff3"/>
    <w:uiPriority w:val="99"/>
    <w:qFormat/>
    <w:rsid w:val="00D81177"/>
    <w:rPr>
      <w:rFonts w:ascii="Times New Roman" w:eastAsia="宋体" w:hAnsi="Times New Roman" w:cs="Times New Roman"/>
      <w:sz w:val="24"/>
      <w:szCs w:val="21"/>
    </w:rPr>
  </w:style>
  <w:style w:type="paragraph" w:styleId="2a">
    <w:name w:val="Body Text First Indent 2"/>
    <w:basedOn w:val="aff7"/>
    <w:link w:val="2Char3"/>
    <w:qFormat/>
    <w:rsid w:val="00D81177"/>
    <w:pPr>
      <w:spacing w:after="120" w:line="480" w:lineRule="exact"/>
      <w:ind w:leftChars="200" w:left="420" w:firstLineChars="200" w:firstLine="420"/>
    </w:pPr>
    <w:rPr>
      <w:szCs w:val="20"/>
    </w:rPr>
  </w:style>
  <w:style w:type="character" w:customStyle="1" w:styleId="2Char3">
    <w:name w:val="正文首行缩进 2 Char"/>
    <w:basedOn w:val="Char7"/>
    <w:link w:val="2a"/>
    <w:qFormat/>
    <w:rsid w:val="00D81177"/>
    <w:rPr>
      <w:rFonts w:ascii="Calibri" w:eastAsia="宋体" w:hAnsi="Calibri" w:cs="Times New Roman"/>
      <w:sz w:val="24"/>
      <w:szCs w:val="20"/>
    </w:rPr>
  </w:style>
  <w:style w:type="table" w:styleId="afff4">
    <w:name w:val="Table Grid"/>
    <w:basedOn w:val="afb"/>
    <w:uiPriority w:val="99"/>
    <w:qFormat/>
    <w:rsid w:val="00D81177"/>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9">
    <w:name w:val="Table Colorful 1"/>
    <w:basedOn w:val="afb"/>
    <w:qFormat/>
    <w:rsid w:val="00D81177"/>
    <w:rPr>
      <w:rFonts w:ascii="等线" w:eastAsia="等线" w:hAnsi="等线"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
    <w:name w:val="Medium Grid 1 Accent 2"/>
    <w:basedOn w:val="afb"/>
    <w:qFormat/>
    <w:rsid w:val="00D81177"/>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f5">
    <w:name w:val="Strong"/>
    <w:qFormat/>
    <w:rsid w:val="00D81177"/>
    <w:rPr>
      <w:b/>
      <w:bCs/>
    </w:rPr>
  </w:style>
  <w:style w:type="character" w:styleId="afff6">
    <w:name w:val="page number"/>
    <w:qFormat/>
    <w:rsid w:val="00D81177"/>
  </w:style>
  <w:style w:type="character" w:styleId="afff7">
    <w:name w:val="FollowedHyperlink"/>
    <w:qFormat/>
    <w:rsid w:val="00D81177"/>
    <w:rPr>
      <w:color w:val="800080"/>
      <w:u w:val="single"/>
    </w:rPr>
  </w:style>
  <w:style w:type="character" w:styleId="afff8">
    <w:name w:val="Emphasis"/>
    <w:uiPriority w:val="20"/>
    <w:qFormat/>
    <w:rsid w:val="00D81177"/>
    <w:rPr>
      <w:color w:val="CC0033"/>
    </w:rPr>
  </w:style>
  <w:style w:type="character" w:styleId="afff9">
    <w:name w:val="Hyperlink"/>
    <w:uiPriority w:val="99"/>
    <w:qFormat/>
    <w:rsid w:val="00D81177"/>
    <w:rPr>
      <w:color w:val="0000FF"/>
      <w:u w:val="single"/>
    </w:rPr>
  </w:style>
  <w:style w:type="character" w:styleId="afffa">
    <w:name w:val="annotation reference"/>
    <w:qFormat/>
    <w:rsid w:val="00D81177"/>
    <w:rPr>
      <w:sz w:val="21"/>
      <w:szCs w:val="21"/>
    </w:rPr>
  </w:style>
  <w:style w:type="character" w:styleId="HTML0">
    <w:name w:val="HTML Cite"/>
    <w:qFormat/>
    <w:rsid w:val="00D81177"/>
    <w:rPr>
      <w:i/>
      <w:iCs/>
    </w:rPr>
  </w:style>
  <w:style w:type="character" w:styleId="afffb">
    <w:name w:val="footnote reference"/>
    <w:uiPriority w:val="99"/>
    <w:unhideWhenUsed/>
    <w:qFormat/>
    <w:rsid w:val="00D81177"/>
    <w:rPr>
      <w:vertAlign w:val="superscript"/>
    </w:rPr>
  </w:style>
  <w:style w:type="character" w:customStyle="1" w:styleId="Char10">
    <w:name w:val="正文缩进 Char1"/>
    <w:link w:val="af9"/>
    <w:uiPriority w:val="99"/>
    <w:qFormat/>
    <w:rsid w:val="00D81177"/>
    <w:rPr>
      <w:rFonts w:ascii="宋体" w:eastAsia="宋体" w:hAnsi="Calibri" w:cs="Times New Roman"/>
      <w:sz w:val="24"/>
      <w:szCs w:val="24"/>
    </w:rPr>
  </w:style>
  <w:style w:type="character" w:customStyle="1" w:styleId="2Char1">
    <w:name w:val="标题 2 Char1"/>
    <w:link w:val="24"/>
    <w:uiPriority w:val="9"/>
    <w:qFormat/>
    <w:rsid w:val="00D81177"/>
    <w:rPr>
      <w:rFonts w:ascii="Arial" w:eastAsia="黑体" w:hAnsi="Arial" w:cs="Times New Roman"/>
      <w:b/>
      <w:kern w:val="0"/>
      <w:sz w:val="30"/>
      <w:szCs w:val="20"/>
    </w:rPr>
  </w:style>
  <w:style w:type="character" w:customStyle="1" w:styleId="3Char1">
    <w:name w:val="标题 3 Char1"/>
    <w:link w:val="33"/>
    <w:uiPriority w:val="9"/>
    <w:qFormat/>
    <w:rsid w:val="00D81177"/>
    <w:rPr>
      <w:rFonts w:ascii="宋体" w:eastAsia="宋体" w:hAnsi="Calibri" w:cs="Times New Roman"/>
      <w:b/>
      <w:kern w:val="0"/>
      <w:sz w:val="24"/>
      <w:szCs w:val="20"/>
      <w:u w:val="single"/>
    </w:rPr>
  </w:style>
  <w:style w:type="character" w:customStyle="1" w:styleId="Char11">
    <w:name w:val="批注文字 Char1"/>
    <w:link w:val="aff4"/>
    <w:uiPriority w:val="99"/>
    <w:qFormat/>
    <w:rsid w:val="00D81177"/>
    <w:rPr>
      <w:rFonts w:ascii="Calibri" w:eastAsia="宋体" w:hAnsi="Calibri" w:cs="Times New Roman"/>
      <w:szCs w:val="24"/>
    </w:rPr>
  </w:style>
  <w:style w:type="character" w:customStyle="1" w:styleId="Char20">
    <w:name w:val="正文文本缩进 Char2"/>
    <w:link w:val="aff7"/>
    <w:qFormat/>
    <w:rsid w:val="00D81177"/>
    <w:rPr>
      <w:rFonts w:ascii="Calibri" w:eastAsia="宋体" w:hAnsi="Calibri" w:cs="Times New Roman"/>
      <w:sz w:val="24"/>
      <w:szCs w:val="24"/>
    </w:rPr>
  </w:style>
  <w:style w:type="character" w:customStyle="1" w:styleId="Char13">
    <w:name w:val="页脚 Char1"/>
    <w:uiPriority w:val="99"/>
    <w:qFormat/>
    <w:rsid w:val="00D81177"/>
    <w:rPr>
      <w:rFonts w:ascii="宋体" w:eastAsia="宋体"/>
      <w:sz w:val="18"/>
      <w:lang w:val="en-US" w:eastAsia="zh-CN" w:bidi="ar-SA"/>
    </w:rPr>
  </w:style>
  <w:style w:type="character" w:customStyle="1" w:styleId="Char14">
    <w:name w:val="页眉 Char1"/>
    <w:uiPriority w:val="99"/>
    <w:qFormat/>
    <w:rsid w:val="00D81177"/>
    <w:rPr>
      <w:rFonts w:eastAsia="宋体"/>
      <w:kern w:val="2"/>
      <w:sz w:val="18"/>
      <w:szCs w:val="18"/>
      <w:lang w:val="en-US" w:eastAsia="zh-CN" w:bidi="ar-SA"/>
    </w:rPr>
  </w:style>
  <w:style w:type="character" w:customStyle="1" w:styleId="Char12">
    <w:name w:val="标题 Char1"/>
    <w:link w:val="afff1"/>
    <w:qFormat/>
    <w:rsid w:val="00D81177"/>
    <w:rPr>
      <w:rFonts w:ascii="Calibri" w:eastAsia="宋体" w:hAnsi="Calibri" w:cs="Times New Roman"/>
      <w:b/>
      <w:sz w:val="32"/>
      <w:szCs w:val="20"/>
    </w:rPr>
  </w:style>
  <w:style w:type="character" w:customStyle="1" w:styleId="Charf1">
    <w:name w:val="正文小标题 Char"/>
    <w:link w:val="afffc"/>
    <w:qFormat/>
    <w:rsid w:val="00D81177"/>
    <w:rPr>
      <w:rFonts w:ascii="宋体" w:hAnsi="宋体"/>
      <w:b/>
      <w:i/>
      <w:color w:val="FF0000"/>
      <w:sz w:val="24"/>
    </w:rPr>
  </w:style>
  <w:style w:type="paragraph" w:customStyle="1" w:styleId="afffc">
    <w:name w:val="正文小标题"/>
    <w:basedOn w:val="af8"/>
    <w:next w:val="af9"/>
    <w:link w:val="Charf1"/>
    <w:qFormat/>
    <w:rsid w:val="00D81177"/>
    <w:pPr>
      <w:adjustRightInd w:val="0"/>
      <w:snapToGrid w:val="0"/>
      <w:spacing w:beforeLines="100" w:before="312" w:afterLines="100" w:after="312"/>
      <w:ind w:firstLine="482"/>
      <w:jc w:val="left"/>
    </w:pPr>
    <w:rPr>
      <w:rFonts w:ascii="宋体" w:eastAsiaTheme="minorEastAsia" w:hAnsi="宋体" w:cstheme="minorBidi"/>
      <w:b/>
      <w:i/>
      <w:color w:val="FF0000"/>
      <w:sz w:val="24"/>
      <w:szCs w:val="22"/>
    </w:rPr>
  </w:style>
  <w:style w:type="character" w:customStyle="1" w:styleId="Char21">
    <w:name w:val="标题 Char2"/>
    <w:qFormat/>
    <w:locked/>
    <w:rsid w:val="00D81177"/>
    <w:rPr>
      <w:rFonts w:ascii="Arial" w:eastAsia="宋体" w:hAnsi="Arial" w:cs="Arial"/>
      <w:b/>
      <w:bCs/>
      <w:sz w:val="32"/>
      <w:szCs w:val="32"/>
    </w:rPr>
  </w:style>
  <w:style w:type="character" w:customStyle="1" w:styleId="title4">
    <w:name w:val="title4"/>
    <w:qFormat/>
    <w:rsid w:val="00D81177"/>
    <w:rPr>
      <w:b/>
      <w:bCs/>
      <w:color w:val="1D87B3"/>
      <w:sz w:val="15"/>
      <w:szCs w:val="15"/>
    </w:rPr>
  </w:style>
  <w:style w:type="character" w:customStyle="1" w:styleId="Char15">
    <w:name w:val="列出段落 Char1"/>
    <w:link w:val="afffd"/>
    <w:uiPriority w:val="34"/>
    <w:qFormat/>
    <w:rsid w:val="00D81177"/>
    <w:rPr>
      <w:rFonts w:ascii="Calibri" w:eastAsia="宋体" w:hAnsi="Calibri"/>
    </w:rPr>
  </w:style>
  <w:style w:type="paragraph" w:styleId="afffd">
    <w:name w:val="List Paragraph"/>
    <w:basedOn w:val="af8"/>
    <w:link w:val="Char15"/>
    <w:uiPriority w:val="34"/>
    <w:qFormat/>
    <w:rsid w:val="00D81177"/>
    <w:pPr>
      <w:ind w:firstLineChars="200" w:firstLine="420"/>
    </w:pPr>
    <w:rPr>
      <w:rFonts w:cstheme="minorBidi"/>
      <w:szCs w:val="22"/>
    </w:rPr>
  </w:style>
  <w:style w:type="character" w:customStyle="1" w:styleId="chanpin">
    <w:name w:val="chanpin拷贝"/>
    <w:qFormat/>
    <w:rsid w:val="00D81177"/>
  </w:style>
  <w:style w:type="character" w:customStyle="1" w:styleId="c21">
    <w:name w:val="c21"/>
    <w:qFormat/>
    <w:rsid w:val="00D81177"/>
    <w:rPr>
      <w:rFonts w:ascii="ˎ̥" w:hAnsi="ˎ̥" w:hint="default"/>
      <w:color w:val="000000"/>
      <w:sz w:val="20"/>
      <w:szCs w:val="20"/>
      <w:u w:val="none"/>
    </w:rPr>
  </w:style>
  <w:style w:type="character" w:customStyle="1" w:styleId="txt">
    <w:name w:val="txt"/>
    <w:qFormat/>
    <w:rsid w:val="00D81177"/>
  </w:style>
  <w:style w:type="character" w:customStyle="1" w:styleId="CharChar">
    <w:name w:val="正文缩进 Char Char"/>
    <w:link w:val="1a"/>
    <w:qFormat/>
    <w:rsid w:val="00D81177"/>
    <w:rPr>
      <w:rFonts w:ascii="宋体" w:eastAsia="宋体"/>
      <w:snapToGrid w:val="0"/>
      <w:color w:val="000000"/>
      <w:kern w:val="28"/>
      <w:sz w:val="28"/>
    </w:rPr>
  </w:style>
  <w:style w:type="paragraph" w:customStyle="1" w:styleId="1a">
    <w:name w:val="正文缩进1"/>
    <w:basedOn w:val="af8"/>
    <w:link w:val="CharChar"/>
    <w:qFormat/>
    <w:rsid w:val="00D81177"/>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f2">
    <w:name w:val="正文缩进 Char"/>
    <w:qFormat/>
    <w:rsid w:val="00D81177"/>
    <w:rPr>
      <w:rFonts w:ascii="宋体" w:eastAsia="宋体"/>
      <w:kern w:val="2"/>
      <w:sz w:val="24"/>
      <w:szCs w:val="24"/>
      <w:lang w:val="en-US" w:eastAsia="zh-CN" w:bidi="ar-SA"/>
    </w:rPr>
  </w:style>
  <w:style w:type="character" w:customStyle="1" w:styleId="afffe">
    <w:name w:val="批注文字 字符"/>
    <w:uiPriority w:val="99"/>
    <w:qFormat/>
    <w:rsid w:val="00D81177"/>
    <w:rPr>
      <w:rFonts w:ascii="Times New Roman" w:eastAsia="宋体" w:hAnsi="Times New Roman" w:cs="Times New Roman"/>
      <w:sz w:val="24"/>
      <w:lang w:val="en-US" w:eastAsia="zh-CN" w:bidi="ar-SA"/>
    </w:rPr>
  </w:style>
  <w:style w:type="character" w:customStyle="1" w:styleId="street-address">
    <w:name w:val="street-address"/>
    <w:qFormat/>
    <w:rsid w:val="00D81177"/>
  </w:style>
  <w:style w:type="character" w:customStyle="1" w:styleId="bjh-p">
    <w:name w:val="bjh-p"/>
    <w:qFormat/>
    <w:rsid w:val="00D81177"/>
  </w:style>
  <w:style w:type="character" w:customStyle="1" w:styleId="Char16">
    <w:name w:val="正文文本缩进 Char1"/>
    <w:link w:val="1b"/>
    <w:uiPriority w:val="99"/>
    <w:qFormat/>
    <w:rsid w:val="00D81177"/>
    <w:rPr>
      <w:rFonts w:ascii="宋体" w:eastAsia="宋体" w:hAnsi="宋体"/>
      <w:sz w:val="24"/>
      <w:szCs w:val="24"/>
    </w:rPr>
  </w:style>
  <w:style w:type="paragraph" w:customStyle="1" w:styleId="1b">
    <w:name w:val="正文文本缩进1"/>
    <w:basedOn w:val="af8"/>
    <w:link w:val="Char16"/>
    <w:uiPriority w:val="99"/>
    <w:qFormat/>
    <w:rsid w:val="00D81177"/>
    <w:pPr>
      <w:spacing w:line="480" w:lineRule="exact"/>
      <w:ind w:firstLineChars="200" w:firstLine="480"/>
    </w:pPr>
    <w:rPr>
      <w:rFonts w:ascii="宋体" w:hAnsi="宋体" w:cstheme="minorBidi"/>
      <w:sz w:val="24"/>
    </w:rPr>
  </w:style>
  <w:style w:type="character" w:customStyle="1" w:styleId="black1">
    <w:name w:val="black1"/>
    <w:qFormat/>
    <w:rsid w:val="00D81177"/>
    <w:rPr>
      <w:color w:val="000000"/>
    </w:rPr>
  </w:style>
  <w:style w:type="character" w:customStyle="1" w:styleId="Charf3">
    <w:name w:val="注释 Char"/>
    <w:link w:val="affff"/>
    <w:qFormat/>
    <w:rsid w:val="00D81177"/>
    <w:rPr>
      <w:rFonts w:ascii="宋体" w:hAnsi="宋体"/>
      <w:szCs w:val="21"/>
    </w:rPr>
  </w:style>
  <w:style w:type="paragraph" w:customStyle="1" w:styleId="affff">
    <w:name w:val="注释"/>
    <w:basedOn w:val="af8"/>
    <w:link w:val="Charf3"/>
    <w:qFormat/>
    <w:rsid w:val="00D81177"/>
    <w:pPr>
      <w:adjustRightInd w:val="0"/>
      <w:snapToGrid w:val="0"/>
      <w:ind w:left="420" w:hangingChars="200" w:hanging="420"/>
      <w:jc w:val="left"/>
    </w:pPr>
    <w:rPr>
      <w:rFonts w:ascii="宋体" w:eastAsiaTheme="minorEastAsia" w:hAnsi="宋体" w:cstheme="minorBidi"/>
      <w:szCs w:val="21"/>
    </w:rPr>
  </w:style>
  <w:style w:type="character" w:customStyle="1" w:styleId="CharChar11">
    <w:name w:val="Char Char11"/>
    <w:qFormat/>
    <w:rsid w:val="00D81177"/>
    <w:rPr>
      <w:rFonts w:ascii="宋体" w:eastAsia="宋体"/>
      <w:b/>
      <w:sz w:val="24"/>
      <w:u w:val="single"/>
      <w:lang w:val="en-US" w:eastAsia="zh-CN" w:bidi="ar-SA"/>
    </w:rPr>
  </w:style>
  <w:style w:type="character" w:customStyle="1" w:styleId="affff0">
    <w:name w:val="纯文本 字符"/>
    <w:qFormat/>
    <w:rsid w:val="00D81177"/>
    <w:rPr>
      <w:rFonts w:ascii="宋体" w:eastAsia="宋体" w:hAnsi="Courier New" w:cs="Times New Roman"/>
      <w:kern w:val="2"/>
      <w:sz w:val="21"/>
      <w:szCs w:val="21"/>
      <w:lang w:val="en-US" w:eastAsia="zh-CN" w:bidi="ar-SA"/>
    </w:rPr>
  </w:style>
  <w:style w:type="character" w:customStyle="1" w:styleId="Char17">
    <w:name w:val="纯文本 Char1"/>
    <w:qFormat/>
    <w:rsid w:val="00D81177"/>
    <w:rPr>
      <w:rFonts w:ascii="宋体" w:eastAsia="宋体" w:hAnsi="Courier New"/>
      <w:kern w:val="2"/>
      <w:sz w:val="21"/>
      <w:lang w:val="en-US" w:eastAsia="zh-CN" w:bidi="ar-SA"/>
    </w:rPr>
  </w:style>
  <w:style w:type="character" w:customStyle="1" w:styleId="3CharChar">
    <w:name w:val="标题 3 Char Char"/>
    <w:qFormat/>
    <w:rsid w:val="00D81177"/>
    <w:rPr>
      <w:rFonts w:eastAsia="宋体"/>
      <w:b/>
      <w:bCs/>
      <w:kern w:val="2"/>
      <w:sz w:val="32"/>
      <w:szCs w:val="32"/>
      <w:lang w:val="en-US" w:eastAsia="zh-CN" w:bidi="ar-SA"/>
    </w:rPr>
  </w:style>
  <w:style w:type="character" w:customStyle="1" w:styleId="Charf4">
    <w:name w:val="正文大标题 Char"/>
    <w:link w:val="affff1"/>
    <w:qFormat/>
    <w:rsid w:val="00D81177"/>
    <w:rPr>
      <w:rFonts w:ascii="宋体" w:hAnsi="宋体"/>
      <w:b/>
      <w:color w:val="000000"/>
      <w:sz w:val="28"/>
      <w:szCs w:val="21"/>
    </w:rPr>
  </w:style>
  <w:style w:type="paragraph" w:customStyle="1" w:styleId="affff1">
    <w:name w:val="正文大标题"/>
    <w:basedOn w:val="afffc"/>
    <w:next w:val="af9"/>
    <w:link w:val="Charf4"/>
    <w:qFormat/>
    <w:rsid w:val="00D81177"/>
    <w:pPr>
      <w:jc w:val="center"/>
    </w:pPr>
    <w:rPr>
      <w:i w:val="0"/>
      <w:color w:val="000000"/>
      <w:sz w:val="28"/>
      <w:szCs w:val="21"/>
    </w:rPr>
  </w:style>
  <w:style w:type="character" w:customStyle="1" w:styleId="apple-style-span">
    <w:name w:val="apple-style-span"/>
    <w:qFormat/>
    <w:rsid w:val="00D81177"/>
    <w:rPr>
      <w:rFonts w:cs="Times New Roman"/>
    </w:rPr>
  </w:style>
  <w:style w:type="character" w:customStyle="1" w:styleId="Charf5">
    <w:name w:val="正文格式 Char"/>
    <w:link w:val="affff2"/>
    <w:qFormat/>
    <w:locked/>
    <w:rsid w:val="00D81177"/>
    <w:rPr>
      <w:rFonts w:ascii="宋体" w:hAnsi="宋体"/>
      <w:sz w:val="24"/>
      <w:szCs w:val="24"/>
      <w:lang w:val="en-GB"/>
    </w:rPr>
  </w:style>
  <w:style w:type="paragraph" w:customStyle="1" w:styleId="affff2">
    <w:name w:val="正文格式"/>
    <w:basedOn w:val="af8"/>
    <w:link w:val="Charf5"/>
    <w:qFormat/>
    <w:rsid w:val="00D81177"/>
    <w:pPr>
      <w:spacing w:beforeLines="50" w:line="360" w:lineRule="auto"/>
      <w:ind w:firstLineChars="200" w:firstLine="480"/>
    </w:pPr>
    <w:rPr>
      <w:rFonts w:ascii="宋体" w:eastAsiaTheme="minorEastAsia" w:hAnsi="宋体" w:cstheme="minorBidi"/>
      <w:sz w:val="24"/>
      <w:lang w:val="en-GB"/>
    </w:rPr>
  </w:style>
  <w:style w:type="character" w:customStyle="1" w:styleId="Charf6">
    <w:name w:val="正文表格 Char"/>
    <w:link w:val="affff3"/>
    <w:qFormat/>
    <w:rsid w:val="00D81177"/>
    <w:rPr>
      <w:rFonts w:ascii="宋体" w:hAnsi="宋体"/>
      <w:color w:val="000000"/>
      <w:szCs w:val="21"/>
    </w:rPr>
  </w:style>
  <w:style w:type="paragraph" w:customStyle="1" w:styleId="affff3">
    <w:name w:val="正文表格"/>
    <w:basedOn w:val="af8"/>
    <w:link w:val="Charf6"/>
    <w:qFormat/>
    <w:rsid w:val="00D81177"/>
    <w:pPr>
      <w:adjustRightInd w:val="0"/>
      <w:snapToGrid w:val="0"/>
      <w:jc w:val="left"/>
    </w:pPr>
    <w:rPr>
      <w:rFonts w:ascii="宋体" w:eastAsiaTheme="minorEastAsia" w:hAnsi="宋体" w:cstheme="minorBidi"/>
      <w:color w:val="000000"/>
      <w:szCs w:val="21"/>
    </w:rPr>
  </w:style>
  <w:style w:type="character" w:customStyle="1" w:styleId="1Char1">
    <w:name w:val="普通文字1 Char1"/>
    <w:qFormat/>
    <w:rsid w:val="00D81177"/>
    <w:rPr>
      <w:rFonts w:ascii="宋体" w:eastAsia="宋体" w:hAnsi="Courier New"/>
      <w:kern w:val="2"/>
      <w:sz w:val="21"/>
      <w:lang w:val="en-US" w:eastAsia="zh-CN" w:bidi="ar-SA"/>
    </w:rPr>
  </w:style>
  <w:style w:type="character" w:customStyle="1" w:styleId="chanpin1">
    <w:name w:val="chanpin1"/>
    <w:qFormat/>
    <w:rsid w:val="00D81177"/>
    <w:rPr>
      <w:rFonts w:ascii="ˎ̥" w:hAnsi="ˎ̥" w:hint="default"/>
      <w:color w:val="000000"/>
      <w:sz w:val="20"/>
      <w:szCs w:val="20"/>
      <w:u w:val="none"/>
    </w:rPr>
  </w:style>
  <w:style w:type="character" w:customStyle="1" w:styleId="locality">
    <w:name w:val="locality"/>
    <w:qFormat/>
    <w:rsid w:val="00D81177"/>
  </w:style>
  <w:style w:type="character" w:customStyle="1" w:styleId="1-2Char">
    <w:name w:val="中等深浅网格 1 - 强调文字颜色 2 Char"/>
    <w:link w:val="1c"/>
    <w:qFormat/>
    <w:rsid w:val="00D81177"/>
    <w:rPr>
      <w:szCs w:val="24"/>
      <w:lang w:val="zh-CN"/>
    </w:rPr>
  </w:style>
  <w:style w:type="paragraph" w:customStyle="1" w:styleId="1c">
    <w:name w:val="1"/>
    <w:link w:val="1-2Char"/>
    <w:qFormat/>
    <w:rsid w:val="00D81177"/>
    <w:rPr>
      <w:szCs w:val="24"/>
      <w:lang w:val="zh-CN"/>
    </w:rPr>
  </w:style>
  <w:style w:type="character" w:customStyle="1" w:styleId="1Char0">
    <w:name w:val="段1 Char"/>
    <w:qFormat/>
    <w:rsid w:val="00D81177"/>
    <w:rPr>
      <w:rFonts w:ascii="宋体" w:eastAsia="宋体"/>
      <w:sz w:val="24"/>
      <w:lang w:val="en-US" w:eastAsia="zh-CN" w:bidi="ar-SA"/>
    </w:rPr>
  </w:style>
  <w:style w:type="character" w:customStyle="1" w:styleId="Charf7">
    <w:name w:val="列出段落 Char"/>
    <w:link w:val="Style444"/>
    <w:uiPriority w:val="34"/>
    <w:qFormat/>
    <w:rsid w:val="00D81177"/>
    <w:rPr>
      <w:rFonts w:ascii="Calibri" w:eastAsia="宋体" w:hAnsi="Calibri"/>
    </w:rPr>
  </w:style>
  <w:style w:type="paragraph" w:customStyle="1" w:styleId="Style444">
    <w:name w:val="_Style 444"/>
    <w:basedOn w:val="af8"/>
    <w:next w:val="afffd"/>
    <w:link w:val="Charf7"/>
    <w:uiPriority w:val="34"/>
    <w:qFormat/>
    <w:rsid w:val="00D81177"/>
    <w:pPr>
      <w:spacing w:line="360" w:lineRule="auto"/>
      <w:ind w:firstLineChars="200" w:firstLine="420"/>
      <w:contextualSpacing/>
    </w:pPr>
    <w:rPr>
      <w:rFonts w:cstheme="minorBidi"/>
      <w:szCs w:val="22"/>
    </w:rPr>
  </w:style>
  <w:style w:type="character" w:customStyle="1" w:styleId="Charf8">
    <w:name w:val="正文重点 Char"/>
    <w:link w:val="affff4"/>
    <w:qFormat/>
    <w:rsid w:val="00D81177"/>
    <w:rPr>
      <w:b/>
      <w:sz w:val="24"/>
    </w:rPr>
  </w:style>
  <w:style w:type="paragraph" w:customStyle="1" w:styleId="affff4">
    <w:name w:val="正文重点"/>
    <w:basedOn w:val="af8"/>
    <w:link w:val="Charf8"/>
    <w:qFormat/>
    <w:rsid w:val="00D81177"/>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1d">
    <w:name w:val="纯文本 字符1"/>
    <w:qFormat/>
    <w:rsid w:val="00D81177"/>
    <w:rPr>
      <w:rFonts w:ascii="宋体" w:hAnsi="Courier New"/>
    </w:rPr>
  </w:style>
  <w:style w:type="character" w:customStyle="1" w:styleId="CharChar111">
    <w:name w:val="Char Char111"/>
    <w:qFormat/>
    <w:rsid w:val="00D81177"/>
    <w:rPr>
      <w:rFonts w:ascii="宋体" w:eastAsia="宋体"/>
      <w:b/>
      <w:sz w:val="24"/>
      <w:u w:val="single"/>
      <w:lang w:val="en-US" w:eastAsia="zh-CN" w:bidi="ar-SA"/>
    </w:rPr>
  </w:style>
  <w:style w:type="character" w:customStyle="1" w:styleId="NormalCharacter">
    <w:name w:val="NormalCharacter"/>
    <w:qFormat/>
    <w:rsid w:val="00D81177"/>
  </w:style>
  <w:style w:type="character" w:customStyle="1" w:styleId="2CharChar">
    <w:name w:val="标题 2 Char Char"/>
    <w:qFormat/>
    <w:rsid w:val="00D81177"/>
    <w:rPr>
      <w:rFonts w:ascii="Arial" w:eastAsia="黑体" w:hAnsi="Arial"/>
      <w:b/>
      <w:bCs/>
      <w:kern w:val="2"/>
      <w:sz w:val="32"/>
      <w:szCs w:val="32"/>
      <w:lang w:val="en-US" w:eastAsia="zh-CN" w:bidi="ar-SA"/>
    </w:rPr>
  </w:style>
  <w:style w:type="paragraph" w:customStyle="1" w:styleId="1e">
    <w:name w:val="项目符号1"/>
    <w:basedOn w:val="affff5"/>
    <w:qFormat/>
    <w:rsid w:val="00D81177"/>
    <w:pPr>
      <w:ind w:left="-25" w:firstLine="0"/>
    </w:pPr>
  </w:style>
  <w:style w:type="paragraph" w:customStyle="1" w:styleId="affff5">
    <w:name w:val="正文文本样式"/>
    <w:basedOn w:val="af8"/>
    <w:qFormat/>
    <w:rsid w:val="00D81177"/>
    <w:pPr>
      <w:spacing w:line="360" w:lineRule="auto"/>
      <w:ind w:firstLine="482"/>
    </w:pPr>
    <w:rPr>
      <w:rFonts w:cs="宋体"/>
      <w:sz w:val="24"/>
      <w:szCs w:val="20"/>
    </w:rPr>
  </w:style>
  <w:style w:type="paragraph" w:customStyle="1" w:styleId="Char18">
    <w:name w:val="Char1"/>
    <w:basedOn w:val="af8"/>
    <w:qFormat/>
    <w:rsid w:val="00D81177"/>
    <w:pPr>
      <w:tabs>
        <w:tab w:val="left" w:pos="360"/>
      </w:tabs>
    </w:pPr>
    <w:rPr>
      <w:sz w:val="24"/>
    </w:rPr>
  </w:style>
  <w:style w:type="paragraph" w:customStyle="1" w:styleId="CharCharCharCharCharCharChar2">
    <w:name w:val="Char Char Char Char Char Char Char2"/>
    <w:basedOn w:val="af8"/>
    <w:qFormat/>
    <w:rsid w:val="00D81177"/>
    <w:pPr>
      <w:snapToGrid w:val="0"/>
      <w:spacing w:line="360" w:lineRule="auto"/>
      <w:ind w:firstLineChars="200" w:firstLine="200"/>
    </w:pPr>
    <w:rPr>
      <w:rFonts w:eastAsia="仿宋_GB2312"/>
      <w:sz w:val="24"/>
    </w:rPr>
  </w:style>
  <w:style w:type="paragraph" w:customStyle="1" w:styleId="xl41">
    <w:name w:val="xl41"/>
    <w:basedOn w:val="af8"/>
    <w:qFormat/>
    <w:rsid w:val="00D81177"/>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53">
    <w:name w:val="xl53"/>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1Char2">
    <w:name w:val="Char Char Char1 Char2"/>
    <w:basedOn w:val="af8"/>
    <w:qFormat/>
    <w:rsid w:val="00D81177"/>
    <w:rPr>
      <w:rFonts w:ascii="Tahoma" w:hAnsi="Tahoma"/>
      <w:sz w:val="24"/>
      <w:szCs w:val="20"/>
    </w:rPr>
  </w:style>
  <w:style w:type="paragraph" w:customStyle="1" w:styleId="xl36">
    <w:name w:val="xl36"/>
    <w:basedOn w:val="af8"/>
    <w:qFormat/>
    <w:rsid w:val="00D81177"/>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f8"/>
    <w:qFormat/>
    <w:rsid w:val="00D81177"/>
    <w:rPr>
      <w:rFonts w:ascii="Tahoma" w:hAnsi="Tahoma"/>
      <w:sz w:val="24"/>
      <w:szCs w:val="20"/>
    </w:rPr>
  </w:style>
  <w:style w:type="paragraph" w:customStyle="1" w:styleId="1-">
    <w:name w:val="标题1-附件"/>
    <w:basedOn w:val="16"/>
    <w:qFormat/>
    <w:rsid w:val="00D81177"/>
    <w:pPr>
      <w:jc w:val="left"/>
    </w:pPr>
    <w:rPr>
      <w:sz w:val="24"/>
      <w:szCs w:val="24"/>
    </w:rPr>
  </w:style>
  <w:style w:type="paragraph" w:customStyle="1" w:styleId="a5">
    <w:name w:val="四级条标题"/>
    <w:basedOn w:val="a4"/>
    <w:next w:val="af8"/>
    <w:uiPriority w:val="99"/>
    <w:qFormat/>
    <w:rsid w:val="00D81177"/>
    <w:pPr>
      <w:numPr>
        <w:ilvl w:val="4"/>
      </w:numPr>
      <w:ind w:left="0" w:hanging="840"/>
      <w:outlineLvl w:val="4"/>
    </w:pPr>
  </w:style>
  <w:style w:type="paragraph" w:customStyle="1" w:styleId="a4">
    <w:name w:val="三级条标题"/>
    <w:basedOn w:val="affff6"/>
    <w:next w:val="af8"/>
    <w:uiPriority w:val="99"/>
    <w:qFormat/>
    <w:rsid w:val="00D81177"/>
    <w:pPr>
      <w:numPr>
        <w:ilvl w:val="3"/>
        <w:numId w:val="8"/>
      </w:numPr>
      <w:ind w:left="0" w:hanging="840"/>
      <w:outlineLvl w:val="3"/>
    </w:pPr>
  </w:style>
  <w:style w:type="paragraph" w:customStyle="1" w:styleId="affff6">
    <w:name w:val="二级条标题"/>
    <w:basedOn w:val="a3"/>
    <w:next w:val="af8"/>
    <w:uiPriority w:val="99"/>
    <w:qFormat/>
    <w:rsid w:val="00D81177"/>
    <w:pPr>
      <w:numPr>
        <w:ilvl w:val="0"/>
        <w:numId w:val="0"/>
      </w:numPr>
      <w:ind w:hanging="840"/>
      <w:outlineLvl w:val="2"/>
    </w:pPr>
    <w:rPr>
      <w:rFonts w:ascii="宋体" w:eastAsia="宋体"/>
      <w:b w:val="0"/>
    </w:rPr>
  </w:style>
  <w:style w:type="paragraph" w:customStyle="1" w:styleId="a3">
    <w:name w:val="一级条标题"/>
    <w:basedOn w:val="a2"/>
    <w:next w:val="af8"/>
    <w:uiPriority w:val="99"/>
    <w:qFormat/>
    <w:rsid w:val="00D81177"/>
    <w:pPr>
      <w:numPr>
        <w:ilvl w:val="1"/>
      </w:numPr>
      <w:tabs>
        <w:tab w:val="left" w:pos="360"/>
        <w:tab w:val="left" w:pos="840"/>
      </w:tabs>
      <w:ind w:left="0" w:hanging="840"/>
      <w:outlineLvl w:val="1"/>
    </w:pPr>
  </w:style>
  <w:style w:type="paragraph" w:customStyle="1" w:styleId="a2">
    <w:name w:val="章标题"/>
    <w:next w:val="af8"/>
    <w:uiPriority w:val="99"/>
    <w:qFormat/>
    <w:rsid w:val="00D81177"/>
    <w:pPr>
      <w:numPr>
        <w:numId w:val="8"/>
      </w:numPr>
      <w:spacing w:beforeLines="50" w:before="156" w:afterLines="50" w:after="156" w:line="460" w:lineRule="exact"/>
      <w:ind w:left="0"/>
      <w:jc w:val="both"/>
      <w:outlineLvl w:val="0"/>
    </w:pPr>
    <w:rPr>
      <w:rFonts w:ascii="黑体" w:eastAsia="黑体" w:hAnsi="Calibri" w:cs="Times New Roman"/>
      <w:b/>
      <w:kern w:val="0"/>
      <w:sz w:val="28"/>
      <w:szCs w:val="20"/>
    </w:rPr>
  </w:style>
  <w:style w:type="paragraph" w:customStyle="1" w:styleId="affff7">
    <w:name w:val="无标题条"/>
    <w:next w:val="af8"/>
    <w:qFormat/>
    <w:rsid w:val="00D81177"/>
    <w:pPr>
      <w:jc w:val="both"/>
    </w:pPr>
    <w:rPr>
      <w:rFonts w:ascii="Calibri" w:eastAsia="宋体" w:hAnsi="Calibri" w:cs="Times New Roman"/>
      <w:kern w:val="0"/>
      <w:szCs w:val="20"/>
    </w:rPr>
  </w:style>
  <w:style w:type="paragraph" w:customStyle="1" w:styleId="Char3CharCharChar1">
    <w:name w:val="Char3 Char Char Char1"/>
    <w:basedOn w:val="af8"/>
    <w:qFormat/>
    <w:rsid w:val="00D81177"/>
    <w:rPr>
      <w:rFonts w:ascii="Tahoma" w:hAnsi="Tahoma"/>
      <w:sz w:val="24"/>
      <w:szCs w:val="20"/>
    </w:rPr>
  </w:style>
  <w:style w:type="paragraph" w:customStyle="1" w:styleId="font7">
    <w:name w:val="font7"/>
    <w:basedOn w:val="af8"/>
    <w:qFormat/>
    <w:rsid w:val="00D81177"/>
    <w:pPr>
      <w:widowControl/>
      <w:spacing w:before="100" w:beforeAutospacing="1" w:after="100" w:afterAutospacing="1"/>
      <w:jc w:val="left"/>
    </w:pPr>
    <w:rPr>
      <w:rFonts w:eastAsia="Arial Unicode MS"/>
      <w:b/>
      <w:bCs/>
      <w:color w:val="000000"/>
      <w:kern w:val="0"/>
      <w:sz w:val="20"/>
      <w:szCs w:val="20"/>
    </w:rPr>
  </w:style>
  <w:style w:type="paragraph" w:customStyle="1" w:styleId="a7">
    <w:name w:val="正文列项_字母"/>
    <w:basedOn w:val="af8"/>
    <w:qFormat/>
    <w:rsid w:val="00D81177"/>
    <w:pPr>
      <w:numPr>
        <w:ilvl w:val="6"/>
        <w:numId w:val="8"/>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0">
    <w:name w:val="1名"/>
    <w:basedOn w:val="af8"/>
    <w:qFormat/>
    <w:rsid w:val="00D81177"/>
    <w:pPr>
      <w:numPr>
        <w:numId w:val="9"/>
      </w:numPr>
      <w:spacing w:before="120"/>
    </w:pPr>
    <w:rPr>
      <w:rFonts w:ascii="宋体"/>
      <w:sz w:val="28"/>
      <w:szCs w:val="20"/>
    </w:rPr>
  </w:style>
  <w:style w:type="paragraph" w:customStyle="1" w:styleId="CharCharChar1Char1">
    <w:name w:val="Char Char Char1 Char1"/>
    <w:basedOn w:val="af8"/>
    <w:qFormat/>
    <w:rsid w:val="00D81177"/>
    <w:rPr>
      <w:rFonts w:ascii="Tahoma" w:hAnsi="Tahoma"/>
      <w:sz w:val="24"/>
      <w:szCs w:val="20"/>
    </w:rPr>
  </w:style>
  <w:style w:type="paragraph" w:customStyle="1" w:styleId="-3">
    <w:name w:val="正文须知-3级"/>
    <w:basedOn w:val="af8"/>
    <w:qFormat/>
    <w:rsid w:val="00D81177"/>
    <w:pPr>
      <w:numPr>
        <w:ilvl w:val="2"/>
        <w:numId w:val="10"/>
      </w:numPr>
      <w:adjustRightInd w:val="0"/>
      <w:snapToGrid w:val="0"/>
      <w:spacing w:line="300" w:lineRule="auto"/>
      <w:ind w:hangingChars="355" w:hanging="355"/>
    </w:pPr>
    <w:rPr>
      <w:rFonts w:ascii="宋体"/>
      <w:sz w:val="24"/>
      <w:szCs w:val="21"/>
    </w:rPr>
  </w:style>
  <w:style w:type="paragraph" w:customStyle="1" w:styleId="xl47">
    <w:name w:val="xl47"/>
    <w:basedOn w:val="af8"/>
    <w:qFormat/>
    <w:rsid w:val="00D8117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9">
    <w:name w:val="xl49"/>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3CharCharChar">
    <w:name w:val="Char3 Char Char Char"/>
    <w:basedOn w:val="af8"/>
    <w:qFormat/>
    <w:rsid w:val="00D81177"/>
    <w:rPr>
      <w:rFonts w:ascii="Tahoma" w:hAnsi="Tahoma"/>
      <w:sz w:val="24"/>
      <w:szCs w:val="20"/>
    </w:rPr>
  </w:style>
  <w:style w:type="paragraph" w:customStyle="1" w:styleId="xl33">
    <w:name w:val="xl33"/>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
    <w:name w:val="项目编号1"/>
    <w:basedOn w:val="af8"/>
    <w:qFormat/>
    <w:rsid w:val="00D81177"/>
    <w:pPr>
      <w:numPr>
        <w:numId w:val="11"/>
      </w:numPr>
      <w:spacing w:before="100" w:beforeAutospacing="1" w:after="100" w:afterAutospacing="1" w:line="360" w:lineRule="auto"/>
    </w:pPr>
    <w:rPr>
      <w:sz w:val="24"/>
    </w:rPr>
  </w:style>
  <w:style w:type="paragraph" w:customStyle="1" w:styleId="font6">
    <w:name w:val="font6"/>
    <w:basedOn w:val="af8"/>
    <w:qFormat/>
    <w:rsid w:val="00D81177"/>
    <w:pPr>
      <w:widowControl/>
      <w:spacing w:before="100" w:beforeAutospacing="1" w:after="100" w:afterAutospacing="1"/>
      <w:jc w:val="left"/>
    </w:pPr>
    <w:rPr>
      <w:rFonts w:ascii="宋体" w:hAnsi="宋体" w:cs="宋体"/>
      <w:kern w:val="0"/>
      <w:sz w:val="20"/>
      <w:szCs w:val="20"/>
    </w:rPr>
  </w:style>
  <w:style w:type="paragraph" w:customStyle="1" w:styleId="xl24">
    <w:name w:val="xl24"/>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1">
    <w:name w:val="Char Char Char1"/>
    <w:basedOn w:val="af8"/>
    <w:qFormat/>
    <w:rsid w:val="00D81177"/>
    <w:rPr>
      <w:rFonts w:ascii="Tahoma" w:hAnsi="Tahoma"/>
      <w:sz w:val="24"/>
      <w:szCs w:val="20"/>
    </w:rPr>
  </w:style>
  <w:style w:type="paragraph" w:customStyle="1" w:styleId="2b">
    <w:name w:val="项目编号2"/>
    <w:basedOn w:val="1"/>
    <w:qFormat/>
    <w:rsid w:val="00D81177"/>
    <w:pPr>
      <w:numPr>
        <w:numId w:val="0"/>
      </w:numPr>
    </w:pPr>
  </w:style>
  <w:style w:type="paragraph" w:customStyle="1" w:styleId="Char22">
    <w:name w:val="Char22"/>
    <w:basedOn w:val="af8"/>
    <w:qFormat/>
    <w:rsid w:val="00D81177"/>
    <w:rPr>
      <w:rFonts w:ascii="Tahoma" w:hAnsi="Tahoma"/>
      <w:sz w:val="24"/>
      <w:szCs w:val="20"/>
    </w:rPr>
  </w:style>
  <w:style w:type="paragraph" w:customStyle="1" w:styleId="xl28">
    <w:name w:val="xl28"/>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ListParagraph1">
    <w:name w:val="List Paragraph1"/>
    <w:basedOn w:val="af8"/>
    <w:qFormat/>
    <w:rsid w:val="00D81177"/>
    <w:pPr>
      <w:ind w:firstLineChars="200" w:firstLine="420"/>
    </w:pPr>
    <w:rPr>
      <w:szCs w:val="22"/>
    </w:rPr>
  </w:style>
  <w:style w:type="paragraph" w:customStyle="1" w:styleId="xl42">
    <w:name w:val="xl42"/>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1">
    <w:name w:val="Char Char Char Char Char Char Char Char Char Char1"/>
    <w:basedOn w:val="af8"/>
    <w:qFormat/>
    <w:rsid w:val="00D81177"/>
    <w:rPr>
      <w:rFonts w:ascii="宋体" w:hAnsi="宋体" w:cs="Courier New"/>
      <w:sz w:val="32"/>
      <w:szCs w:val="32"/>
    </w:rPr>
  </w:style>
  <w:style w:type="paragraph" w:customStyle="1" w:styleId="CharChar1CharCharCharCharCharChar">
    <w:name w:val="Char Char1 Char Char Char Char Char Char"/>
    <w:basedOn w:val="af8"/>
    <w:qFormat/>
    <w:rsid w:val="00D81177"/>
    <w:pPr>
      <w:widowControl/>
      <w:spacing w:after="160" w:line="240" w:lineRule="exact"/>
      <w:jc w:val="left"/>
    </w:pPr>
    <w:rPr>
      <w:rFonts w:ascii="Verdana" w:eastAsia="仿宋_GB2312" w:hAnsi="Verdana"/>
      <w:kern w:val="0"/>
      <w:sz w:val="24"/>
      <w:szCs w:val="20"/>
      <w:lang w:eastAsia="en-US"/>
    </w:rPr>
  </w:style>
  <w:style w:type="paragraph" w:customStyle="1" w:styleId="1f">
    <w:name w:val="表格1"/>
    <w:basedOn w:val="af8"/>
    <w:qFormat/>
    <w:rsid w:val="00D81177"/>
    <w:pPr>
      <w:ind w:firstLineChars="200" w:firstLine="480"/>
      <w:jc w:val="center"/>
    </w:pPr>
    <w:rPr>
      <w:sz w:val="24"/>
      <w:szCs w:val="20"/>
    </w:rPr>
  </w:style>
  <w:style w:type="paragraph" w:customStyle="1" w:styleId="CharCharCharCharCharCharChar">
    <w:name w:val="Char Char Char Char Char Char Char"/>
    <w:basedOn w:val="af8"/>
    <w:qFormat/>
    <w:rsid w:val="00D81177"/>
    <w:pPr>
      <w:snapToGrid w:val="0"/>
      <w:spacing w:line="360" w:lineRule="auto"/>
      <w:ind w:firstLineChars="200" w:firstLine="200"/>
    </w:pPr>
    <w:rPr>
      <w:rFonts w:eastAsia="仿宋_GB2312"/>
      <w:sz w:val="24"/>
    </w:rPr>
  </w:style>
  <w:style w:type="paragraph" w:customStyle="1" w:styleId="-1">
    <w:name w:val="正文须知-1级"/>
    <w:basedOn w:val="af8"/>
    <w:next w:val="af8"/>
    <w:qFormat/>
    <w:rsid w:val="00D81177"/>
    <w:pPr>
      <w:numPr>
        <w:numId w:val="10"/>
      </w:numPr>
      <w:adjustRightInd w:val="0"/>
      <w:snapToGrid w:val="0"/>
      <w:spacing w:line="300" w:lineRule="auto"/>
    </w:pPr>
    <w:rPr>
      <w:rFonts w:ascii="宋体"/>
      <w:sz w:val="24"/>
      <w:szCs w:val="21"/>
    </w:rPr>
  </w:style>
  <w:style w:type="paragraph" w:customStyle="1" w:styleId="CharCharCharCharCharCharCharCharCharCharCharCharCharCharCharChar1">
    <w:name w:val="Char Char Char Char Char Char Char Char Char Char Char Char Char Char Char Char1"/>
    <w:basedOn w:val="af8"/>
    <w:qFormat/>
    <w:rsid w:val="00D81177"/>
    <w:pPr>
      <w:widowControl/>
      <w:spacing w:after="160" w:line="240" w:lineRule="exact"/>
      <w:jc w:val="center"/>
    </w:pPr>
    <w:rPr>
      <w:rFonts w:ascii="宋体" w:hAnsi="宋体"/>
      <w:b/>
      <w:kern w:val="0"/>
      <w:sz w:val="30"/>
      <w:szCs w:val="30"/>
      <w:lang w:eastAsia="en-US"/>
    </w:rPr>
  </w:style>
  <w:style w:type="paragraph" w:customStyle="1" w:styleId="affff8">
    <w:name w:val="正文文本样式 加粗"/>
    <w:basedOn w:val="affff5"/>
    <w:qFormat/>
    <w:rsid w:val="00D81177"/>
    <w:rPr>
      <w:b/>
    </w:rPr>
  </w:style>
  <w:style w:type="paragraph" w:customStyle="1" w:styleId="CharCharChar2">
    <w:name w:val="Char Char Char2"/>
    <w:basedOn w:val="af8"/>
    <w:qFormat/>
    <w:rsid w:val="00D81177"/>
    <w:rPr>
      <w:rFonts w:ascii="Tahoma" w:hAnsi="Tahoma"/>
      <w:sz w:val="24"/>
      <w:szCs w:val="20"/>
    </w:rPr>
  </w:style>
  <w:style w:type="paragraph" w:customStyle="1" w:styleId="xl31">
    <w:name w:val="xl31"/>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1">
    <w:name w:val="xl51"/>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c">
    <w:name w:val="样式2"/>
    <w:basedOn w:val="18"/>
    <w:link w:val="2Char4"/>
    <w:qFormat/>
    <w:rsid w:val="00D81177"/>
    <w:pPr>
      <w:spacing w:line="360" w:lineRule="auto"/>
      <w:jc w:val="center"/>
    </w:pPr>
    <w:rPr>
      <w:sz w:val="24"/>
    </w:rPr>
  </w:style>
  <w:style w:type="paragraph" w:customStyle="1" w:styleId="affff9">
    <w:name w:val="样式 宋体 五号 行距: 单倍行距"/>
    <w:basedOn w:val="af8"/>
    <w:link w:val="Charf9"/>
    <w:qFormat/>
    <w:rsid w:val="00D81177"/>
    <w:pPr>
      <w:adjustRightInd w:val="0"/>
      <w:jc w:val="left"/>
      <w:textAlignment w:val="baseline"/>
    </w:pPr>
    <w:rPr>
      <w:rFonts w:ascii="宋体" w:hAnsi="宋体"/>
      <w:kern w:val="0"/>
      <w:szCs w:val="20"/>
    </w:rPr>
  </w:style>
  <w:style w:type="paragraph" w:customStyle="1" w:styleId="CharCharCharCharCharCharCharCharCharChar">
    <w:name w:val="Char Char Char Char Char Char Char Char Char Char"/>
    <w:basedOn w:val="af8"/>
    <w:qFormat/>
    <w:rsid w:val="00D81177"/>
  </w:style>
  <w:style w:type="paragraph" w:customStyle="1" w:styleId="xl43">
    <w:name w:val="xl43"/>
    <w:basedOn w:val="af8"/>
    <w:qFormat/>
    <w:rsid w:val="00D8117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a8">
    <w:name w:val="正文列项_数字"/>
    <w:basedOn w:val="af8"/>
    <w:qFormat/>
    <w:rsid w:val="00D81177"/>
    <w:pPr>
      <w:numPr>
        <w:ilvl w:val="7"/>
        <w:numId w:val="8"/>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
    <w:name w:val="Char Char Char1 Char"/>
    <w:basedOn w:val="af8"/>
    <w:qFormat/>
    <w:rsid w:val="00D81177"/>
    <w:rPr>
      <w:rFonts w:ascii="Tahoma" w:hAnsi="Tahoma"/>
      <w:sz w:val="24"/>
      <w:szCs w:val="20"/>
    </w:rPr>
  </w:style>
  <w:style w:type="paragraph" w:customStyle="1" w:styleId="xl39">
    <w:name w:val="xl39"/>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f8"/>
    <w:qFormat/>
    <w:rsid w:val="00D81177"/>
    <w:pPr>
      <w:widowControl/>
      <w:spacing w:line="400" w:lineRule="exact"/>
      <w:jc w:val="center"/>
    </w:pPr>
  </w:style>
  <w:style w:type="paragraph" w:customStyle="1" w:styleId="xl50">
    <w:name w:val="xl50"/>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styleId="affffa">
    <w:name w:val="No Spacing"/>
    <w:link w:val="Charfa"/>
    <w:uiPriority w:val="1"/>
    <w:qFormat/>
    <w:rsid w:val="00D81177"/>
    <w:pPr>
      <w:widowControl w:val="0"/>
      <w:jc w:val="both"/>
    </w:pPr>
    <w:rPr>
      <w:rFonts w:ascii="Calibri" w:eastAsia="宋体" w:hAnsi="Calibri" w:cs="Times New Roman"/>
      <w:szCs w:val="24"/>
    </w:rPr>
  </w:style>
  <w:style w:type="character" w:customStyle="1" w:styleId="Charfa">
    <w:name w:val="无间隔 Char"/>
    <w:link w:val="affffa"/>
    <w:uiPriority w:val="1"/>
    <w:qFormat/>
    <w:locked/>
    <w:rsid w:val="00D81177"/>
    <w:rPr>
      <w:rFonts w:ascii="Calibri" w:eastAsia="宋体" w:hAnsi="Calibri" w:cs="Times New Roman"/>
      <w:szCs w:val="24"/>
    </w:rPr>
  </w:style>
  <w:style w:type="paragraph" w:customStyle="1" w:styleId="affffb">
    <w:name w:val="正文 + 宋体"/>
    <w:basedOn w:val="af8"/>
    <w:qFormat/>
    <w:rsid w:val="00D81177"/>
    <w:pPr>
      <w:widowControl/>
      <w:ind w:left="360" w:hanging="360"/>
      <w:jc w:val="left"/>
    </w:pPr>
    <w:rPr>
      <w:rFonts w:ascii="宋体" w:hAnsi="宋体" w:cs="宋体"/>
      <w:b/>
      <w:bCs/>
      <w:color w:val="000000"/>
      <w:kern w:val="0"/>
      <w:sz w:val="18"/>
      <w:szCs w:val="18"/>
    </w:rPr>
  </w:style>
  <w:style w:type="paragraph" w:customStyle="1" w:styleId="Default">
    <w:name w:val="Default"/>
    <w:link w:val="DefaultChar"/>
    <w:qFormat/>
    <w:rsid w:val="00D81177"/>
    <w:pPr>
      <w:widowControl w:val="0"/>
      <w:autoSpaceDE w:val="0"/>
      <w:autoSpaceDN w:val="0"/>
      <w:adjustRightInd w:val="0"/>
    </w:pPr>
    <w:rPr>
      <w:rFonts w:ascii="Symbol" w:eastAsia="宋体" w:hAnsi="Symbol" w:cs="Symbol"/>
      <w:color w:val="000000"/>
      <w:kern w:val="0"/>
      <w:sz w:val="24"/>
      <w:szCs w:val="24"/>
    </w:rPr>
  </w:style>
  <w:style w:type="paragraph" w:customStyle="1" w:styleId="CharCharCharCharCharCharCharCharCharCharCharCharCharCharCharChar">
    <w:name w:val="Char Char Char Char Char Char Char Char Char Char Char Char Char Char Char Char"/>
    <w:basedOn w:val="af8"/>
    <w:qFormat/>
    <w:rsid w:val="00D81177"/>
    <w:pPr>
      <w:widowControl/>
      <w:spacing w:after="160" w:line="240" w:lineRule="exact"/>
      <w:jc w:val="center"/>
    </w:pPr>
    <w:rPr>
      <w:rFonts w:ascii="宋体" w:hAnsi="宋体"/>
      <w:b/>
      <w:kern w:val="0"/>
      <w:sz w:val="30"/>
      <w:szCs w:val="30"/>
      <w:lang w:eastAsia="en-US"/>
    </w:rPr>
  </w:style>
  <w:style w:type="paragraph" w:customStyle="1" w:styleId="affffc">
    <w:name w:val="图中文字"/>
    <w:basedOn w:val="af8"/>
    <w:qFormat/>
    <w:rsid w:val="00D81177"/>
    <w:pPr>
      <w:adjustRightInd w:val="0"/>
      <w:snapToGrid w:val="0"/>
      <w:spacing w:line="0" w:lineRule="atLeast"/>
      <w:jc w:val="center"/>
    </w:pPr>
    <w:rPr>
      <w:sz w:val="24"/>
      <w:szCs w:val="20"/>
    </w:rPr>
  </w:style>
  <w:style w:type="paragraph" w:customStyle="1" w:styleId="2">
    <w:name w:val="样式 标题 2 + 宋体 五号 行距: 单倍行距"/>
    <w:basedOn w:val="24"/>
    <w:qFormat/>
    <w:rsid w:val="00D81177"/>
    <w:pPr>
      <w:numPr>
        <w:ilvl w:val="1"/>
        <w:numId w:val="12"/>
      </w:numPr>
      <w:autoSpaceDE/>
      <w:autoSpaceDN/>
      <w:spacing w:before="260" w:after="260" w:line="240" w:lineRule="auto"/>
      <w:jc w:val="left"/>
      <w:textAlignment w:val="baseline"/>
    </w:pPr>
    <w:rPr>
      <w:rFonts w:ascii="宋体" w:eastAsia="宋体" w:hAnsi="宋体"/>
      <w:bCs/>
      <w:sz w:val="21"/>
    </w:rPr>
  </w:style>
  <w:style w:type="paragraph" w:customStyle="1" w:styleId="xl40">
    <w:name w:val="xl40"/>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4">
    <w:name w:val="xl44"/>
    <w:basedOn w:val="af8"/>
    <w:qFormat/>
    <w:rsid w:val="00D81177"/>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d">
    <w:name w:val="字元 字元"/>
    <w:basedOn w:val="af8"/>
    <w:qFormat/>
    <w:rsid w:val="00D81177"/>
    <w:rPr>
      <w:rFonts w:ascii="Tahoma" w:hAnsi="Tahoma"/>
      <w:sz w:val="24"/>
      <w:szCs w:val="20"/>
    </w:rPr>
  </w:style>
  <w:style w:type="paragraph" w:customStyle="1" w:styleId="CharCharCharCharCharCharCharCharCharChar2">
    <w:name w:val="Char Char Char Char Char Char Char Char Char Char2"/>
    <w:basedOn w:val="af8"/>
    <w:qFormat/>
    <w:rsid w:val="00D81177"/>
    <w:rPr>
      <w:rFonts w:ascii="宋体" w:hAnsi="宋体" w:cs="Courier New"/>
      <w:sz w:val="32"/>
      <w:szCs w:val="32"/>
    </w:rPr>
  </w:style>
  <w:style w:type="paragraph" w:customStyle="1" w:styleId="Char2CharCharCharCharCharChar">
    <w:name w:val="Char2 Char Char Char Char Char Char"/>
    <w:basedOn w:val="af8"/>
    <w:qFormat/>
    <w:rsid w:val="00D81177"/>
    <w:pPr>
      <w:widowControl/>
      <w:spacing w:line="400" w:lineRule="exact"/>
      <w:jc w:val="center"/>
    </w:pPr>
  </w:style>
  <w:style w:type="paragraph" w:customStyle="1" w:styleId="affffe">
    <w:name w:val="??"/>
    <w:qFormat/>
    <w:rsid w:val="00D81177"/>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xl46">
    <w:name w:val="xl46"/>
    <w:basedOn w:val="af8"/>
    <w:qFormat/>
    <w:rsid w:val="00D81177"/>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
    <w:name w:val="图例"/>
    <w:basedOn w:val="af8"/>
    <w:qFormat/>
    <w:rsid w:val="00D81177"/>
    <w:pPr>
      <w:spacing w:before="120" w:after="120" w:line="360" w:lineRule="auto"/>
      <w:jc w:val="center"/>
    </w:pPr>
    <w:rPr>
      <w:rFonts w:eastAsia="仿宋_GB2312"/>
      <w:b/>
      <w:sz w:val="24"/>
      <w:szCs w:val="20"/>
    </w:rPr>
  </w:style>
  <w:style w:type="paragraph" w:customStyle="1" w:styleId="afffff0">
    <w:name w:val="图文"/>
    <w:basedOn w:val="af8"/>
    <w:qFormat/>
    <w:rsid w:val="00D81177"/>
    <w:pPr>
      <w:adjustRightInd w:val="0"/>
      <w:snapToGrid w:val="0"/>
      <w:spacing w:after="50" w:line="360" w:lineRule="auto"/>
    </w:pPr>
    <w:rPr>
      <w:sz w:val="24"/>
    </w:rPr>
  </w:style>
  <w:style w:type="paragraph" w:customStyle="1" w:styleId="CharChar1CharCharCharCharCharChar1">
    <w:name w:val="Char Char1 Char Char Char Char Char Char1"/>
    <w:basedOn w:val="af8"/>
    <w:qFormat/>
    <w:rsid w:val="00D81177"/>
    <w:pPr>
      <w:widowControl/>
      <w:spacing w:after="160" w:line="240" w:lineRule="exact"/>
      <w:jc w:val="left"/>
    </w:pPr>
    <w:rPr>
      <w:rFonts w:ascii="Verdana" w:eastAsia="仿宋_GB2312" w:hAnsi="Verdana"/>
      <w:kern w:val="0"/>
      <w:sz w:val="24"/>
      <w:szCs w:val="20"/>
      <w:lang w:eastAsia="en-US"/>
    </w:rPr>
  </w:style>
  <w:style w:type="paragraph" w:customStyle="1" w:styleId="22222222222222">
    <w:name w:val="22222222222222"/>
    <w:basedOn w:val="af8"/>
    <w:qFormat/>
    <w:rsid w:val="00D81177"/>
    <w:pPr>
      <w:widowControl/>
      <w:adjustRightInd w:val="0"/>
      <w:spacing w:line="360" w:lineRule="auto"/>
      <w:ind w:firstLineChars="200" w:firstLine="480"/>
      <w:jc w:val="left"/>
    </w:pPr>
    <w:rPr>
      <w:color w:val="FF0000"/>
      <w:kern w:val="0"/>
      <w:sz w:val="24"/>
      <w:szCs w:val="20"/>
    </w:rPr>
  </w:style>
  <w:style w:type="paragraph" w:customStyle="1" w:styleId="-20">
    <w:name w:val="正文须知-2级"/>
    <w:basedOn w:val="af8"/>
    <w:qFormat/>
    <w:rsid w:val="00D81177"/>
    <w:pPr>
      <w:numPr>
        <w:ilvl w:val="1"/>
        <w:numId w:val="10"/>
      </w:numPr>
      <w:adjustRightInd w:val="0"/>
      <w:snapToGrid w:val="0"/>
      <w:spacing w:line="300" w:lineRule="auto"/>
    </w:pPr>
    <w:rPr>
      <w:rFonts w:ascii="宋体"/>
      <w:sz w:val="24"/>
      <w:szCs w:val="21"/>
    </w:rPr>
  </w:style>
  <w:style w:type="paragraph" w:customStyle="1" w:styleId="xl27">
    <w:name w:val="xl27"/>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Char41">
    <w:name w:val="Char Char41"/>
    <w:basedOn w:val="af8"/>
    <w:qFormat/>
    <w:rsid w:val="00D81177"/>
    <w:pPr>
      <w:widowControl/>
      <w:spacing w:line="400" w:lineRule="exact"/>
      <w:jc w:val="center"/>
    </w:pPr>
  </w:style>
  <w:style w:type="paragraph" w:customStyle="1" w:styleId="xl23">
    <w:name w:val="xl23"/>
    <w:basedOn w:val="af8"/>
    <w:qFormat/>
    <w:rsid w:val="00D81177"/>
    <w:pPr>
      <w:widowControl/>
      <w:spacing w:before="100" w:beforeAutospacing="1" w:after="100" w:afterAutospacing="1" w:line="360" w:lineRule="auto"/>
      <w:textAlignment w:val="top"/>
    </w:pPr>
    <w:rPr>
      <w:kern w:val="0"/>
      <w:sz w:val="24"/>
      <w:szCs w:val="20"/>
    </w:rPr>
  </w:style>
  <w:style w:type="paragraph" w:customStyle="1" w:styleId="Style160">
    <w:name w:val="_Style 160"/>
    <w:qFormat/>
    <w:rsid w:val="00D81177"/>
    <w:rPr>
      <w:rFonts w:ascii="Calibri" w:eastAsia="宋体" w:hAnsi="Calibri" w:cs="Times New Roman"/>
      <w:szCs w:val="24"/>
    </w:rPr>
  </w:style>
  <w:style w:type="paragraph" w:customStyle="1" w:styleId="3">
    <w:name w:val="项目编号3"/>
    <w:basedOn w:val="affff5"/>
    <w:qFormat/>
    <w:rsid w:val="00D81177"/>
    <w:pPr>
      <w:numPr>
        <w:numId w:val="13"/>
      </w:numPr>
    </w:pPr>
  </w:style>
  <w:style w:type="paragraph" w:customStyle="1" w:styleId="1f0">
    <w:name w:val="修订1"/>
    <w:uiPriority w:val="99"/>
    <w:qFormat/>
    <w:rsid w:val="00D81177"/>
    <w:rPr>
      <w:rFonts w:ascii="Calibri" w:eastAsia="宋体" w:hAnsi="Calibri" w:cs="Times New Roman"/>
      <w:szCs w:val="24"/>
    </w:rPr>
  </w:style>
  <w:style w:type="paragraph" w:customStyle="1" w:styleId="2d">
    <w:name w:val="字元 字元2"/>
    <w:basedOn w:val="af8"/>
    <w:qFormat/>
    <w:rsid w:val="00D81177"/>
    <w:rPr>
      <w:rFonts w:ascii="Tahoma" w:hAnsi="Tahoma"/>
      <w:sz w:val="24"/>
      <w:szCs w:val="20"/>
    </w:rPr>
  </w:style>
  <w:style w:type="paragraph" w:customStyle="1" w:styleId="xl25">
    <w:name w:val="xl25"/>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Char4">
    <w:name w:val="Char Char4"/>
    <w:basedOn w:val="af8"/>
    <w:qFormat/>
    <w:rsid w:val="00D81177"/>
    <w:pPr>
      <w:widowControl/>
      <w:spacing w:line="400" w:lineRule="exact"/>
      <w:jc w:val="center"/>
    </w:pPr>
  </w:style>
  <w:style w:type="paragraph" w:customStyle="1" w:styleId="CharCharChar">
    <w:name w:val="Char Char Char"/>
    <w:basedOn w:val="af8"/>
    <w:qFormat/>
    <w:rsid w:val="00D81177"/>
    <w:rPr>
      <w:rFonts w:ascii="Tahoma" w:hAnsi="Tahoma"/>
      <w:sz w:val="24"/>
      <w:szCs w:val="20"/>
    </w:rPr>
  </w:style>
  <w:style w:type="paragraph" w:customStyle="1" w:styleId="1CharCharCharChar">
    <w:name w:val="1 Char Char Char Char"/>
    <w:basedOn w:val="af8"/>
    <w:qFormat/>
    <w:rsid w:val="00D81177"/>
    <w:rPr>
      <w:rFonts w:ascii="Tahoma" w:hAnsi="Tahoma"/>
      <w:sz w:val="24"/>
      <w:szCs w:val="20"/>
    </w:rPr>
  </w:style>
  <w:style w:type="paragraph" w:customStyle="1" w:styleId="xl34">
    <w:name w:val="xl34"/>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fb">
    <w:name w:val="Char"/>
    <w:basedOn w:val="af8"/>
    <w:qFormat/>
    <w:rsid w:val="00D81177"/>
    <w:pPr>
      <w:tabs>
        <w:tab w:val="left" w:pos="360"/>
      </w:tabs>
    </w:pPr>
    <w:rPr>
      <w:sz w:val="24"/>
    </w:rPr>
  </w:style>
  <w:style w:type="paragraph" w:customStyle="1" w:styleId="default0">
    <w:name w:val="default"/>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xl52">
    <w:name w:val="xl52"/>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23">
    <w:name w:val="Char2"/>
    <w:basedOn w:val="af8"/>
    <w:qFormat/>
    <w:rsid w:val="00D81177"/>
    <w:rPr>
      <w:rFonts w:ascii="Tahoma" w:hAnsi="Tahoma"/>
      <w:sz w:val="24"/>
      <w:szCs w:val="20"/>
    </w:rPr>
  </w:style>
  <w:style w:type="paragraph" w:customStyle="1" w:styleId="font8">
    <w:name w:val="font8"/>
    <w:basedOn w:val="af8"/>
    <w:qFormat/>
    <w:rsid w:val="00D81177"/>
    <w:pPr>
      <w:widowControl/>
      <w:spacing w:before="100" w:beforeAutospacing="1" w:after="100" w:afterAutospacing="1"/>
      <w:jc w:val="left"/>
    </w:pPr>
    <w:rPr>
      <w:kern w:val="0"/>
      <w:sz w:val="36"/>
      <w:szCs w:val="36"/>
    </w:rPr>
  </w:style>
  <w:style w:type="paragraph" w:customStyle="1" w:styleId="GB2312">
    <w:name w:val="正文 + 楷体_GB2312"/>
    <w:basedOn w:val="af8"/>
    <w:qFormat/>
    <w:rsid w:val="00D81177"/>
    <w:pPr>
      <w:widowControl/>
      <w:jc w:val="left"/>
    </w:pPr>
    <w:rPr>
      <w:rFonts w:ascii="楷体_GB2312" w:eastAsia="楷体_GB2312" w:cs="Arial"/>
      <w:kern w:val="0"/>
      <w:sz w:val="24"/>
    </w:rPr>
  </w:style>
  <w:style w:type="paragraph" w:customStyle="1" w:styleId="font9">
    <w:name w:val="font9"/>
    <w:basedOn w:val="af8"/>
    <w:qFormat/>
    <w:rsid w:val="00D81177"/>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ParaCharCharCharChar">
    <w:name w:val="默认段落字体 Para Char Char Char Char"/>
    <w:basedOn w:val="af8"/>
    <w:qFormat/>
    <w:rsid w:val="00D81177"/>
    <w:rPr>
      <w:rFonts w:ascii="Arial" w:hAnsi="Arial" w:cs="Arial"/>
      <w:szCs w:val="21"/>
    </w:rPr>
  </w:style>
  <w:style w:type="paragraph" w:customStyle="1" w:styleId="2e">
    <w:name w:val="正文缩进2"/>
    <w:basedOn w:val="af8"/>
    <w:qFormat/>
    <w:rsid w:val="00D81177"/>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a6">
    <w:name w:val="五级条标题"/>
    <w:basedOn w:val="a5"/>
    <w:next w:val="af8"/>
    <w:uiPriority w:val="99"/>
    <w:qFormat/>
    <w:rsid w:val="00D81177"/>
    <w:pPr>
      <w:numPr>
        <w:ilvl w:val="5"/>
      </w:numPr>
      <w:ind w:left="0" w:hanging="840"/>
      <w:outlineLvl w:val="5"/>
    </w:pPr>
  </w:style>
  <w:style w:type="paragraph" w:customStyle="1" w:styleId="Char30">
    <w:name w:val="Char3"/>
    <w:basedOn w:val="af8"/>
    <w:qFormat/>
    <w:rsid w:val="00D81177"/>
    <w:pPr>
      <w:tabs>
        <w:tab w:val="left" w:pos="360"/>
      </w:tabs>
    </w:pPr>
    <w:rPr>
      <w:sz w:val="24"/>
    </w:rPr>
  </w:style>
  <w:style w:type="paragraph" w:customStyle="1" w:styleId="afffff1">
    <w:name w:val="文档正文"/>
    <w:basedOn w:val="af8"/>
    <w:qFormat/>
    <w:rsid w:val="00D81177"/>
    <w:pPr>
      <w:snapToGrid w:val="0"/>
      <w:spacing w:before="120" w:after="120" w:line="180" w:lineRule="auto"/>
    </w:pPr>
    <w:rPr>
      <w:rFonts w:ascii="Arial" w:hAnsi="Arial"/>
      <w:szCs w:val="20"/>
    </w:rPr>
  </w:style>
  <w:style w:type="paragraph" w:customStyle="1" w:styleId="background1">
    <w:name w:val="background1"/>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CharCharCharCharCharCharChar1">
    <w:name w:val="Char Char Char Char Char Char Char1"/>
    <w:basedOn w:val="af8"/>
    <w:qFormat/>
    <w:rsid w:val="00D81177"/>
    <w:pPr>
      <w:snapToGrid w:val="0"/>
      <w:spacing w:line="360" w:lineRule="auto"/>
      <w:ind w:firstLineChars="200" w:firstLine="200"/>
    </w:pPr>
    <w:rPr>
      <w:rFonts w:eastAsia="仿宋_GB2312"/>
      <w:sz w:val="24"/>
    </w:rPr>
  </w:style>
  <w:style w:type="paragraph" w:customStyle="1" w:styleId="CharChar1CharCharCharCharCharCharCharChar">
    <w:name w:val="Char Char1 Char Char Char Char Char Char Char Char"/>
    <w:basedOn w:val="af8"/>
    <w:qFormat/>
    <w:rsid w:val="00D81177"/>
    <w:pPr>
      <w:widowControl/>
      <w:spacing w:after="160" w:line="240" w:lineRule="exact"/>
      <w:jc w:val="left"/>
    </w:pPr>
    <w:rPr>
      <w:rFonts w:ascii="Verdana" w:hAnsi="Verdana"/>
      <w:kern w:val="0"/>
      <w:sz w:val="20"/>
      <w:szCs w:val="20"/>
      <w:lang w:eastAsia="en-US"/>
    </w:rPr>
  </w:style>
  <w:style w:type="paragraph" w:customStyle="1" w:styleId="TableParagraph">
    <w:name w:val="Table Paragraph"/>
    <w:basedOn w:val="af8"/>
    <w:uiPriority w:val="1"/>
    <w:qFormat/>
    <w:rsid w:val="00D81177"/>
    <w:pPr>
      <w:autoSpaceDE w:val="0"/>
      <w:autoSpaceDN w:val="0"/>
      <w:jc w:val="left"/>
    </w:pPr>
    <w:rPr>
      <w:rFonts w:ascii="宋体" w:hAnsi="宋体" w:cs="宋体"/>
      <w:kern w:val="0"/>
      <w:sz w:val="22"/>
      <w:szCs w:val="22"/>
      <w:lang w:eastAsia="en-US"/>
    </w:rPr>
  </w:style>
  <w:style w:type="paragraph" w:customStyle="1" w:styleId="2f">
    <w:name w:val="正文文本缩进2"/>
    <w:basedOn w:val="af8"/>
    <w:qFormat/>
    <w:rsid w:val="00D81177"/>
    <w:pPr>
      <w:spacing w:line="480" w:lineRule="exact"/>
      <w:ind w:firstLineChars="200" w:firstLine="480"/>
    </w:pPr>
    <w:rPr>
      <w:rFonts w:ascii="宋体" w:hAnsi="宋体"/>
      <w:kern w:val="0"/>
      <w:sz w:val="24"/>
      <w:lang w:val="zh-CN"/>
    </w:rPr>
  </w:style>
  <w:style w:type="paragraph" w:customStyle="1" w:styleId="xl38">
    <w:name w:val="xl38"/>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ff2">
    <w:name w:val="表格文字"/>
    <w:basedOn w:val="aff7"/>
    <w:qFormat/>
    <w:rsid w:val="00D81177"/>
    <w:pPr>
      <w:spacing w:before="20" w:after="20" w:line="240" w:lineRule="auto"/>
      <w:ind w:firstLine="0"/>
    </w:pPr>
    <w:rPr>
      <w:rFonts w:ascii="Century Gothic" w:hAnsi="Century Gothic"/>
      <w:sz w:val="20"/>
      <w:szCs w:val="20"/>
    </w:rPr>
  </w:style>
  <w:style w:type="paragraph" w:customStyle="1" w:styleId="CharChar1">
    <w:name w:val="Char Char1"/>
    <w:basedOn w:val="aff2"/>
    <w:qFormat/>
    <w:rsid w:val="00D81177"/>
    <w:rPr>
      <w:rFonts w:ascii="Tahoma" w:hAnsi="Tahoma"/>
      <w:sz w:val="24"/>
    </w:rPr>
  </w:style>
  <w:style w:type="paragraph" w:customStyle="1" w:styleId="Char1CharCharChar1">
    <w:name w:val="Char1 Char Char Char1"/>
    <w:basedOn w:val="af8"/>
    <w:qFormat/>
    <w:rsid w:val="00D81177"/>
    <w:rPr>
      <w:rFonts w:ascii="Tahoma" w:hAnsi="Tahoma" w:cs="仿宋_GB2312"/>
      <w:sz w:val="24"/>
      <w:szCs w:val="28"/>
    </w:rPr>
  </w:style>
  <w:style w:type="paragraph" w:customStyle="1" w:styleId="afffff3">
    <w:name w:val="缺省文本"/>
    <w:basedOn w:val="af8"/>
    <w:link w:val="Charfc"/>
    <w:qFormat/>
    <w:rsid w:val="00D81177"/>
    <w:pPr>
      <w:autoSpaceDE w:val="0"/>
      <w:autoSpaceDN w:val="0"/>
      <w:adjustRightInd w:val="0"/>
      <w:jc w:val="left"/>
    </w:pPr>
    <w:rPr>
      <w:kern w:val="0"/>
      <w:sz w:val="24"/>
    </w:rPr>
  </w:style>
  <w:style w:type="paragraph" w:customStyle="1" w:styleId="xl48">
    <w:name w:val="xl48"/>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f0">
    <w:name w:val="列出段落2"/>
    <w:basedOn w:val="af8"/>
    <w:uiPriority w:val="34"/>
    <w:qFormat/>
    <w:rsid w:val="00D81177"/>
    <w:pPr>
      <w:ind w:firstLineChars="200" w:firstLine="420"/>
    </w:pPr>
    <w:rPr>
      <w:szCs w:val="22"/>
    </w:rPr>
  </w:style>
  <w:style w:type="paragraph" w:customStyle="1" w:styleId="xl45">
    <w:name w:val="xl45"/>
    <w:basedOn w:val="af8"/>
    <w:qFormat/>
    <w:rsid w:val="00D81177"/>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26">
    <w:name w:val="xl26"/>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7">
    <w:name w:val="xl37"/>
    <w:basedOn w:val="af8"/>
    <w:qFormat/>
    <w:rsid w:val="00D81177"/>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1">
    <w:name w:val="列出段落1"/>
    <w:basedOn w:val="af8"/>
    <w:link w:val="ListParagraphChar"/>
    <w:qFormat/>
    <w:rsid w:val="00D81177"/>
    <w:pPr>
      <w:ind w:firstLineChars="200" w:firstLine="420"/>
    </w:pPr>
    <w:rPr>
      <w:szCs w:val="22"/>
    </w:rPr>
  </w:style>
  <w:style w:type="character" w:customStyle="1" w:styleId="ListParagraphChar">
    <w:name w:val="List Paragraph Char"/>
    <w:link w:val="1f1"/>
    <w:qFormat/>
    <w:locked/>
    <w:rsid w:val="00D81177"/>
    <w:rPr>
      <w:rFonts w:ascii="Calibri" w:eastAsia="宋体" w:hAnsi="Calibri" w:cs="Times New Roman"/>
    </w:rPr>
  </w:style>
  <w:style w:type="paragraph" w:customStyle="1" w:styleId="xl35">
    <w:name w:val="xl35"/>
    <w:basedOn w:val="af8"/>
    <w:qFormat/>
    <w:rsid w:val="00D81177"/>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f2">
    <w:name w:val="字元 字元1"/>
    <w:basedOn w:val="af8"/>
    <w:qFormat/>
    <w:rsid w:val="00D81177"/>
    <w:rPr>
      <w:rFonts w:ascii="Tahoma" w:hAnsi="Tahoma"/>
      <w:sz w:val="24"/>
      <w:szCs w:val="20"/>
    </w:rPr>
  </w:style>
  <w:style w:type="paragraph" w:customStyle="1" w:styleId="font5">
    <w:name w:val="font5"/>
    <w:basedOn w:val="af8"/>
    <w:qFormat/>
    <w:rsid w:val="00D81177"/>
    <w:pPr>
      <w:widowControl/>
      <w:spacing w:before="100" w:beforeAutospacing="1" w:after="100" w:afterAutospacing="1"/>
      <w:jc w:val="left"/>
    </w:pPr>
    <w:rPr>
      <w:rFonts w:ascii="宋体" w:hAnsi="宋体" w:cs="宋体"/>
      <w:kern w:val="0"/>
      <w:sz w:val="18"/>
      <w:szCs w:val="18"/>
    </w:rPr>
  </w:style>
  <w:style w:type="paragraph" w:customStyle="1" w:styleId="xl29">
    <w:name w:val="xl29"/>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210">
    <w:name w:val="Char21"/>
    <w:basedOn w:val="af8"/>
    <w:qFormat/>
    <w:rsid w:val="00D81177"/>
    <w:rPr>
      <w:rFonts w:ascii="Tahoma" w:hAnsi="Tahoma"/>
      <w:sz w:val="24"/>
      <w:szCs w:val="20"/>
    </w:rPr>
  </w:style>
  <w:style w:type="table" w:customStyle="1" w:styleId="TableNormal">
    <w:name w:val="Table Normal"/>
    <w:uiPriority w:val="2"/>
    <w:unhideWhenUsed/>
    <w:qFormat/>
    <w:rsid w:val="00D81177"/>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table" w:customStyle="1" w:styleId="TableGrid">
    <w:name w:val="TableGrid"/>
    <w:qFormat/>
    <w:rsid w:val="00D81177"/>
    <w:rPr>
      <w:rFonts w:ascii="Times New Roman" w:eastAsia="等线" w:hAnsi="Times New Roman" w:cs="Times New Roman"/>
      <w:kern w:val="0"/>
      <w:sz w:val="22"/>
      <w:lang w:eastAsia="en-US"/>
    </w:rPr>
    <w:tblPr>
      <w:tblCellMar>
        <w:top w:w="0" w:type="dxa"/>
        <w:left w:w="0" w:type="dxa"/>
        <w:bottom w:w="0" w:type="dxa"/>
        <w:right w:w="0" w:type="dxa"/>
      </w:tblCellMar>
    </w:tblPr>
  </w:style>
  <w:style w:type="character" w:customStyle="1" w:styleId="Char31">
    <w:name w:val="纯文本 Char3"/>
    <w:qFormat/>
    <w:rsid w:val="00D81177"/>
    <w:rPr>
      <w:rFonts w:ascii="宋体" w:eastAsia="宋体" w:hAnsi="Courier New"/>
      <w:kern w:val="2"/>
      <w:sz w:val="21"/>
      <w:lang w:val="en-US" w:eastAsia="zh-CN" w:bidi="ar-SA"/>
    </w:rPr>
  </w:style>
  <w:style w:type="paragraph" w:customStyle="1" w:styleId="SOW">
    <w:name w:val="SOW正文"/>
    <w:basedOn w:val="af8"/>
    <w:qFormat/>
    <w:rsid w:val="00D81177"/>
    <w:pPr>
      <w:snapToGrid w:val="0"/>
      <w:spacing w:before="120" w:line="400" w:lineRule="exact"/>
      <w:ind w:firstLine="425"/>
    </w:pPr>
    <w:rPr>
      <w:rFonts w:ascii="Times New Roman" w:hAnsi="Times New Roman"/>
      <w:sz w:val="24"/>
      <w:szCs w:val="20"/>
    </w:rPr>
  </w:style>
  <w:style w:type="character" w:customStyle="1" w:styleId="Char40">
    <w:name w:val="纯文本 Char4"/>
    <w:qFormat/>
    <w:rsid w:val="00D81177"/>
    <w:rPr>
      <w:rFonts w:ascii="宋体" w:eastAsia="宋体" w:hAnsi="Courier New"/>
      <w:kern w:val="2"/>
      <w:sz w:val="21"/>
      <w:lang w:val="en-US" w:eastAsia="zh-CN" w:bidi="ar-SA"/>
    </w:rPr>
  </w:style>
  <w:style w:type="paragraph" w:customStyle="1" w:styleId="xl72">
    <w:name w:val="xl72"/>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3">
    <w:name w:val="xl73"/>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4">
    <w:name w:val="xl74"/>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6">
    <w:name w:val="xl76"/>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7">
    <w:name w:val="xl77"/>
    <w:basedOn w:val="af8"/>
    <w:uiPriority w:val="99"/>
    <w:qFormat/>
    <w:rsid w:val="00D81177"/>
    <w:pPr>
      <w:widowControl/>
      <w:spacing w:before="100" w:beforeAutospacing="1" w:after="100" w:afterAutospacing="1"/>
      <w:jc w:val="center"/>
    </w:pPr>
    <w:rPr>
      <w:rFonts w:ascii="宋体" w:hAnsi="宋体" w:cs="宋体"/>
      <w:kern w:val="0"/>
      <w:sz w:val="20"/>
      <w:szCs w:val="20"/>
    </w:rPr>
  </w:style>
  <w:style w:type="paragraph" w:customStyle="1" w:styleId="xl78">
    <w:name w:val="xl78"/>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f8"/>
    <w:uiPriority w:val="99"/>
    <w:qFormat/>
    <w:rsid w:val="00D81177"/>
    <w:pPr>
      <w:widowControl/>
      <w:spacing w:before="100" w:beforeAutospacing="1" w:after="100" w:afterAutospacing="1"/>
      <w:jc w:val="center"/>
    </w:pPr>
    <w:rPr>
      <w:rFonts w:ascii="宋体" w:hAnsi="宋体" w:cs="宋体"/>
      <w:kern w:val="0"/>
      <w:sz w:val="20"/>
      <w:szCs w:val="20"/>
    </w:rPr>
  </w:style>
  <w:style w:type="character" w:customStyle="1" w:styleId="2Char10">
    <w:name w:val="正文文本 2 Char1"/>
    <w:basedOn w:val="afa"/>
    <w:link w:val="28"/>
    <w:qFormat/>
    <w:rsid w:val="00D81177"/>
    <w:rPr>
      <w:szCs w:val="24"/>
    </w:rPr>
  </w:style>
  <w:style w:type="character" w:customStyle="1" w:styleId="CharChar3">
    <w:name w:val="Char Char3"/>
    <w:qFormat/>
    <w:locked/>
    <w:rsid w:val="00D81177"/>
    <w:rPr>
      <w:rFonts w:ascii="宋体" w:eastAsia="宋体" w:hAnsi="宋体"/>
      <w:sz w:val="18"/>
      <w:szCs w:val="18"/>
      <w:lang w:val="en-US" w:eastAsia="zh-CN" w:bidi="ar-SA"/>
    </w:rPr>
  </w:style>
  <w:style w:type="character" w:customStyle="1" w:styleId="Bodytext1">
    <w:name w:val="Body text|1_"/>
    <w:basedOn w:val="afa"/>
    <w:link w:val="Bodytext10"/>
    <w:uiPriority w:val="99"/>
    <w:unhideWhenUsed/>
    <w:qFormat/>
    <w:rsid w:val="00D81177"/>
    <w:rPr>
      <w:rFonts w:ascii="宋体" w:hAnsi="宋体"/>
      <w:sz w:val="28"/>
      <w:shd w:val="clear" w:color="auto" w:fill="FFFFFF"/>
      <w:lang w:val="zh-CN"/>
    </w:rPr>
  </w:style>
  <w:style w:type="paragraph" w:customStyle="1" w:styleId="Bodytext10">
    <w:name w:val="Body text|1"/>
    <w:basedOn w:val="af8"/>
    <w:link w:val="Bodytext1"/>
    <w:uiPriority w:val="99"/>
    <w:unhideWhenUsed/>
    <w:qFormat/>
    <w:rsid w:val="00D81177"/>
    <w:pPr>
      <w:shd w:val="clear" w:color="auto" w:fill="FFFFFF"/>
      <w:spacing w:line="415" w:lineRule="auto"/>
      <w:ind w:firstLine="400"/>
    </w:pPr>
    <w:rPr>
      <w:rFonts w:ascii="宋体" w:eastAsiaTheme="minorEastAsia" w:hAnsi="宋体" w:cstheme="minorBidi"/>
      <w:sz w:val="28"/>
      <w:szCs w:val="22"/>
      <w:lang w:val="zh-CN"/>
    </w:rPr>
  </w:style>
  <w:style w:type="character" w:customStyle="1" w:styleId="1111111199999Char">
    <w:name w:val="1111111199999 Char"/>
    <w:link w:val="1111111199999"/>
    <w:qFormat/>
    <w:locked/>
    <w:rsid w:val="00D81177"/>
  </w:style>
  <w:style w:type="paragraph" w:customStyle="1" w:styleId="1111111199999">
    <w:name w:val="1111111199999"/>
    <w:basedOn w:val="af8"/>
    <w:link w:val="1111111199999Char"/>
    <w:qFormat/>
    <w:rsid w:val="00D81177"/>
    <w:pPr>
      <w:widowControl/>
      <w:spacing w:beforeLines="50" w:line="240" w:lineRule="exact"/>
      <w:ind w:firstLineChars="214" w:firstLine="514"/>
      <w:jc w:val="left"/>
    </w:pPr>
    <w:rPr>
      <w:rFonts w:asciiTheme="minorHAnsi" w:eastAsiaTheme="minorEastAsia" w:hAnsiTheme="minorHAnsi" w:cstheme="minorBidi"/>
      <w:szCs w:val="22"/>
    </w:rPr>
  </w:style>
  <w:style w:type="character" w:customStyle="1" w:styleId="GB23120">
    <w:name w:val="样式 (中文) 仿宋_GB2312 三号"/>
    <w:qFormat/>
    <w:rsid w:val="00D81177"/>
    <w:rPr>
      <w:rFonts w:ascii="仿宋_GB2312" w:eastAsia="仿宋_GB2312" w:hint="eastAsia"/>
      <w:sz w:val="32"/>
    </w:rPr>
  </w:style>
  <w:style w:type="character" w:customStyle="1" w:styleId="Char19">
    <w:name w:val="正文文本 Char1"/>
    <w:basedOn w:val="afa"/>
    <w:uiPriority w:val="99"/>
    <w:qFormat/>
    <w:rsid w:val="00D81177"/>
    <w:rPr>
      <w:szCs w:val="24"/>
    </w:rPr>
  </w:style>
  <w:style w:type="character" w:customStyle="1" w:styleId="Char1a">
    <w:name w:val="文档结构图 Char1"/>
    <w:basedOn w:val="afa"/>
    <w:qFormat/>
    <w:rsid w:val="00D81177"/>
    <w:rPr>
      <w:sz w:val="24"/>
      <w:szCs w:val="24"/>
      <w:shd w:val="clear" w:color="auto" w:fill="000080"/>
    </w:rPr>
  </w:style>
  <w:style w:type="character" w:customStyle="1" w:styleId="2Char11">
    <w:name w:val="正文文本缩进 2 Char1"/>
    <w:basedOn w:val="afa"/>
    <w:qFormat/>
    <w:rsid w:val="00D81177"/>
    <w:rPr>
      <w:sz w:val="24"/>
      <w:szCs w:val="24"/>
    </w:rPr>
  </w:style>
  <w:style w:type="paragraph" w:customStyle="1" w:styleId="CharCharCharChar">
    <w:name w:val="Char Char Char Char"/>
    <w:basedOn w:val="af8"/>
    <w:qFormat/>
    <w:rsid w:val="00D81177"/>
    <w:rPr>
      <w:rFonts w:ascii="Times New Roman" w:hAnsi="Times New Roman"/>
      <w:sz w:val="24"/>
      <w:szCs w:val="36"/>
    </w:rPr>
  </w:style>
  <w:style w:type="character" w:customStyle="1" w:styleId="Char1b">
    <w:name w:val="批注框文本 Char1"/>
    <w:basedOn w:val="afa"/>
    <w:uiPriority w:val="99"/>
    <w:qFormat/>
    <w:rsid w:val="00D81177"/>
    <w:rPr>
      <w:rFonts w:cs="Times New Roman"/>
      <w:sz w:val="18"/>
      <w:szCs w:val="18"/>
    </w:rPr>
  </w:style>
  <w:style w:type="paragraph" w:customStyle="1" w:styleId="afffff4">
    <w:name w:val="正文文字缩进"/>
    <w:qFormat/>
    <w:rsid w:val="00D81177"/>
    <w:pPr>
      <w:spacing w:line="351" w:lineRule="atLeast"/>
      <w:ind w:firstLine="555"/>
      <w:textAlignment w:val="baseline"/>
    </w:pPr>
    <w:rPr>
      <w:rFonts w:ascii="Times New Roman" w:eastAsia="宋体" w:hAnsi="Times New Roman" w:cs="Times New Roman"/>
      <w:color w:val="000000"/>
      <w:kern w:val="0"/>
      <w:sz w:val="28"/>
      <w:szCs w:val="20"/>
    </w:rPr>
  </w:style>
  <w:style w:type="paragraph" w:customStyle="1" w:styleId="1f3">
    <w:name w:val="样式1"/>
    <w:basedOn w:val="16"/>
    <w:link w:val="1Char2"/>
    <w:qFormat/>
    <w:rsid w:val="00D81177"/>
    <w:pPr>
      <w:autoSpaceDE/>
      <w:autoSpaceDN/>
      <w:adjustRightInd/>
      <w:spacing w:before="340" w:after="330" w:line="640" w:lineRule="exact"/>
    </w:pPr>
    <w:rPr>
      <w:rFonts w:ascii="方正小标宋简体" w:eastAsia="方正小标宋简体" w:hAnsi="华文中宋"/>
      <w:b w:val="0"/>
      <w:bCs/>
      <w:sz w:val="44"/>
      <w:szCs w:val="44"/>
    </w:rPr>
  </w:style>
  <w:style w:type="paragraph" w:customStyle="1" w:styleId="120">
    <w:name w:val="列出段落12"/>
    <w:basedOn w:val="af8"/>
    <w:qFormat/>
    <w:rsid w:val="00D81177"/>
    <w:pPr>
      <w:widowControl/>
      <w:ind w:left="720" w:firstLine="360"/>
      <w:jc w:val="left"/>
    </w:pPr>
    <w:rPr>
      <w:kern w:val="0"/>
      <w:sz w:val="22"/>
      <w:szCs w:val="20"/>
      <w:lang w:eastAsia="en-US"/>
    </w:rPr>
  </w:style>
  <w:style w:type="paragraph" w:customStyle="1" w:styleId="110">
    <w:name w:val="列出段落11"/>
    <w:basedOn w:val="af8"/>
    <w:qFormat/>
    <w:rsid w:val="00D81177"/>
    <w:pPr>
      <w:widowControl/>
      <w:spacing w:line="351" w:lineRule="atLeast"/>
      <w:ind w:firstLineChars="200" w:firstLine="420"/>
      <w:textAlignment w:val="baseline"/>
    </w:pPr>
    <w:rPr>
      <w:rFonts w:ascii="Times New Roman" w:hAnsi="Times New Roman"/>
      <w:color w:val="000000"/>
      <w:kern w:val="0"/>
      <w:sz w:val="20"/>
      <w:szCs w:val="20"/>
      <w:lang w:val="zh-CN"/>
    </w:rPr>
  </w:style>
  <w:style w:type="paragraph" w:customStyle="1" w:styleId="37">
    <w:name w:val="样式3"/>
    <w:basedOn w:val="16"/>
    <w:link w:val="3Char3"/>
    <w:qFormat/>
    <w:rsid w:val="00D81177"/>
    <w:pPr>
      <w:autoSpaceDE/>
      <w:autoSpaceDN/>
      <w:adjustRightInd/>
      <w:spacing w:before="340" w:after="330" w:line="640" w:lineRule="exact"/>
    </w:pPr>
    <w:rPr>
      <w:rFonts w:ascii="方正小标宋简体" w:eastAsia="方正小标宋简体" w:hAnsi="华文中宋"/>
      <w:b w:val="0"/>
      <w:bCs/>
      <w:sz w:val="44"/>
      <w:szCs w:val="44"/>
    </w:rPr>
  </w:style>
  <w:style w:type="character" w:customStyle="1" w:styleId="150">
    <w:name w:val="15"/>
    <w:basedOn w:val="afa"/>
    <w:qFormat/>
    <w:rsid w:val="00D81177"/>
    <w:rPr>
      <w:rFonts w:ascii="宋体" w:eastAsia="宋体" w:hAnsi="宋体" w:hint="eastAsia"/>
      <w:color w:val="000000"/>
      <w:sz w:val="20"/>
      <w:szCs w:val="20"/>
    </w:rPr>
  </w:style>
  <w:style w:type="paragraph" w:customStyle="1" w:styleId="1f4">
    <w:name w:val="正文1"/>
    <w:link w:val="Charfd"/>
    <w:qFormat/>
    <w:rsid w:val="00D81177"/>
    <w:pPr>
      <w:jc w:val="both"/>
    </w:pPr>
    <w:rPr>
      <w:rFonts w:ascii="宋体" w:eastAsia="宋体" w:hAnsi="宋体" w:cs="宋体"/>
      <w:szCs w:val="21"/>
    </w:rPr>
  </w:style>
  <w:style w:type="paragraph" w:customStyle="1" w:styleId="38">
    <w:name w:val="列出段落3"/>
    <w:basedOn w:val="af8"/>
    <w:qFormat/>
    <w:rsid w:val="00D81177"/>
    <w:pPr>
      <w:ind w:firstLineChars="200" w:firstLine="420"/>
    </w:pPr>
    <w:rPr>
      <w:rFonts w:ascii="Times New Roman" w:hAnsi="Times New Roman"/>
      <w:kern w:val="0"/>
      <w:sz w:val="24"/>
    </w:rPr>
  </w:style>
  <w:style w:type="character" w:customStyle="1" w:styleId="font11">
    <w:name w:val="font11"/>
    <w:basedOn w:val="afa"/>
    <w:qFormat/>
    <w:rsid w:val="00D81177"/>
    <w:rPr>
      <w:rFonts w:ascii="宋体" w:eastAsia="宋体" w:hAnsi="宋体" w:cs="宋体" w:hint="eastAsia"/>
      <w:color w:val="000000"/>
      <w:sz w:val="20"/>
      <w:szCs w:val="20"/>
      <w:u w:val="none"/>
    </w:rPr>
  </w:style>
  <w:style w:type="paragraph" w:customStyle="1" w:styleId="H-TextFormat">
    <w:name w:val="H-TextFormat"/>
    <w:qFormat/>
    <w:rsid w:val="00D81177"/>
    <w:pPr>
      <w:autoSpaceDE w:val="0"/>
      <w:autoSpaceDN w:val="0"/>
      <w:adjustRightInd w:val="0"/>
    </w:pPr>
    <w:rPr>
      <w:rFonts w:ascii="Arial" w:eastAsia="宋体" w:hAnsi="Arial" w:cs="Arial"/>
      <w:kern w:val="0"/>
      <w:sz w:val="22"/>
      <w:lang w:eastAsia="en-US"/>
    </w:rPr>
  </w:style>
  <w:style w:type="paragraph" w:customStyle="1" w:styleId="BalloonText1">
    <w:name w:val="Balloon Text1"/>
    <w:basedOn w:val="af8"/>
    <w:semiHidden/>
    <w:qFormat/>
    <w:rsid w:val="00D81177"/>
    <w:rPr>
      <w:rFonts w:ascii="Times New Roman" w:hAnsi="Times New Roman"/>
      <w:sz w:val="18"/>
      <w:szCs w:val="18"/>
    </w:rPr>
  </w:style>
  <w:style w:type="character" w:customStyle="1" w:styleId="Anrede1IhrZeichen">
    <w:name w:val="Anrede1IhrZeichen"/>
    <w:basedOn w:val="afa"/>
    <w:qFormat/>
    <w:rsid w:val="00D81177"/>
    <w:rPr>
      <w:rFonts w:ascii="Arial" w:hAnsi="Arial"/>
      <w:sz w:val="20"/>
    </w:rPr>
  </w:style>
  <w:style w:type="paragraph" w:customStyle="1" w:styleId="AbsatzTableFormat">
    <w:name w:val="AbsatzTableFormat"/>
    <w:basedOn w:val="af8"/>
    <w:qFormat/>
    <w:rsid w:val="00D81177"/>
    <w:pPr>
      <w:widowControl/>
      <w:jc w:val="left"/>
    </w:pPr>
    <w:rPr>
      <w:rFonts w:ascii="Times New Roman" w:hAnsi="Times New Roman"/>
      <w:bCs/>
      <w:kern w:val="0"/>
      <w:sz w:val="22"/>
      <w:szCs w:val="20"/>
      <w:lang w:val="pt-BR" w:eastAsia="en-US"/>
    </w:rPr>
  </w:style>
  <w:style w:type="paragraph" w:customStyle="1" w:styleId="Char1CharChar">
    <w:name w:val="Char1 Char Char"/>
    <w:basedOn w:val="af8"/>
    <w:qFormat/>
    <w:rsid w:val="00D81177"/>
    <w:pPr>
      <w:adjustRightInd w:val="0"/>
      <w:spacing w:line="360" w:lineRule="auto"/>
    </w:pPr>
    <w:rPr>
      <w:rFonts w:ascii="Times New Roman" w:hAnsi="Times New Roman"/>
      <w:kern w:val="0"/>
      <w:sz w:val="24"/>
      <w:szCs w:val="20"/>
    </w:rPr>
  </w:style>
  <w:style w:type="character" w:customStyle="1" w:styleId="ca-3">
    <w:name w:val="ca-3"/>
    <w:basedOn w:val="afa"/>
    <w:qFormat/>
    <w:rsid w:val="00D81177"/>
  </w:style>
  <w:style w:type="paragraph" w:customStyle="1" w:styleId="Style2">
    <w:name w:val="_Style 2"/>
    <w:basedOn w:val="af8"/>
    <w:uiPriority w:val="34"/>
    <w:qFormat/>
    <w:rsid w:val="00D81177"/>
    <w:pPr>
      <w:ind w:firstLineChars="200" w:firstLine="420"/>
    </w:pPr>
    <w:rPr>
      <w:szCs w:val="20"/>
    </w:rPr>
  </w:style>
  <w:style w:type="paragraph" w:customStyle="1" w:styleId="2f1">
    <w:name w:val="修订2"/>
    <w:hidden/>
    <w:uiPriority w:val="99"/>
    <w:qFormat/>
    <w:rsid w:val="00D81177"/>
    <w:rPr>
      <w:rFonts w:ascii="Times New Roman" w:eastAsia="宋体" w:hAnsi="Times New Roman" w:cs="Times New Roman"/>
      <w:szCs w:val="21"/>
    </w:rPr>
  </w:style>
  <w:style w:type="character" w:customStyle="1" w:styleId="CharAttribute0">
    <w:name w:val="CharAttribute0"/>
    <w:qFormat/>
    <w:rsid w:val="00D81177"/>
    <w:rPr>
      <w:rFonts w:ascii="Times New Roman" w:eastAsia="宋体"/>
      <w:sz w:val="21"/>
    </w:rPr>
  </w:style>
  <w:style w:type="paragraph" w:customStyle="1" w:styleId="ParaAttribute13">
    <w:name w:val="ParaAttribute13"/>
    <w:qFormat/>
    <w:rsid w:val="00D81177"/>
    <w:pPr>
      <w:widowControl w:val="0"/>
      <w:wordWrap w:val="0"/>
      <w:ind w:left="-106"/>
    </w:pPr>
    <w:rPr>
      <w:rFonts w:ascii="Times New Roman" w:eastAsia="Batang" w:hAnsi="Times New Roman" w:cs="Times New Roman"/>
      <w:kern w:val="0"/>
    </w:rPr>
  </w:style>
  <w:style w:type="paragraph" w:customStyle="1" w:styleId="1f5">
    <w:name w:val="列表段落1"/>
    <w:basedOn w:val="af8"/>
    <w:uiPriority w:val="34"/>
    <w:qFormat/>
    <w:rsid w:val="00D81177"/>
    <w:pPr>
      <w:ind w:firstLineChars="200" w:firstLine="420"/>
    </w:pPr>
    <w:rPr>
      <w:szCs w:val="22"/>
    </w:rPr>
  </w:style>
  <w:style w:type="character" w:customStyle="1" w:styleId="afffff5">
    <w:name w:val="批注框文本 字符"/>
    <w:basedOn w:val="afa"/>
    <w:uiPriority w:val="99"/>
    <w:semiHidden/>
    <w:qFormat/>
    <w:rsid w:val="00D81177"/>
    <w:rPr>
      <w:rFonts w:ascii="Times New Roman" w:eastAsia="宋体" w:hAnsi="Times New Roman" w:cs="Times New Roman"/>
      <w:sz w:val="18"/>
      <w:szCs w:val="18"/>
    </w:rPr>
  </w:style>
  <w:style w:type="paragraph" w:customStyle="1" w:styleId="210">
    <w:name w:val="中等深浅网格 21"/>
    <w:uiPriority w:val="1"/>
    <w:qFormat/>
    <w:rsid w:val="00D81177"/>
    <w:rPr>
      <w:rFonts w:ascii="Calibri" w:eastAsia="宋体" w:hAnsi="Calibri" w:cs="Times New Roman"/>
      <w:kern w:val="0"/>
      <w:sz w:val="22"/>
    </w:rPr>
  </w:style>
  <w:style w:type="paragraph" w:customStyle="1" w:styleId="Style1">
    <w:name w:val="_Style 1"/>
    <w:basedOn w:val="af8"/>
    <w:uiPriority w:val="34"/>
    <w:qFormat/>
    <w:rsid w:val="00D81177"/>
    <w:pPr>
      <w:ind w:firstLineChars="200" w:firstLine="420"/>
    </w:pPr>
    <w:rPr>
      <w:szCs w:val="22"/>
    </w:rPr>
  </w:style>
  <w:style w:type="character" w:customStyle="1" w:styleId="afffff6">
    <w:name w:val="页眉 字符"/>
    <w:basedOn w:val="afa"/>
    <w:qFormat/>
    <w:rsid w:val="00D81177"/>
    <w:rPr>
      <w:rFonts w:ascii="Times New Roman" w:eastAsia="宋体" w:hAnsi="Times New Roman" w:cs="Times New Roman"/>
      <w:sz w:val="18"/>
      <w:szCs w:val="18"/>
    </w:rPr>
  </w:style>
  <w:style w:type="character" w:customStyle="1" w:styleId="afffff7">
    <w:name w:val="页脚 字符"/>
    <w:basedOn w:val="afa"/>
    <w:uiPriority w:val="99"/>
    <w:qFormat/>
    <w:rsid w:val="00D81177"/>
    <w:rPr>
      <w:rFonts w:ascii="Times New Roman" w:eastAsia="宋体" w:hAnsi="Times New Roman" w:cs="Times New Roman"/>
      <w:sz w:val="18"/>
      <w:szCs w:val="18"/>
    </w:rPr>
  </w:style>
  <w:style w:type="paragraph" w:customStyle="1" w:styleId="msolistparagraph0">
    <w:name w:val="msolistparagraph"/>
    <w:basedOn w:val="af8"/>
    <w:qFormat/>
    <w:rsid w:val="00D81177"/>
    <w:pPr>
      <w:ind w:firstLineChars="200" w:firstLine="420"/>
    </w:pPr>
    <w:rPr>
      <w:szCs w:val="22"/>
    </w:rPr>
  </w:style>
  <w:style w:type="character" w:customStyle="1" w:styleId="Bodytext2">
    <w:name w:val="Body text|2_"/>
    <w:basedOn w:val="afa"/>
    <w:link w:val="Bodytext22"/>
    <w:qFormat/>
    <w:rsid w:val="00D81177"/>
    <w:rPr>
      <w:rFonts w:ascii="PMingLiU" w:eastAsia="PMingLiU" w:hAnsi="PMingLiU" w:cs="PMingLiU"/>
      <w:sz w:val="18"/>
      <w:szCs w:val="18"/>
      <w:shd w:val="clear" w:color="auto" w:fill="FFFFFF"/>
    </w:rPr>
  </w:style>
  <w:style w:type="paragraph" w:customStyle="1" w:styleId="Bodytext22">
    <w:name w:val="Body text|22"/>
    <w:basedOn w:val="af8"/>
    <w:link w:val="Bodytext2"/>
    <w:qFormat/>
    <w:rsid w:val="00D81177"/>
    <w:pPr>
      <w:shd w:val="clear" w:color="auto" w:fill="FFFFFF"/>
      <w:spacing w:after="360" w:line="180" w:lineRule="exact"/>
      <w:ind w:hanging="360"/>
      <w:jc w:val="distribute"/>
    </w:pPr>
    <w:rPr>
      <w:rFonts w:ascii="PMingLiU" w:eastAsia="PMingLiU" w:hAnsi="PMingLiU" w:cs="PMingLiU"/>
      <w:sz w:val="18"/>
      <w:szCs w:val="18"/>
    </w:rPr>
  </w:style>
  <w:style w:type="character" w:customStyle="1" w:styleId="style23">
    <w:name w:val="style23"/>
    <w:basedOn w:val="afa"/>
    <w:qFormat/>
    <w:rsid w:val="00D81177"/>
    <w:rPr>
      <w:rFonts w:ascii="Times New Roman" w:eastAsia="宋体" w:hAnsi="Times New Roman" w:cs="Times New Roman"/>
    </w:rPr>
  </w:style>
  <w:style w:type="character" w:customStyle="1" w:styleId="content-right8zs401">
    <w:name w:val="content-right_8zs401"/>
    <w:basedOn w:val="afa"/>
    <w:qFormat/>
    <w:rsid w:val="00D81177"/>
    <w:rPr>
      <w:rFonts w:ascii="Times New Roman" w:eastAsia="宋体" w:hAnsi="Times New Roman" w:cs="Times New Roman"/>
    </w:rPr>
  </w:style>
  <w:style w:type="character" w:customStyle="1" w:styleId="fright2">
    <w:name w:val="fright2"/>
    <w:basedOn w:val="afa"/>
    <w:qFormat/>
    <w:rsid w:val="00D81177"/>
    <w:rPr>
      <w:rFonts w:ascii="Times New Roman" w:eastAsia="宋体" w:hAnsi="Times New Roman" w:cs="Times New Roman"/>
    </w:rPr>
  </w:style>
  <w:style w:type="character" w:customStyle="1" w:styleId="ecd20recommlink">
    <w:name w:val="ec_d20_recomm_link"/>
    <w:basedOn w:val="afa"/>
    <w:qFormat/>
    <w:rsid w:val="00D81177"/>
    <w:rPr>
      <w:rFonts w:ascii="Times New Roman" w:eastAsia="宋体" w:hAnsi="Times New Roman" w:cs="Times New Roman"/>
      <w:sz w:val="19"/>
      <w:szCs w:val="19"/>
      <w:shd w:val="clear" w:color="auto" w:fill="F5F5F6"/>
    </w:rPr>
  </w:style>
  <w:style w:type="character" w:customStyle="1" w:styleId="c-icon">
    <w:name w:val="c-icon"/>
    <w:basedOn w:val="afa"/>
    <w:qFormat/>
    <w:rsid w:val="00D81177"/>
    <w:rPr>
      <w:rFonts w:ascii="Times New Roman" w:eastAsia="宋体" w:hAnsi="Times New Roman" w:cs="Times New Roman"/>
    </w:rPr>
  </w:style>
  <w:style w:type="character" w:customStyle="1" w:styleId="hover27">
    <w:name w:val="hover27"/>
    <w:basedOn w:val="afa"/>
    <w:qFormat/>
    <w:rsid w:val="00D81177"/>
    <w:rPr>
      <w:rFonts w:ascii="Times New Roman" w:eastAsia="宋体" w:hAnsi="Times New Roman" w:cs="Times New Roman"/>
    </w:rPr>
  </w:style>
  <w:style w:type="character" w:customStyle="1" w:styleId="hover28">
    <w:name w:val="hover28"/>
    <w:basedOn w:val="afa"/>
    <w:qFormat/>
    <w:rsid w:val="00D81177"/>
    <w:rPr>
      <w:rFonts w:ascii="Times New Roman" w:eastAsia="宋体" w:hAnsi="Times New Roman" w:cs="Times New Roman"/>
      <w:color w:val="315EFB"/>
    </w:rPr>
  </w:style>
  <w:style w:type="paragraph" w:customStyle="1" w:styleId="Style7">
    <w:name w:val="_Style 7"/>
    <w:basedOn w:val="af8"/>
    <w:next w:val="afffd"/>
    <w:qFormat/>
    <w:rsid w:val="00D81177"/>
    <w:pPr>
      <w:ind w:firstLineChars="200" w:firstLine="420"/>
    </w:pPr>
    <w:rPr>
      <w:rFonts w:eastAsiaTheme="minorEastAsia" w:cstheme="minorBidi"/>
      <w:szCs w:val="22"/>
    </w:rPr>
  </w:style>
  <w:style w:type="character" w:customStyle="1" w:styleId="fontstyle01">
    <w:name w:val="fontstyle01"/>
    <w:basedOn w:val="afa"/>
    <w:qFormat/>
    <w:rsid w:val="00D81177"/>
    <w:rPr>
      <w:rFonts w:ascii="宋体" w:eastAsia="宋体" w:hAnsi="宋体" w:cs="Times New Roman" w:hint="eastAsia"/>
      <w:color w:val="000000"/>
      <w:sz w:val="22"/>
      <w:szCs w:val="22"/>
    </w:rPr>
  </w:style>
  <w:style w:type="character" w:customStyle="1" w:styleId="font41">
    <w:name w:val="font41"/>
    <w:basedOn w:val="afa"/>
    <w:qFormat/>
    <w:rsid w:val="00D81177"/>
    <w:rPr>
      <w:rFonts w:ascii="宋体" w:eastAsia="宋体" w:hAnsi="宋体" w:cs="宋体" w:hint="eastAsia"/>
      <w:color w:val="000000"/>
      <w:sz w:val="24"/>
      <w:szCs w:val="24"/>
      <w:u w:val="none"/>
    </w:rPr>
  </w:style>
  <w:style w:type="character" w:customStyle="1" w:styleId="font21">
    <w:name w:val="font21"/>
    <w:basedOn w:val="afa"/>
    <w:qFormat/>
    <w:rsid w:val="00D81177"/>
    <w:rPr>
      <w:rFonts w:ascii="微软雅黑" w:eastAsia="微软雅黑" w:hAnsi="微软雅黑" w:cs="微软雅黑"/>
      <w:color w:val="000000"/>
      <w:sz w:val="24"/>
      <w:szCs w:val="24"/>
      <w:u w:val="none"/>
    </w:rPr>
  </w:style>
  <w:style w:type="character" w:customStyle="1" w:styleId="afffff8">
    <w:name w:val="日期 字符"/>
    <w:qFormat/>
    <w:rsid w:val="00D81177"/>
    <w:rPr>
      <w:rFonts w:ascii="Times New Roman" w:eastAsia="宋体" w:hAnsi="Times New Roman" w:cs="Times New Roman"/>
    </w:rPr>
  </w:style>
  <w:style w:type="paragraph" w:customStyle="1" w:styleId="MediumGrid21">
    <w:name w:val="Medium Grid 21"/>
    <w:uiPriority w:val="1"/>
    <w:qFormat/>
    <w:rsid w:val="00D81177"/>
    <w:rPr>
      <w:rFonts w:ascii="Calibri" w:eastAsia="宋体" w:hAnsi="Calibri" w:cs="Times New Roman"/>
      <w:kern w:val="0"/>
      <w:sz w:val="22"/>
    </w:rPr>
  </w:style>
  <w:style w:type="paragraph" w:customStyle="1" w:styleId="ColorfulList-Accent11">
    <w:name w:val="Colorful List - Accent 11"/>
    <w:basedOn w:val="af8"/>
    <w:uiPriority w:val="34"/>
    <w:qFormat/>
    <w:rsid w:val="00D81177"/>
    <w:pPr>
      <w:widowControl/>
      <w:spacing w:after="200" w:line="276" w:lineRule="auto"/>
      <w:ind w:left="720"/>
      <w:contextualSpacing/>
      <w:jc w:val="left"/>
    </w:pPr>
    <w:rPr>
      <w:kern w:val="0"/>
      <w:sz w:val="22"/>
      <w:szCs w:val="22"/>
    </w:rPr>
  </w:style>
  <w:style w:type="character" w:customStyle="1" w:styleId="1f6">
    <w:name w:val="标题 1 字符"/>
    <w:qFormat/>
    <w:rsid w:val="00D81177"/>
    <w:rPr>
      <w:rFonts w:ascii="黑体" w:eastAsia="黑体" w:hAnsi="Times New Roman" w:cs="Times New Roman"/>
      <w:kern w:val="44"/>
    </w:rPr>
  </w:style>
  <w:style w:type="character" w:customStyle="1" w:styleId="font81">
    <w:name w:val="font81"/>
    <w:basedOn w:val="afa"/>
    <w:qFormat/>
    <w:rsid w:val="00D81177"/>
    <w:rPr>
      <w:rFonts w:ascii="Segoe UI Symbol" w:eastAsia="Segoe UI Symbol" w:hAnsi="Segoe UI Symbol" w:cs="Segoe UI Symbol"/>
      <w:color w:val="000000"/>
      <w:sz w:val="22"/>
      <w:szCs w:val="22"/>
      <w:u w:val="none"/>
    </w:rPr>
  </w:style>
  <w:style w:type="character" w:customStyle="1" w:styleId="1Char10">
    <w:name w:val="标题 1 Char1"/>
    <w:uiPriority w:val="9"/>
    <w:qFormat/>
    <w:rsid w:val="00D81177"/>
    <w:rPr>
      <w:rFonts w:ascii="Times New Roman" w:eastAsia="宋体" w:hAnsi="Times New Roman" w:cs="Times New Roman"/>
      <w:b/>
      <w:bCs/>
      <w:kern w:val="44"/>
      <w:sz w:val="32"/>
      <w:szCs w:val="44"/>
    </w:rPr>
  </w:style>
  <w:style w:type="paragraph" w:customStyle="1" w:styleId="-manu">
    <w:name w:val="正文-manu"/>
    <w:basedOn w:val="af8"/>
    <w:qFormat/>
    <w:rsid w:val="00D81177"/>
    <w:pPr>
      <w:spacing w:line="300" w:lineRule="auto"/>
    </w:pPr>
    <w:rPr>
      <w:rFonts w:asciiTheme="minorHAnsi" w:eastAsiaTheme="minorEastAsia" w:hAnsiTheme="minorHAnsi" w:cstheme="minorBidi"/>
      <w:b/>
      <w:snapToGrid w:val="0"/>
      <w:kern w:val="0"/>
      <w:sz w:val="24"/>
      <w:szCs w:val="20"/>
    </w:rPr>
  </w:style>
  <w:style w:type="paragraph" w:customStyle="1" w:styleId="111">
    <w:name w:val="列表段落11"/>
    <w:basedOn w:val="af8"/>
    <w:qFormat/>
    <w:rsid w:val="00D81177"/>
    <w:pPr>
      <w:ind w:firstLineChars="200" w:firstLine="420"/>
    </w:pPr>
    <w:rPr>
      <w:szCs w:val="22"/>
    </w:rPr>
  </w:style>
  <w:style w:type="paragraph" w:customStyle="1" w:styleId="CharCharCharCharCharChar">
    <w:name w:val="Char Char Char Char Char Char"/>
    <w:basedOn w:val="af8"/>
    <w:qFormat/>
    <w:rsid w:val="00D81177"/>
    <w:rPr>
      <w:rFonts w:ascii="Times New Roman" w:hAnsi="Times New Roman"/>
    </w:rPr>
  </w:style>
  <w:style w:type="paragraph" w:customStyle="1" w:styleId="1110">
    <w:name w:val="正文缩进111"/>
    <w:basedOn w:val="af8"/>
    <w:qFormat/>
    <w:rsid w:val="00D81177"/>
    <w:pPr>
      <w:ind w:firstLine="420"/>
    </w:pPr>
    <w:rPr>
      <w:rFonts w:asciiTheme="minorHAnsi" w:eastAsiaTheme="minorEastAsia" w:hAnsiTheme="minorHAnsi" w:cstheme="minorBidi"/>
      <w:kern w:val="0"/>
      <w:sz w:val="20"/>
      <w:szCs w:val="22"/>
    </w:rPr>
  </w:style>
  <w:style w:type="character" w:customStyle="1" w:styleId="font31">
    <w:name w:val="font31"/>
    <w:basedOn w:val="afa"/>
    <w:qFormat/>
    <w:rsid w:val="00D81177"/>
    <w:rPr>
      <w:rFonts w:ascii="Arial" w:eastAsia="宋体" w:hAnsi="Arial" w:cs="Arial" w:hint="default"/>
      <w:color w:val="000000"/>
      <w:sz w:val="18"/>
      <w:szCs w:val="18"/>
      <w:u w:val="none"/>
      <w:lang w:val="en-US" w:eastAsia="zh-CN" w:bidi="ar-SA"/>
    </w:rPr>
  </w:style>
  <w:style w:type="character" w:customStyle="1" w:styleId="src">
    <w:name w:val="src"/>
    <w:qFormat/>
    <w:rsid w:val="00D81177"/>
    <w:rPr>
      <w:rFonts w:asciiTheme="minorHAnsi" w:eastAsiaTheme="minorEastAsia" w:hAnsiTheme="minorHAnsi" w:cstheme="minorBidi"/>
      <w:kern w:val="2"/>
      <w:sz w:val="21"/>
      <w:szCs w:val="22"/>
      <w:lang w:val="en-US" w:eastAsia="zh-CN" w:bidi="ar-SA"/>
    </w:rPr>
  </w:style>
  <w:style w:type="paragraph" w:customStyle="1" w:styleId="Bodytext20">
    <w:name w:val="Body text|2"/>
    <w:basedOn w:val="af8"/>
    <w:qFormat/>
    <w:rsid w:val="00D81177"/>
    <w:pPr>
      <w:spacing w:after="90"/>
    </w:pPr>
    <w:rPr>
      <w:rFonts w:asciiTheme="minorHAnsi" w:eastAsiaTheme="minorEastAsia" w:hAnsiTheme="minorHAnsi" w:cstheme="minorBidi"/>
      <w:sz w:val="22"/>
      <w:szCs w:val="22"/>
    </w:rPr>
  </w:style>
  <w:style w:type="paragraph" w:customStyle="1" w:styleId="Char1CharCharChar">
    <w:name w:val="Char1 Char Char Char"/>
    <w:basedOn w:val="af8"/>
    <w:qFormat/>
    <w:rsid w:val="00D81177"/>
    <w:pPr>
      <w:widowControl/>
      <w:spacing w:after="160" w:line="240" w:lineRule="exact"/>
      <w:jc w:val="left"/>
    </w:pPr>
    <w:rPr>
      <w:rFonts w:ascii="Verdana" w:eastAsia="楷体_GB2312" w:hAnsi="Verdana"/>
      <w:b/>
      <w:i/>
      <w:iCs/>
      <w:color w:val="000000"/>
      <w:kern w:val="0"/>
      <w:sz w:val="20"/>
      <w:szCs w:val="20"/>
      <w:lang w:eastAsia="en-US"/>
    </w:rPr>
  </w:style>
  <w:style w:type="character" w:customStyle="1" w:styleId="Char1c">
    <w:name w:val="批注主题 Char1"/>
    <w:basedOn w:val="Char11"/>
    <w:qFormat/>
    <w:rsid w:val="00D81177"/>
    <w:rPr>
      <w:rFonts w:ascii="Calibri" w:eastAsia="宋体" w:hAnsi="Calibri" w:cs="Times New Roman"/>
      <w:b/>
      <w:bCs/>
      <w:szCs w:val="24"/>
    </w:rPr>
  </w:style>
  <w:style w:type="paragraph" w:customStyle="1" w:styleId="Style39">
    <w:name w:val="_Style 39"/>
    <w:basedOn w:val="af8"/>
    <w:next w:val="afffd"/>
    <w:uiPriority w:val="34"/>
    <w:qFormat/>
    <w:rsid w:val="00D81177"/>
    <w:pPr>
      <w:ind w:firstLineChars="200" w:firstLine="420"/>
    </w:pPr>
    <w:rPr>
      <w:rFonts w:ascii="等线" w:eastAsia="等线" w:hAnsi="等线"/>
      <w:szCs w:val="22"/>
    </w:rPr>
  </w:style>
  <w:style w:type="paragraph" w:customStyle="1" w:styleId="Afffff9">
    <w:name w:val="正文 A"/>
    <w:qFormat/>
    <w:rsid w:val="00D81177"/>
    <w:pPr>
      <w:framePr w:wrap="around" w:hAnchor="text" w:y="1"/>
      <w:widowControl w:val="0"/>
      <w:jc w:val="both"/>
    </w:pPr>
    <w:rPr>
      <w:rFonts w:ascii="Arial Unicode MS" w:eastAsia="Arial Unicode MS" w:hAnsi="Arial Unicode MS" w:cs="Arial Unicode MS" w:hint="eastAsia"/>
      <w:color w:val="000000"/>
      <w:szCs w:val="21"/>
      <w:u w:color="000000"/>
    </w:rPr>
  </w:style>
  <w:style w:type="paragraph" w:customStyle="1" w:styleId="Style4">
    <w:name w:val="_Style 4"/>
    <w:basedOn w:val="af8"/>
    <w:next w:val="afffd"/>
    <w:uiPriority w:val="34"/>
    <w:qFormat/>
    <w:rsid w:val="00D81177"/>
    <w:pPr>
      <w:widowControl/>
      <w:ind w:left="720"/>
      <w:contextualSpacing/>
      <w:jc w:val="left"/>
    </w:pPr>
    <w:rPr>
      <w:kern w:val="0"/>
      <w:sz w:val="24"/>
      <w:lang w:eastAsia="en-US" w:bidi="en-US"/>
    </w:rPr>
  </w:style>
  <w:style w:type="paragraph" w:customStyle="1" w:styleId="font12">
    <w:name w:val="font12"/>
    <w:basedOn w:val="af8"/>
    <w:qFormat/>
    <w:rsid w:val="00D81177"/>
    <w:pPr>
      <w:jc w:val="left"/>
    </w:pPr>
    <w:rPr>
      <w:rFonts w:asciiTheme="minorHAnsi" w:eastAsiaTheme="minorEastAsia" w:hAnsiTheme="minorHAnsi"/>
      <w:kern w:val="0"/>
      <w:sz w:val="18"/>
      <w:szCs w:val="18"/>
    </w:rPr>
  </w:style>
  <w:style w:type="paragraph" w:customStyle="1" w:styleId="afffffa">
    <w:name w:val="段"/>
    <w:link w:val="Charfe"/>
    <w:qFormat/>
    <w:rsid w:val="00D81177"/>
    <w:pPr>
      <w:autoSpaceDE w:val="0"/>
      <w:autoSpaceDN w:val="0"/>
      <w:ind w:firstLineChars="200" w:firstLine="200"/>
      <w:jc w:val="both"/>
    </w:pPr>
    <w:rPr>
      <w:rFonts w:ascii="宋体" w:eastAsia="宋体" w:hAnsi="Times New Roman" w:cs="Times New Roman"/>
      <w:kern w:val="0"/>
      <w:szCs w:val="20"/>
    </w:rPr>
  </w:style>
  <w:style w:type="paragraph" w:customStyle="1" w:styleId="p1">
    <w:name w:val="p1"/>
    <w:basedOn w:val="af8"/>
    <w:qFormat/>
    <w:rsid w:val="00D81177"/>
    <w:pPr>
      <w:jc w:val="left"/>
    </w:pPr>
    <w:rPr>
      <w:rFonts w:ascii="pingfang sc" w:eastAsia="pingfang sc" w:hAnsi="pingfang sc"/>
      <w:color w:val="000000"/>
      <w:kern w:val="0"/>
      <w:sz w:val="26"/>
      <w:szCs w:val="26"/>
    </w:rPr>
  </w:style>
  <w:style w:type="character" w:customStyle="1" w:styleId="s1">
    <w:name w:val="s1"/>
    <w:basedOn w:val="afa"/>
    <w:qFormat/>
    <w:rsid w:val="00D81177"/>
    <w:rPr>
      <w:rFonts w:ascii=".applesystemuifontrounded" w:eastAsia=".applesystemuifontrounded" w:hAnsi=".applesystemuifontrounded" w:cs=".applesystemuifontrounded" w:hint="default"/>
      <w:sz w:val="26"/>
      <w:szCs w:val="26"/>
    </w:rPr>
  </w:style>
  <w:style w:type="paragraph" w:customStyle="1" w:styleId="afffffb">
    <w:name w:val="我得正文样式"/>
    <w:basedOn w:val="af8"/>
    <w:qFormat/>
    <w:rsid w:val="00D81177"/>
    <w:pPr>
      <w:adjustRightInd w:val="0"/>
      <w:snapToGrid w:val="0"/>
      <w:spacing w:line="360" w:lineRule="auto"/>
    </w:pPr>
    <w:rPr>
      <w:rFonts w:ascii="Arial" w:eastAsia="幼圆" w:hAnsi="Arial" w:cstheme="minorBidi"/>
      <w:sz w:val="15"/>
      <w:szCs w:val="15"/>
    </w:rPr>
  </w:style>
  <w:style w:type="paragraph" w:customStyle="1" w:styleId="Body1">
    <w:name w:val="Body 1"/>
    <w:qFormat/>
    <w:rsid w:val="00D81177"/>
    <w:pPr>
      <w:outlineLvl w:val="0"/>
    </w:pPr>
    <w:rPr>
      <w:rFonts w:ascii="Helvetica" w:eastAsia="Arial Unicode MS" w:hAnsi="Helvetica" w:cs="宋体"/>
      <w:b/>
      <w:color w:val="000000"/>
      <w:kern w:val="0"/>
      <w:u w:color="000000"/>
    </w:rPr>
  </w:style>
  <w:style w:type="character" w:customStyle="1" w:styleId="font51">
    <w:name w:val="font51"/>
    <w:basedOn w:val="afa"/>
    <w:qFormat/>
    <w:rsid w:val="00D81177"/>
    <w:rPr>
      <w:rFonts w:ascii="Arial" w:hAnsi="Arial" w:cs="Arial"/>
      <w:color w:val="000000"/>
      <w:sz w:val="22"/>
      <w:szCs w:val="22"/>
      <w:u w:val="none"/>
    </w:rPr>
  </w:style>
  <w:style w:type="paragraph" w:customStyle="1" w:styleId="font0">
    <w:name w:val="font0"/>
    <w:basedOn w:val="af8"/>
    <w:qFormat/>
    <w:rsid w:val="00D81177"/>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f8"/>
    <w:qFormat/>
    <w:rsid w:val="00D81177"/>
    <w:pPr>
      <w:widowControl/>
      <w:spacing w:before="100" w:beforeAutospacing="1" w:after="100" w:afterAutospacing="1"/>
      <w:jc w:val="left"/>
    </w:pPr>
    <w:rPr>
      <w:rFonts w:ascii="宋体" w:hAnsi="宋体" w:cs="宋体"/>
      <w:color w:val="000000"/>
      <w:kern w:val="0"/>
      <w:sz w:val="22"/>
      <w:szCs w:val="22"/>
    </w:rPr>
  </w:style>
  <w:style w:type="paragraph" w:customStyle="1" w:styleId="font2">
    <w:name w:val="font2"/>
    <w:basedOn w:val="af8"/>
    <w:qFormat/>
    <w:rsid w:val="00D81177"/>
    <w:pPr>
      <w:widowControl/>
      <w:spacing w:before="100" w:beforeAutospacing="1" w:after="100" w:afterAutospacing="1"/>
      <w:jc w:val="left"/>
    </w:pPr>
    <w:rPr>
      <w:rFonts w:ascii="宋体" w:hAnsi="宋体" w:cs="宋体"/>
      <w:color w:val="000000"/>
      <w:kern w:val="0"/>
      <w:sz w:val="22"/>
      <w:szCs w:val="22"/>
    </w:rPr>
  </w:style>
  <w:style w:type="paragraph" w:customStyle="1" w:styleId="font3">
    <w:name w:val="font3"/>
    <w:basedOn w:val="af8"/>
    <w:qFormat/>
    <w:rsid w:val="00D81177"/>
    <w:pPr>
      <w:widowControl/>
      <w:spacing w:before="100" w:beforeAutospacing="1" w:after="100" w:afterAutospacing="1"/>
      <w:jc w:val="left"/>
    </w:pPr>
    <w:rPr>
      <w:rFonts w:ascii="Arial" w:hAnsi="Arial" w:cs="Arial"/>
      <w:color w:val="000000"/>
      <w:kern w:val="0"/>
      <w:sz w:val="22"/>
      <w:szCs w:val="22"/>
    </w:rPr>
  </w:style>
  <w:style w:type="paragraph" w:customStyle="1" w:styleId="et3">
    <w:name w:val="et3"/>
    <w:basedOn w:val="af8"/>
    <w:qFormat/>
    <w:rsid w:val="00D81177"/>
    <w:pPr>
      <w:widowControl/>
      <w:spacing w:before="100" w:beforeAutospacing="1" w:after="100" w:afterAutospacing="1"/>
      <w:jc w:val="left"/>
    </w:pPr>
    <w:rPr>
      <w:rFonts w:ascii="宋体" w:hAnsi="宋体" w:cs="宋体"/>
      <w:color w:val="000000"/>
      <w:kern w:val="0"/>
      <w:sz w:val="24"/>
    </w:rPr>
  </w:style>
  <w:style w:type="paragraph" w:customStyle="1" w:styleId="et4">
    <w:name w:val="et4"/>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et5">
    <w:name w:val="et5"/>
    <w:basedOn w:val="af8"/>
    <w:qFormat/>
    <w:rsid w:val="00D81177"/>
    <w:pPr>
      <w:widowControl/>
      <w:spacing w:before="100" w:beforeAutospacing="1" w:after="100" w:afterAutospacing="1"/>
      <w:jc w:val="left"/>
      <w:textAlignment w:val="bottom"/>
    </w:pPr>
    <w:rPr>
      <w:rFonts w:ascii="宋体" w:hAnsi="宋体" w:cs="宋体"/>
      <w:kern w:val="0"/>
      <w:sz w:val="24"/>
    </w:rPr>
  </w:style>
  <w:style w:type="paragraph" w:customStyle="1" w:styleId="et7">
    <w:name w:val="et7"/>
    <w:basedOn w:val="af8"/>
    <w:qFormat/>
    <w:rsid w:val="00D81177"/>
    <w:pPr>
      <w:widowControl/>
      <w:spacing w:before="100" w:beforeAutospacing="1" w:after="100" w:afterAutospacing="1"/>
      <w:jc w:val="center"/>
    </w:pPr>
    <w:rPr>
      <w:rFonts w:ascii="宋体" w:hAnsi="宋体" w:cs="宋体"/>
      <w:kern w:val="0"/>
      <w:sz w:val="24"/>
    </w:rPr>
  </w:style>
  <w:style w:type="paragraph" w:customStyle="1" w:styleId="et8">
    <w:name w:val="et8"/>
    <w:basedOn w:val="af8"/>
    <w:qFormat/>
    <w:rsid w:val="00D81177"/>
    <w:pPr>
      <w:widowControl/>
      <w:shd w:val="clear" w:color="auto" w:fill="FFFFFF"/>
      <w:spacing w:before="100" w:beforeAutospacing="1" w:after="100" w:afterAutospacing="1"/>
      <w:jc w:val="left"/>
    </w:pPr>
    <w:rPr>
      <w:rFonts w:ascii="宋体" w:hAnsi="宋体" w:cs="宋体"/>
      <w:kern w:val="0"/>
      <w:sz w:val="24"/>
    </w:rPr>
  </w:style>
  <w:style w:type="paragraph" w:customStyle="1" w:styleId="et10">
    <w:name w:val="et10"/>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1">
    <w:name w:val="et11"/>
    <w:basedOn w:val="af8"/>
    <w:qFormat/>
    <w:rsid w:val="00D8117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2">
    <w:name w:val="et12"/>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3">
    <w:name w:val="et13"/>
    <w:basedOn w:val="af8"/>
    <w:qFormat/>
    <w:rsid w:val="00D8117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4">
    <w:name w:val="et14"/>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5">
    <w:name w:val="et15"/>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17">
    <w:name w:val="et17"/>
    <w:basedOn w:val="af8"/>
    <w:qFormat/>
    <w:rsid w:val="00D8117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0">
    <w:name w:val="et20"/>
    <w:basedOn w:val="af8"/>
    <w:qFormat/>
    <w:rsid w:val="00D8117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1">
    <w:name w:val="et21"/>
    <w:basedOn w:val="af8"/>
    <w:qFormat/>
    <w:rsid w:val="00D8117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2">
    <w:name w:val="et22"/>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24">
    <w:name w:val="et24"/>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0">
    <w:name w:val="et30"/>
    <w:basedOn w:val="af8"/>
    <w:qFormat/>
    <w:rsid w:val="00D8117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2">
    <w:name w:val="et32"/>
    <w:basedOn w:val="af8"/>
    <w:qFormat/>
    <w:rsid w:val="00D81177"/>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3">
    <w:name w:val="et33"/>
    <w:basedOn w:val="af8"/>
    <w:qFormat/>
    <w:rsid w:val="00D8117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7">
    <w:name w:val="et37"/>
    <w:basedOn w:val="af8"/>
    <w:qFormat/>
    <w:rsid w:val="00D81177"/>
    <w:pPr>
      <w:widowControl/>
      <w:pBdr>
        <w:left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et38">
    <w:name w:val="et38"/>
    <w:basedOn w:val="af8"/>
    <w:qFormat/>
    <w:rsid w:val="00D81177"/>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24"/>
    </w:rPr>
  </w:style>
  <w:style w:type="paragraph" w:customStyle="1" w:styleId="2f2">
    <w:name w:val="2"/>
    <w:basedOn w:val="af8"/>
    <w:next w:val="afffd"/>
    <w:uiPriority w:val="1"/>
    <w:qFormat/>
    <w:rsid w:val="00D81177"/>
    <w:pPr>
      <w:spacing w:before="43"/>
      <w:ind w:left="386" w:hanging="266"/>
    </w:pPr>
    <w:rPr>
      <w:rFonts w:ascii="宋体" w:hAnsi="宋体" w:cs="宋体"/>
      <w:szCs w:val="22"/>
      <w:lang w:val="zh-CN" w:bidi="zh-CN"/>
    </w:rPr>
  </w:style>
  <w:style w:type="paragraph" w:customStyle="1" w:styleId="TableText">
    <w:name w:val="Table Text"/>
    <w:basedOn w:val="af8"/>
    <w:link w:val="TableTextChar"/>
    <w:qFormat/>
    <w:rsid w:val="00D81177"/>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character" w:customStyle="1" w:styleId="content-right8zs40">
    <w:name w:val="content-right_8zs40"/>
    <w:basedOn w:val="afa"/>
    <w:rsid w:val="00D81177"/>
  </w:style>
  <w:style w:type="character" w:customStyle="1" w:styleId="Char1d">
    <w:name w:val="无间隔 Char1"/>
    <w:uiPriority w:val="1"/>
    <w:qFormat/>
    <w:rsid w:val="00D81177"/>
    <w:rPr>
      <w:kern w:val="2"/>
      <w:sz w:val="21"/>
      <w:szCs w:val="24"/>
    </w:rPr>
  </w:style>
  <w:style w:type="character" w:customStyle="1" w:styleId="CharChar6">
    <w:name w:val="Char Char6"/>
    <w:qFormat/>
    <w:rsid w:val="00D81177"/>
    <w:rPr>
      <w:rFonts w:eastAsia="宋体"/>
      <w:kern w:val="2"/>
      <w:sz w:val="21"/>
      <w:lang w:val="en-US" w:eastAsia="zh-CN" w:bidi="ar-SA"/>
    </w:rPr>
  </w:style>
  <w:style w:type="character" w:customStyle="1" w:styleId="font01">
    <w:name w:val="font01"/>
    <w:qFormat/>
    <w:rsid w:val="00D81177"/>
    <w:rPr>
      <w:rFonts w:ascii="宋体" w:eastAsia="宋体" w:hAnsi="宋体" w:cs="宋体" w:hint="eastAsia"/>
      <w:color w:val="000000"/>
      <w:sz w:val="24"/>
      <w:szCs w:val="24"/>
      <w:u w:val="none"/>
    </w:rPr>
  </w:style>
  <w:style w:type="paragraph" w:customStyle="1" w:styleId="afffffc">
    <w:name w:val="页眉与页脚"/>
    <w:qFormat/>
    <w:rsid w:val="00D81177"/>
    <w:pPr>
      <w:framePr w:wrap="around" w:hAnchor="text" w:y="1"/>
      <w:tabs>
        <w:tab w:val="right" w:pos="9020"/>
      </w:tabs>
    </w:pPr>
    <w:rPr>
      <w:rFonts w:ascii="Helvetica Neue" w:eastAsia="Arial Unicode MS" w:hAnsi="Helvetica Neue" w:cs="Times New Roman"/>
      <w:color w:val="000000"/>
      <w:kern w:val="0"/>
      <w:sz w:val="24"/>
      <w:szCs w:val="24"/>
    </w:rPr>
  </w:style>
  <w:style w:type="paragraph" w:customStyle="1" w:styleId="afffffd">
    <w:name w:val="样式"/>
    <w:basedOn w:val="af8"/>
    <w:next w:val="aff9"/>
    <w:qFormat/>
    <w:rsid w:val="00D81177"/>
    <w:rPr>
      <w:rFonts w:ascii="宋体" w:hAnsi="Courier New" w:cs="宋体"/>
      <w:szCs w:val="21"/>
    </w:rPr>
  </w:style>
  <w:style w:type="paragraph" w:customStyle="1" w:styleId="NewNewNewNewNewNewNewNewNewNewNewNewNewNewNew">
    <w:name w:val="正文 New New New New New New New New New New New New New New New"/>
    <w:qFormat/>
    <w:rsid w:val="00D81177"/>
    <w:pPr>
      <w:widowControl w:val="0"/>
      <w:jc w:val="both"/>
    </w:pPr>
    <w:rPr>
      <w:rFonts w:ascii="Times New Roman" w:eastAsia="宋体" w:hAnsi="Times New Roman" w:cs="Times New Roman"/>
      <w:szCs w:val="24"/>
    </w:rPr>
  </w:style>
  <w:style w:type="paragraph" w:customStyle="1" w:styleId="Web">
    <w:name w:val="普通 (Web)"/>
    <w:basedOn w:val="af8"/>
    <w:qFormat/>
    <w:rsid w:val="00D81177"/>
    <w:pPr>
      <w:widowControl/>
      <w:spacing w:before="100" w:after="100"/>
      <w:jc w:val="left"/>
    </w:pPr>
    <w:rPr>
      <w:rFonts w:ascii="宋体" w:hAnsi="宋体"/>
      <w:kern w:val="0"/>
      <w:szCs w:val="20"/>
    </w:rPr>
  </w:style>
  <w:style w:type="paragraph" w:customStyle="1" w:styleId="211">
    <w:name w:val="正文文本缩进 21"/>
    <w:basedOn w:val="af8"/>
    <w:qFormat/>
    <w:rsid w:val="00D81177"/>
    <w:pPr>
      <w:spacing w:after="120" w:line="480" w:lineRule="auto"/>
      <w:ind w:leftChars="200" w:left="420"/>
    </w:pPr>
    <w:rPr>
      <w:rFonts w:cs="黑体"/>
      <w:sz w:val="24"/>
    </w:rPr>
  </w:style>
  <w:style w:type="character" w:customStyle="1" w:styleId="Char24">
    <w:name w:val="纯文本 Char2"/>
    <w:qFormat/>
    <w:rsid w:val="00D81177"/>
    <w:rPr>
      <w:rFonts w:ascii="宋体" w:eastAsia="宋体" w:hAnsi="Courier New"/>
      <w:kern w:val="2"/>
      <w:sz w:val="21"/>
      <w:lang w:val="en-US" w:eastAsia="zh-CN" w:bidi="ar-SA"/>
    </w:rPr>
  </w:style>
  <w:style w:type="character" w:customStyle="1" w:styleId="Char25">
    <w:name w:val="批注文字 Char2"/>
    <w:uiPriority w:val="99"/>
    <w:qFormat/>
    <w:rsid w:val="00D81177"/>
    <w:rPr>
      <w:rFonts w:eastAsia="宋体"/>
      <w:sz w:val="24"/>
      <w:lang w:val="en-US" w:eastAsia="zh-CN" w:bidi="ar-SA"/>
    </w:rPr>
  </w:style>
  <w:style w:type="character" w:customStyle="1" w:styleId="1Char3">
    <w:name w:val="标题 1 Char3"/>
    <w:uiPriority w:val="9"/>
    <w:qFormat/>
    <w:rsid w:val="00D81177"/>
    <w:rPr>
      <w:rFonts w:ascii="宋体"/>
      <w:b/>
      <w:kern w:val="44"/>
      <w:sz w:val="32"/>
    </w:rPr>
  </w:style>
  <w:style w:type="character" w:customStyle="1" w:styleId="2Char20">
    <w:name w:val="标题 2 Char2"/>
    <w:uiPriority w:val="9"/>
    <w:qFormat/>
    <w:rsid w:val="00D81177"/>
    <w:rPr>
      <w:rFonts w:ascii="Arial" w:eastAsia="仿宋" w:hAnsi="Arial"/>
      <w:b/>
      <w:sz w:val="30"/>
    </w:rPr>
  </w:style>
  <w:style w:type="character" w:customStyle="1" w:styleId="Char26">
    <w:name w:val="正文缩进 Char2"/>
    <w:uiPriority w:val="99"/>
    <w:qFormat/>
    <w:rsid w:val="00D81177"/>
    <w:rPr>
      <w:rFonts w:ascii="宋体"/>
      <w:sz w:val="24"/>
    </w:rPr>
  </w:style>
  <w:style w:type="character" w:customStyle="1" w:styleId="4Char2">
    <w:name w:val="标题 4 Char2"/>
    <w:uiPriority w:val="9"/>
    <w:qFormat/>
    <w:rsid w:val="00D81177"/>
    <w:rPr>
      <w:rFonts w:ascii="宋体"/>
      <w:b/>
      <w:kern w:val="2"/>
      <w:sz w:val="30"/>
    </w:rPr>
  </w:style>
  <w:style w:type="character" w:customStyle="1" w:styleId="5Char1">
    <w:name w:val="标题 5 Char1"/>
    <w:uiPriority w:val="9"/>
    <w:qFormat/>
    <w:rsid w:val="00D81177"/>
    <w:rPr>
      <w:b/>
      <w:kern w:val="2"/>
      <w:sz w:val="28"/>
    </w:rPr>
  </w:style>
  <w:style w:type="character" w:customStyle="1" w:styleId="6Char1">
    <w:name w:val="标题 6 Char1"/>
    <w:uiPriority w:val="9"/>
    <w:qFormat/>
    <w:rsid w:val="00D81177"/>
    <w:rPr>
      <w:rFonts w:ascii="Arial" w:eastAsia="黑体" w:hAnsi="Arial"/>
      <w:b/>
      <w:kern w:val="2"/>
      <w:sz w:val="24"/>
    </w:rPr>
  </w:style>
  <w:style w:type="character" w:customStyle="1" w:styleId="7Char1">
    <w:name w:val="标题 7 Char1"/>
    <w:uiPriority w:val="9"/>
    <w:qFormat/>
    <w:rsid w:val="00D81177"/>
    <w:rPr>
      <w:b/>
      <w:kern w:val="2"/>
      <w:sz w:val="24"/>
    </w:rPr>
  </w:style>
  <w:style w:type="character" w:customStyle="1" w:styleId="8Char1">
    <w:name w:val="标题 8 Char1"/>
    <w:uiPriority w:val="9"/>
    <w:qFormat/>
    <w:rsid w:val="00D81177"/>
    <w:rPr>
      <w:rFonts w:ascii="Arial" w:eastAsia="黑体" w:hAnsi="Arial"/>
      <w:kern w:val="2"/>
      <w:sz w:val="24"/>
    </w:rPr>
  </w:style>
  <w:style w:type="character" w:customStyle="1" w:styleId="9Char1">
    <w:name w:val="标题 9 Char1"/>
    <w:qFormat/>
    <w:rsid w:val="00D81177"/>
    <w:rPr>
      <w:rFonts w:ascii="Arial" w:eastAsia="黑体" w:hAnsi="Arial"/>
      <w:kern w:val="2"/>
      <w:sz w:val="21"/>
    </w:rPr>
  </w:style>
  <w:style w:type="character" w:customStyle="1" w:styleId="Char27">
    <w:name w:val="文档结构图 Char2"/>
    <w:qFormat/>
    <w:rsid w:val="00D81177"/>
    <w:rPr>
      <w:kern w:val="2"/>
      <w:sz w:val="21"/>
      <w:shd w:val="clear" w:color="auto" w:fill="000080"/>
    </w:rPr>
  </w:style>
  <w:style w:type="character" w:customStyle="1" w:styleId="Char32">
    <w:name w:val="正文文本 Char3"/>
    <w:uiPriority w:val="99"/>
    <w:qFormat/>
    <w:rsid w:val="00D81177"/>
    <w:rPr>
      <w:rFonts w:ascii="宋体" w:hAnsi="宋体"/>
      <w:kern w:val="2"/>
      <w:sz w:val="24"/>
      <w:szCs w:val="24"/>
    </w:rPr>
  </w:style>
  <w:style w:type="character" w:customStyle="1" w:styleId="Char33">
    <w:name w:val="日期 Char3"/>
    <w:qFormat/>
    <w:rsid w:val="00D81177"/>
    <w:rPr>
      <w:rFonts w:ascii="仿宋_GB2312" w:eastAsia="仿宋_GB2312" w:hAnsi="宋体"/>
      <w:color w:val="000000"/>
      <w:kern w:val="2"/>
      <w:sz w:val="24"/>
      <w:szCs w:val="24"/>
    </w:rPr>
  </w:style>
  <w:style w:type="character" w:customStyle="1" w:styleId="Char28">
    <w:name w:val="批注框文本 Char2"/>
    <w:uiPriority w:val="99"/>
    <w:qFormat/>
    <w:rsid w:val="00D81177"/>
    <w:rPr>
      <w:kern w:val="2"/>
      <w:sz w:val="18"/>
      <w:szCs w:val="18"/>
    </w:rPr>
  </w:style>
  <w:style w:type="character" w:customStyle="1" w:styleId="Char34">
    <w:name w:val="页脚 Char3"/>
    <w:uiPriority w:val="99"/>
    <w:qFormat/>
    <w:rsid w:val="00D81177"/>
    <w:rPr>
      <w:rFonts w:ascii="宋体"/>
      <w:sz w:val="18"/>
    </w:rPr>
  </w:style>
  <w:style w:type="character" w:customStyle="1" w:styleId="Char35">
    <w:name w:val="页眉 Char3"/>
    <w:qFormat/>
    <w:rsid w:val="00D81177"/>
    <w:rPr>
      <w:kern w:val="2"/>
      <w:sz w:val="18"/>
      <w:szCs w:val="18"/>
    </w:rPr>
  </w:style>
  <w:style w:type="character" w:customStyle="1" w:styleId="Char29">
    <w:name w:val="副标题 Char2"/>
    <w:uiPriority w:val="99"/>
    <w:qFormat/>
    <w:rsid w:val="00D81177"/>
    <w:rPr>
      <w:rFonts w:ascii="Cambria" w:hAnsi="Cambria"/>
      <w:b/>
      <w:bCs/>
      <w:kern w:val="28"/>
      <w:sz w:val="32"/>
      <w:szCs w:val="32"/>
    </w:rPr>
  </w:style>
  <w:style w:type="character" w:customStyle="1" w:styleId="3Char10">
    <w:name w:val="正文文本缩进 3 Char1"/>
    <w:qFormat/>
    <w:rsid w:val="00D81177"/>
    <w:rPr>
      <w:rFonts w:ascii="宋体"/>
      <w:sz w:val="24"/>
    </w:rPr>
  </w:style>
  <w:style w:type="character" w:customStyle="1" w:styleId="HTMLChar2">
    <w:name w:val="HTML 预设格式 Char2"/>
    <w:uiPriority w:val="99"/>
    <w:qFormat/>
    <w:rsid w:val="00D81177"/>
    <w:rPr>
      <w:rFonts w:ascii="宋体" w:hAnsi="宋体" w:cs="宋体"/>
      <w:sz w:val="24"/>
      <w:szCs w:val="24"/>
    </w:rPr>
  </w:style>
  <w:style w:type="character" w:customStyle="1" w:styleId="Char2a">
    <w:name w:val="批注主题 Char2"/>
    <w:qFormat/>
    <w:rsid w:val="00D81177"/>
    <w:rPr>
      <w:b/>
      <w:bCs/>
      <w:kern w:val="2"/>
      <w:sz w:val="21"/>
      <w:szCs w:val="24"/>
    </w:rPr>
  </w:style>
  <w:style w:type="character" w:customStyle="1" w:styleId="Char2b">
    <w:name w:val="正文首行缩进 Char2"/>
    <w:uiPriority w:val="99"/>
    <w:qFormat/>
    <w:rsid w:val="00D81177"/>
    <w:rPr>
      <w:rFonts w:ascii="楷体_GB2312" w:eastAsia="楷体_GB2312"/>
      <w:kern w:val="2"/>
      <w:sz w:val="21"/>
      <w:szCs w:val="24"/>
    </w:rPr>
  </w:style>
  <w:style w:type="character" w:customStyle="1" w:styleId="2Char30">
    <w:name w:val="正文首行缩进 2 Char3"/>
    <w:qFormat/>
    <w:rsid w:val="00D81177"/>
    <w:rPr>
      <w:rFonts w:ascii="Calibri" w:hAnsi="Calibri"/>
      <w:kern w:val="2"/>
      <w:sz w:val="21"/>
      <w:szCs w:val="22"/>
      <w:lang w:eastAsia="en-US" w:bidi="en-US"/>
    </w:rPr>
  </w:style>
  <w:style w:type="character" w:customStyle="1" w:styleId="2f3">
    <w:name w:val="不明显参考2"/>
    <w:uiPriority w:val="31"/>
    <w:qFormat/>
    <w:rsid w:val="00D81177"/>
    <w:rPr>
      <w:smallCaps/>
      <w:color w:val="C0504D"/>
      <w:u w:val="single"/>
    </w:rPr>
  </w:style>
  <w:style w:type="character" w:customStyle="1" w:styleId="4CharChar">
    <w:name w:val="标题4 Char Char"/>
    <w:link w:val="45"/>
    <w:qFormat/>
    <w:rsid w:val="00D81177"/>
    <w:rPr>
      <w:rFonts w:ascii="Arial" w:hAnsi="Arial"/>
      <w:b/>
      <w:bCs/>
      <w:sz w:val="24"/>
      <w:szCs w:val="32"/>
    </w:rPr>
  </w:style>
  <w:style w:type="paragraph" w:customStyle="1" w:styleId="45">
    <w:name w:val="标题4"/>
    <w:basedOn w:val="24"/>
    <w:next w:val="43"/>
    <w:link w:val="4CharChar"/>
    <w:qFormat/>
    <w:rsid w:val="00D81177"/>
    <w:pPr>
      <w:autoSpaceDE/>
      <w:autoSpaceDN/>
      <w:adjustRightInd/>
      <w:spacing w:before="260" w:after="260" w:line="413" w:lineRule="auto"/>
      <w:jc w:val="both"/>
    </w:pPr>
    <w:rPr>
      <w:rFonts w:eastAsiaTheme="minorEastAsia" w:cstheme="minorBidi"/>
      <w:bCs/>
      <w:kern w:val="2"/>
      <w:sz w:val="24"/>
      <w:szCs w:val="32"/>
    </w:rPr>
  </w:style>
  <w:style w:type="character" w:customStyle="1" w:styleId="1f7">
    <w:name w:val="明显参考1"/>
    <w:uiPriority w:val="32"/>
    <w:qFormat/>
    <w:rsid w:val="00D81177"/>
    <w:rPr>
      <w:b/>
      <w:bCs/>
      <w:smallCaps/>
      <w:color w:val="C0504D"/>
      <w:spacing w:val="5"/>
      <w:u w:val="single"/>
    </w:rPr>
  </w:style>
  <w:style w:type="character" w:customStyle="1" w:styleId="1f8">
    <w:name w:val="明显强调1"/>
    <w:uiPriority w:val="21"/>
    <w:qFormat/>
    <w:rsid w:val="00D81177"/>
    <w:rPr>
      <w:b/>
      <w:bCs/>
      <w:i/>
      <w:iCs/>
      <w:color w:val="4F81BD"/>
    </w:rPr>
  </w:style>
  <w:style w:type="character" w:customStyle="1" w:styleId="textcontents">
    <w:name w:val="textcontents"/>
    <w:qFormat/>
    <w:rsid w:val="00D81177"/>
    <w:rPr>
      <w:rFonts w:cs="Times New Roman"/>
    </w:rPr>
  </w:style>
  <w:style w:type="character" w:customStyle="1" w:styleId="ca-6">
    <w:name w:val="ca-6"/>
    <w:qFormat/>
    <w:rsid w:val="00D81177"/>
  </w:style>
  <w:style w:type="character" w:customStyle="1" w:styleId="1051">
    <w:name w:val="1051"/>
    <w:qFormat/>
    <w:rsid w:val="00D81177"/>
    <w:rPr>
      <w:sz w:val="21"/>
      <w:szCs w:val="21"/>
    </w:rPr>
  </w:style>
  <w:style w:type="character" w:customStyle="1" w:styleId="style41">
    <w:name w:val="style41"/>
    <w:qFormat/>
    <w:rsid w:val="00D81177"/>
    <w:rPr>
      <w:b/>
      <w:bCs/>
      <w:sz w:val="21"/>
      <w:szCs w:val="21"/>
    </w:rPr>
  </w:style>
  <w:style w:type="character" w:customStyle="1" w:styleId="Char2c">
    <w:name w:val="列出段落 Char2"/>
    <w:uiPriority w:val="34"/>
    <w:qFormat/>
    <w:rsid w:val="00D81177"/>
    <w:rPr>
      <w:sz w:val="24"/>
      <w:szCs w:val="24"/>
    </w:rPr>
  </w:style>
  <w:style w:type="character" w:customStyle="1" w:styleId="1f9">
    <w:name w:val="不明显强调1"/>
    <w:uiPriority w:val="19"/>
    <w:qFormat/>
    <w:rsid w:val="00D81177"/>
    <w:rPr>
      <w:i/>
      <w:iCs/>
      <w:color w:val="808080"/>
    </w:rPr>
  </w:style>
  <w:style w:type="character" w:customStyle="1" w:styleId="5CharChar">
    <w:name w:val="标题5 Char Char"/>
    <w:link w:val="54"/>
    <w:qFormat/>
    <w:rsid w:val="00D81177"/>
    <w:rPr>
      <w:rFonts w:ascii="Arial" w:hAnsi="Arial"/>
      <w:b/>
      <w:bCs/>
      <w:sz w:val="24"/>
      <w:szCs w:val="32"/>
    </w:rPr>
  </w:style>
  <w:style w:type="paragraph" w:customStyle="1" w:styleId="54">
    <w:name w:val="标题5"/>
    <w:basedOn w:val="33"/>
    <w:link w:val="5CharChar"/>
    <w:qFormat/>
    <w:rsid w:val="00D81177"/>
    <w:pPr>
      <w:autoSpaceDE/>
      <w:autoSpaceDN/>
      <w:adjustRightInd/>
      <w:spacing w:before="260" w:after="260" w:line="413" w:lineRule="auto"/>
      <w:jc w:val="both"/>
    </w:pPr>
    <w:rPr>
      <w:rFonts w:ascii="Arial" w:eastAsiaTheme="minorEastAsia" w:hAnsi="Arial" w:cstheme="minorBidi"/>
      <w:bCs/>
      <w:kern w:val="2"/>
      <w:szCs w:val="32"/>
      <w:u w:val="none"/>
    </w:rPr>
  </w:style>
  <w:style w:type="character" w:customStyle="1" w:styleId="ca-12">
    <w:name w:val="ca-12"/>
    <w:qFormat/>
    <w:rsid w:val="00D81177"/>
  </w:style>
  <w:style w:type="character" w:customStyle="1" w:styleId="CharChar0">
    <w:name w:val="批注文字 Char Char"/>
    <w:qFormat/>
    <w:rsid w:val="00D81177"/>
    <w:rPr>
      <w:rFonts w:ascii="宋体" w:eastAsia="宋体" w:hAnsi="Times New Roman" w:cs="Times New Roman"/>
      <w:sz w:val="28"/>
      <w:szCs w:val="20"/>
    </w:rPr>
  </w:style>
  <w:style w:type="character" w:customStyle="1" w:styleId="HTMLChar1">
    <w:name w:val="HTML 预设格式 Char1"/>
    <w:qFormat/>
    <w:rsid w:val="00D81177"/>
    <w:rPr>
      <w:rFonts w:ascii="Courier New" w:hAnsi="Courier New" w:cs="Courier New"/>
      <w:kern w:val="2"/>
    </w:rPr>
  </w:style>
  <w:style w:type="character" w:customStyle="1" w:styleId="css">
    <w:name w:val="css"/>
    <w:qFormat/>
    <w:rsid w:val="00D81177"/>
  </w:style>
  <w:style w:type="character" w:customStyle="1" w:styleId="c-gap-right-small2">
    <w:name w:val="c-gap-right-small2"/>
    <w:qFormat/>
    <w:rsid w:val="00D81177"/>
  </w:style>
  <w:style w:type="character" w:customStyle="1" w:styleId="Char1e">
    <w:name w:val="明显引用 Char1"/>
    <w:uiPriority w:val="99"/>
    <w:qFormat/>
    <w:rsid w:val="00D81177"/>
    <w:rPr>
      <w:i/>
      <w:iCs/>
      <w:color w:val="5B9BD5"/>
      <w:kern w:val="2"/>
      <w:sz w:val="21"/>
      <w:szCs w:val="24"/>
    </w:rPr>
  </w:style>
  <w:style w:type="character" w:customStyle="1" w:styleId="Char1f">
    <w:name w:val="日期 Char1"/>
    <w:uiPriority w:val="1"/>
    <w:qFormat/>
    <w:rsid w:val="00D81177"/>
    <w:rPr>
      <w:kern w:val="2"/>
      <w:sz w:val="21"/>
      <w:szCs w:val="22"/>
    </w:rPr>
  </w:style>
  <w:style w:type="character" w:customStyle="1" w:styleId="Char2d">
    <w:name w:val="引用 Char2"/>
    <w:link w:val="afffffe"/>
    <w:uiPriority w:val="29"/>
    <w:qFormat/>
    <w:rsid w:val="00D81177"/>
    <w:rPr>
      <w:i/>
      <w:iCs/>
      <w:color w:val="000000"/>
    </w:rPr>
  </w:style>
  <w:style w:type="paragraph" w:styleId="afffffe">
    <w:name w:val="Quote"/>
    <w:basedOn w:val="af8"/>
    <w:next w:val="af8"/>
    <w:link w:val="Char2d"/>
    <w:uiPriority w:val="29"/>
    <w:qFormat/>
    <w:rsid w:val="00D81177"/>
    <w:rPr>
      <w:rFonts w:asciiTheme="minorHAnsi" w:eastAsiaTheme="minorEastAsia" w:hAnsiTheme="minorHAnsi" w:cstheme="minorBidi"/>
      <w:i/>
      <w:iCs/>
      <w:color w:val="000000"/>
      <w:szCs w:val="22"/>
    </w:rPr>
  </w:style>
  <w:style w:type="character" w:customStyle="1" w:styleId="Charff">
    <w:name w:val="引用 Char"/>
    <w:basedOn w:val="afa"/>
    <w:link w:val="1fa"/>
    <w:uiPriority w:val="29"/>
    <w:qFormat/>
    <w:rsid w:val="00D81177"/>
    <w:rPr>
      <w:rFonts w:ascii="Calibri" w:eastAsia="宋体" w:hAnsi="Calibri" w:cs="Times New Roman"/>
      <w:i/>
      <w:iCs/>
      <w:color w:val="000000" w:themeColor="text1"/>
      <w:szCs w:val="24"/>
    </w:rPr>
  </w:style>
  <w:style w:type="paragraph" w:customStyle="1" w:styleId="1fa">
    <w:name w:val="引用1"/>
    <w:basedOn w:val="af8"/>
    <w:next w:val="af8"/>
    <w:link w:val="Charff"/>
    <w:uiPriority w:val="29"/>
    <w:qFormat/>
    <w:rsid w:val="00D81177"/>
    <w:pPr>
      <w:spacing w:line="360" w:lineRule="auto"/>
      <w:ind w:firstLineChars="200" w:firstLine="482"/>
    </w:pPr>
    <w:rPr>
      <w:i/>
      <w:iCs/>
      <w:color w:val="000000" w:themeColor="text1"/>
    </w:rPr>
  </w:style>
  <w:style w:type="character" w:customStyle="1" w:styleId="Char2e">
    <w:name w:val="明显引用 Char2"/>
    <w:link w:val="affffff"/>
    <w:uiPriority w:val="30"/>
    <w:qFormat/>
    <w:rsid w:val="00D81177"/>
    <w:rPr>
      <w:b/>
      <w:bCs/>
      <w:i/>
      <w:iCs/>
      <w:color w:val="4F81BD"/>
    </w:rPr>
  </w:style>
  <w:style w:type="paragraph" w:styleId="affffff">
    <w:name w:val="Intense Quote"/>
    <w:basedOn w:val="af8"/>
    <w:next w:val="af8"/>
    <w:link w:val="Char2e"/>
    <w:uiPriority w:val="30"/>
    <w:qFormat/>
    <w:rsid w:val="00D81177"/>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ff0">
    <w:name w:val="明显引用 Char"/>
    <w:basedOn w:val="afa"/>
    <w:link w:val="1fb"/>
    <w:uiPriority w:val="30"/>
    <w:qFormat/>
    <w:rsid w:val="00D81177"/>
    <w:rPr>
      <w:rFonts w:ascii="Calibri" w:eastAsia="宋体" w:hAnsi="Calibri" w:cs="Times New Roman"/>
      <w:b/>
      <w:bCs/>
      <w:i/>
      <w:iCs/>
      <w:color w:val="4F81BD" w:themeColor="accent1"/>
      <w:szCs w:val="24"/>
    </w:rPr>
  </w:style>
  <w:style w:type="paragraph" w:customStyle="1" w:styleId="1fb">
    <w:name w:val="明显引用1"/>
    <w:basedOn w:val="af8"/>
    <w:next w:val="af8"/>
    <w:link w:val="Charff0"/>
    <w:uiPriority w:val="30"/>
    <w:qFormat/>
    <w:rsid w:val="00D81177"/>
    <w:pPr>
      <w:pBdr>
        <w:bottom w:val="single" w:sz="4" w:space="4" w:color="5B9BD5"/>
      </w:pBdr>
      <w:spacing w:before="200" w:after="280" w:line="360" w:lineRule="auto"/>
      <w:ind w:left="936" w:right="936"/>
    </w:pPr>
    <w:rPr>
      <w:b/>
      <w:bCs/>
      <w:i/>
      <w:iCs/>
      <w:color w:val="4F81BD" w:themeColor="accent1"/>
    </w:rPr>
  </w:style>
  <w:style w:type="character" w:customStyle="1" w:styleId="san101">
    <w:name w:val="san101"/>
    <w:qFormat/>
    <w:rsid w:val="00D81177"/>
    <w:rPr>
      <w:rFonts w:hint="default"/>
      <w:color w:val="000000"/>
      <w:sz w:val="20"/>
      <w:szCs w:val="20"/>
      <w:u w:val="none"/>
    </w:rPr>
  </w:style>
  <w:style w:type="character" w:customStyle="1" w:styleId="apple-converted-space">
    <w:name w:val="apple-converted-space"/>
    <w:qFormat/>
    <w:rsid w:val="00D81177"/>
  </w:style>
  <w:style w:type="character" w:customStyle="1" w:styleId="zi21">
    <w:name w:val="zi21"/>
    <w:qFormat/>
    <w:rsid w:val="00D81177"/>
    <w:rPr>
      <w:rFonts w:ascii="Ђˎ̥" w:hAnsi="Ђˎ̥" w:hint="default"/>
      <w:b/>
      <w:bCs/>
      <w:color w:val="0099DD"/>
      <w:sz w:val="18"/>
      <w:szCs w:val="18"/>
      <w:u w:val="none"/>
    </w:rPr>
  </w:style>
  <w:style w:type="character" w:customStyle="1" w:styleId="Char1f0">
    <w:name w:val="副标题 Char1"/>
    <w:qFormat/>
    <w:rsid w:val="00D81177"/>
    <w:rPr>
      <w:rFonts w:ascii="Calibri Light" w:hAnsi="Calibri Light" w:cs="Times New Roman"/>
      <w:b/>
      <w:bCs/>
      <w:kern w:val="28"/>
      <w:sz w:val="32"/>
      <w:szCs w:val="32"/>
    </w:rPr>
  </w:style>
  <w:style w:type="character" w:customStyle="1" w:styleId="font71">
    <w:name w:val="font71"/>
    <w:qFormat/>
    <w:rsid w:val="00D81177"/>
    <w:rPr>
      <w:rFonts w:ascii="宋体" w:eastAsia="宋体" w:hAnsi="宋体" w:cs="宋体" w:hint="eastAsia"/>
      <w:color w:val="FF0000"/>
      <w:sz w:val="22"/>
      <w:szCs w:val="22"/>
      <w:u w:val="none"/>
    </w:rPr>
  </w:style>
  <w:style w:type="character" w:customStyle="1" w:styleId="h201">
    <w:name w:val="h201"/>
    <w:qFormat/>
    <w:rsid w:val="00D81177"/>
  </w:style>
  <w:style w:type="character" w:customStyle="1" w:styleId="1fc">
    <w:name w:val="书籍标题1"/>
    <w:uiPriority w:val="33"/>
    <w:qFormat/>
    <w:rsid w:val="00D81177"/>
    <w:rPr>
      <w:b/>
      <w:bCs/>
      <w:smallCaps/>
      <w:spacing w:val="5"/>
    </w:rPr>
  </w:style>
  <w:style w:type="character" w:customStyle="1" w:styleId="1fd">
    <w:name w:val="不明显参考1"/>
    <w:uiPriority w:val="31"/>
    <w:qFormat/>
    <w:rsid w:val="00D81177"/>
    <w:rPr>
      <w:smallCaps/>
      <w:color w:val="C0504D"/>
      <w:u w:val="single"/>
    </w:rPr>
  </w:style>
  <w:style w:type="character" w:customStyle="1" w:styleId="BodyText1Char">
    <w:name w:val="Body Text 1 Char"/>
    <w:link w:val="BodyText11"/>
    <w:qFormat/>
    <w:rsid w:val="00D81177"/>
    <w:rPr>
      <w:rFonts w:eastAsia="华文楷体"/>
      <w:sz w:val="28"/>
      <w:szCs w:val="28"/>
      <w:lang w:eastAsia="zh-TW"/>
    </w:rPr>
  </w:style>
  <w:style w:type="paragraph" w:customStyle="1" w:styleId="BodyText11">
    <w:name w:val="Body Text 1"/>
    <w:basedOn w:val="af8"/>
    <w:link w:val="BodyText1Char"/>
    <w:qFormat/>
    <w:rsid w:val="00D81177"/>
    <w:pPr>
      <w:spacing w:after="240" w:line="380" w:lineRule="exact"/>
      <w:ind w:firstLine="1008"/>
      <w:jc w:val="left"/>
    </w:pPr>
    <w:rPr>
      <w:rFonts w:asciiTheme="minorHAnsi" w:eastAsia="华文楷体" w:hAnsiTheme="minorHAnsi" w:cstheme="minorBidi"/>
      <w:sz w:val="28"/>
      <w:szCs w:val="28"/>
      <w:lang w:eastAsia="zh-TW"/>
    </w:rPr>
  </w:style>
  <w:style w:type="character" w:customStyle="1" w:styleId="affffff0">
    <w:name w:val="正文缩进 字符"/>
    <w:qFormat/>
    <w:rsid w:val="00D81177"/>
    <w:rPr>
      <w:rFonts w:eastAsia="宋体"/>
      <w:kern w:val="2"/>
      <w:sz w:val="21"/>
      <w:lang w:val="en-US" w:eastAsia="zh-CN" w:bidi="ar-SA"/>
    </w:rPr>
  </w:style>
  <w:style w:type="character" w:customStyle="1" w:styleId="a41">
    <w:name w:val="a41"/>
    <w:qFormat/>
    <w:rsid w:val="00D81177"/>
    <w:rPr>
      <w:rFonts w:ascii="Arial" w:hAnsi="Arial" w:cs="Arial" w:hint="default"/>
      <w:color w:val="666666"/>
      <w:sz w:val="18"/>
      <w:szCs w:val="18"/>
      <w:u w:val="none"/>
    </w:rPr>
  </w:style>
  <w:style w:type="character" w:customStyle="1" w:styleId="font61">
    <w:name w:val="font61"/>
    <w:qFormat/>
    <w:rsid w:val="00D81177"/>
    <w:rPr>
      <w:rFonts w:ascii="Times New Roman" w:hAnsi="Times New Roman" w:cs="Times New Roman" w:hint="default"/>
      <w:color w:val="000000"/>
      <w:sz w:val="22"/>
      <w:szCs w:val="22"/>
      <w:u w:val="none"/>
    </w:rPr>
  </w:style>
  <w:style w:type="character" w:customStyle="1" w:styleId="Char1f1">
    <w:name w:val="正文首行缩进 Char1"/>
    <w:qFormat/>
    <w:rsid w:val="00D81177"/>
    <w:rPr>
      <w:rFonts w:ascii="宋体" w:hAnsi="宋体"/>
      <w:kern w:val="2"/>
      <w:sz w:val="21"/>
      <w:szCs w:val="24"/>
    </w:rPr>
  </w:style>
  <w:style w:type="character" w:customStyle="1" w:styleId="Charf9">
    <w:name w:val="样式 宋体 五号 行距: 单倍行距 Char"/>
    <w:link w:val="affff9"/>
    <w:qFormat/>
    <w:rsid w:val="00D81177"/>
    <w:rPr>
      <w:rFonts w:ascii="宋体" w:eastAsia="宋体" w:hAnsi="宋体" w:cs="Times New Roman"/>
      <w:kern w:val="0"/>
      <w:szCs w:val="20"/>
    </w:rPr>
  </w:style>
  <w:style w:type="character" w:customStyle="1" w:styleId="Char1f2">
    <w:name w:val="引用 Char1"/>
    <w:uiPriority w:val="99"/>
    <w:qFormat/>
    <w:rsid w:val="00D81177"/>
    <w:rPr>
      <w:i/>
      <w:iCs/>
      <w:color w:val="404040"/>
      <w:kern w:val="2"/>
      <w:sz w:val="21"/>
      <w:szCs w:val="24"/>
    </w:rPr>
  </w:style>
  <w:style w:type="character" w:customStyle="1" w:styleId="tpccontent1">
    <w:name w:val="tpc_content1"/>
    <w:qFormat/>
    <w:rsid w:val="00D81177"/>
    <w:rPr>
      <w:sz w:val="20"/>
      <w:szCs w:val="20"/>
    </w:rPr>
  </w:style>
  <w:style w:type="paragraph" w:customStyle="1" w:styleId="2TimesNewRoman5020">
    <w:name w:val="样式 标题 2 + Times New Roman 四号 非加粗 段前: 5 磅 段后: 0 磅 行距: 固定值 20..."/>
    <w:basedOn w:val="24"/>
    <w:qFormat/>
    <w:rsid w:val="00D81177"/>
    <w:pPr>
      <w:autoSpaceDE/>
      <w:autoSpaceDN/>
      <w:adjustRightInd/>
      <w:spacing w:before="100" w:line="400" w:lineRule="exact"/>
      <w:jc w:val="both"/>
    </w:pPr>
    <w:rPr>
      <w:rFonts w:ascii="Times New Roman" w:eastAsia="仿宋" w:hAnsi="Times New Roman" w:cs="宋体"/>
      <w:b w:val="0"/>
      <w:sz w:val="28"/>
    </w:rPr>
  </w:style>
  <w:style w:type="paragraph" w:customStyle="1" w:styleId="ZW">
    <w:name w:val="ZW"/>
    <w:basedOn w:val="af8"/>
    <w:qFormat/>
    <w:rsid w:val="00D81177"/>
    <w:pPr>
      <w:widowControl/>
      <w:topLinePunct/>
      <w:spacing w:line="360" w:lineRule="auto"/>
      <w:ind w:firstLineChars="200" w:firstLine="425"/>
    </w:pPr>
    <w:rPr>
      <w:rFonts w:ascii="Times New Roman" w:eastAsia="仿宋_GB2312" w:hAnsi="Times New Roman"/>
      <w:spacing w:val="8"/>
      <w:sz w:val="24"/>
      <w:szCs w:val="20"/>
    </w:rPr>
  </w:style>
  <w:style w:type="paragraph" w:customStyle="1" w:styleId="affffff1">
    <w:name w:val="简单回函地址"/>
    <w:basedOn w:val="af8"/>
    <w:qFormat/>
    <w:rsid w:val="00D81177"/>
    <w:rPr>
      <w:rFonts w:ascii="Times New Roman" w:hAnsi="Times New Roman"/>
    </w:rPr>
  </w:style>
  <w:style w:type="paragraph" w:customStyle="1" w:styleId="h1">
    <w:name w:val="h1"/>
    <w:basedOn w:val="af8"/>
    <w:qFormat/>
    <w:rsid w:val="00D81177"/>
    <w:pPr>
      <w:widowControl/>
      <w:spacing w:before="100" w:beforeAutospacing="1" w:after="100" w:afterAutospacing="1"/>
      <w:jc w:val="left"/>
    </w:pPr>
    <w:rPr>
      <w:rFonts w:ascii="Times New Roman" w:eastAsia="Arial Unicode MS" w:hAnsi="Times New Roman"/>
      <w:b/>
      <w:bCs/>
      <w:color w:val="0066CC"/>
      <w:kern w:val="0"/>
      <w:szCs w:val="21"/>
    </w:rPr>
  </w:style>
  <w:style w:type="paragraph" w:customStyle="1" w:styleId="BT3">
    <w:name w:val="BT3"/>
    <w:basedOn w:val="af8"/>
    <w:qFormat/>
    <w:rsid w:val="00D81177"/>
    <w:pPr>
      <w:widowControl/>
      <w:autoSpaceDE w:val="0"/>
      <w:autoSpaceDN w:val="0"/>
      <w:adjustRightInd w:val="0"/>
      <w:spacing w:beforeLines="50" w:before="156" w:afterLines="50" w:after="156" w:line="310" w:lineRule="atLeast"/>
      <w:ind w:firstLine="360"/>
      <w:jc w:val="left"/>
    </w:pPr>
    <w:rPr>
      <w:rFonts w:ascii="Arial" w:eastAsia="黑体" w:hAnsi="Arial"/>
      <w:kern w:val="0"/>
      <w:sz w:val="22"/>
      <w:szCs w:val="21"/>
      <w:lang w:val="zh-CN" w:eastAsia="en-US" w:bidi="en-US"/>
    </w:rPr>
  </w:style>
  <w:style w:type="paragraph" w:customStyle="1" w:styleId="ParaChar">
    <w:name w:val="默认段落字体 Para Char"/>
    <w:basedOn w:val="af8"/>
    <w:qFormat/>
    <w:rsid w:val="00D81177"/>
    <w:pPr>
      <w:widowControl/>
      <w:jc w:val="left"/>
    </w:pPr>
    <w:rPr>
      <w:rFonts w:ascii="宋体" w:hAnsi="宋体" w:cs="宋体"/>
      <w:kern w:val="0"/>
      <w:sz w:val="24"/>
      <w:szCs w:val="20"/>
    </w:rPr>
  </w:style>
  <w:style w:type="paragraph" w:customStyle="1" w:styleId="flNote">
    <w:name w:val="flNote"/>
    <w:basedOn w:val="af8"/>
    <w:qFormat/>
    <w:rsid w:val="00D81177"/>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TOC1">
    <w:name w:val="TOC 标题1"/>
    <w:basedOn w:val="16"/>
    <w:next w:val="af8"/>
    <w:uiPriority w:val="39"/>
    <w:qFormat/>
    <w:rsid w:val="00D81177"/>
    <w:pPr>
      <w:widowControl/>
      <w:autoSpaceDE/>
      <w:autoSpaceDN/>
      <w:adjustRightInd/>
      <w:spacing w:after="0" w:line="259" w:lineRule="auto"/>
      <w:jc w:val="left"/>
      <w:outlineLvl w:val="9"/>
    </w:pPr>
    <w:rPr>
      <w:rFonts w:ascii="Calibri Light" w:hAnsi="Calibri Light"/>
      <w:b w:val="0"/>
      <w:color w:val="2E74B5"/>
      <w:kern w:val="0"/>
      <w:szCs w:val="32"/>
    </w:rPr>
  </w:style>
  <w:style w:type="paragraph" w:customStyle="1" w:styleId="0">
    <w:name w:val="0"/>
    <w:basedOn w:val="af8"/>
    <w:qFormat/>
    <w:rsid w:val="00D81177"/>
    <w:pPr>
      <w:widowControl/>
      <w:snapToGrid w:val="0"/>
    </w:pPr>
    <w:rPr>
      <w:rFonts w:ascii="Times New Roman" w:hAnsi="Times New Roman"/>
      <w:kern w:val="0"/>
      <w:szCs w:val="20"/>
    </w:rPr>
  </w:style>
  <w:style w:type="paragraph" w:customStyle="1" w:styleId="1fe">
    <w:name w:val="无间隔1"/>
    <w:uiPriority w:val="1"/>
    <w:qFormat/>
    <w:rsid w:val="00D81177"/>
    <w:rPr>
      <w:rFonts w:ascii="Calibri" w:eastAsia="宋体" w:hAnsi="Calibri" w:cs="黑体"/>
      <w:sz w:val="22"/>
    </w:rPr>
  </w:style>
  <w:style w:type="paragraph" w:customStyle="1" w:styleId="affffff2">
    <w:name w:val="论文正文"/>
    <w:basedOn w:val="af8"/>
    <w:qFormat/>
    <w:rsid w:val="00D81177"/>
    <w:pPr>
      <w:spacing w:line="400" w:lineRule="exact"/>
      <w:ind w:firstLineChars="200" w:firstLine="480"/>
    </w:pPr>
    <w:rPr>
      <w:rFonts w:ascii="宋体" w:hAnsi="宋体"/>
      <w:sz w:val="24"/>
    </w:rPr>
  </w:style>
  <w:style w:type="paragraph" w:customStyle="1" w:styleId="affffff3">
    <w:name w:val="李丹江标题"/>
    <w:basedOn w:val="af8"/>
    <w:qFormat/>
    <w:rsid w:val="00D81177"/>
    <w:rPr>
      <w:rFonts w:ascii="仿宋_GB2312" w:eastAsia="仿宋_GB2312" w:hAnsi="Times New Roman"/>
      <w:b/>
      <w:spacing w:val="-20"/>
      <w:sz w:val="28"/>
      <w:szCs w:val="20"/>
    </w:rPr>
  </w:style>
  <w:style w:type="paragraph" w:customStyle="1" w:styleId="112">
    <w:name w:val="索引 11"/>
    <w:basedOn w:val="af8"/>
    <w:next w:val="af8"/>
    <w:qFormat/>
    <w:rsid w:val="00D81177"/>
    <w:rPr>
      <w:rFonts w:ascii="Times New Roman" w:hAnsi="Times New Roman"/>
      <w:szCs w:val="20"/>
    </w:rPr>
  </w:style>
  <w:style w:type="paragraph" w:customStyle="1" w:styleId="ListParagraphc1e7b9b5-8707-455c-9e46-74c71a134a74">
    <w:name w:val="List Paragraph_c1e7b9b5-8707-455c-9e46-74c71a134a74"/>
    <w:basedOn w:val="af8"/>
    <w:uiPriority w:val="34"/>
    <w:qFormat/>
    <w:rsid w:val="00D81177"/>
    <w:pPr>
      <w:ind w:firstLineChars="200" w:firstLine="420"/>
    </w:pPr>
    <w:rPr>
      <w:rFonts w:ascii="Times New Roman" w:hAnsi="Times New Roman"/>
    </w:rPr>
  </w:style>
  <w:style w:type="paragraph" w:customStyle="1" w:styleId="370">
    <w:name w:val="样式37"/>
    <w:basedOn w:val="af8"/>
    <w:qFormat/>
    <w:rsid w:val="00D81177"/>
    <w:pPr>
      <w:widowControl/>
      <w:spacing w:line="360" w:lineRule="auto"/>
    </w:pPr>
    <w:rPr>
      <w:rFonts w:ascii="宋体" w:hAnsi="宋体"/>
      <w:spacing w:val="-2"/>
      <w:kern w:val="0"/>
      <w:szCs w:val="21"/>
    </w:rPr>
  </w:style>
  <w:style w:type="paragraph" w:customStyle="1" w:styleId="affffff4">
    <w:name w:val="作者"/>
    <w:basedOn w:val="af8"/>
    <w:qFormat/>
    <w:rsid w:val="00D81177"/>
    <w:pPr>
      <w:widowControl/>
      <w:autoSpaceDE w:val="0"/>
      <w:autoSpaceDN w:val="0"/>
      <w:adjustRightInd w:val="0"/>
      <w:ind w:firstLine="360"/>
      <w:jc w:val="center"/>
    </w:pPr>
    <w:rPr>
      <w:rFonts w:ascii="方正楷体简体" w:eastAsia="方正楷体简体"/>
      <w:kern w:val="0"/>
      <w:sz w:val="22"/>
      <w:szCs w:val="21"/>
      <w:lang w:val="zh-CN" w:eastAsia="en-US" w:bidi="en-US"/>
    </w:rPr>
  </w:style>
  <w:style w:type="paragraph" w:customStyle="1" w:styleId="1ff">
    <w:name w:val="正文序号 1"/>
    <w:basedOn w:val="af8"/>
    <w:uiPriority w:val="99"/>
    <w:qFormat/>
    <w:rsid w:val="00D81177"/>
    <w:pPr>
      <w:tabs>
        <w:tab w:val="left" w:pos="839"/>
        <w:tab w:val="left" w:pos="900"/>
      </w:tabs>
      <w:spacing w:before="60"/>
      <w:ind w:left="900" w:hanging="900"/>
    </w:pPr>
    <w:rPr>
      <w:rFonts w:ascii="Times New Roman" w:hAnsi="Times New Roman"/>
      <w:szCs w:val="20"/>
    </w:rPr>
  </w:style>
  <w:style w:type="paragraph" w:customStyle="1" w:styleId="378020">
    <w:name w:val="样式 标题 3 + (中文) 黑体 小四 非加粗 段前: 7.8 磅 段后: 0 磅 行距: 固定值 20 磅"/>
    <w:basedOn w:val="33"/>
    <w:qFormat/>
    <w:rsid w:val="00D81177"/>
    <w:pPr>
      <w:autoSpaceDE/>
      <w:autoSpaceDN/>
      <w:adjustRightInd/>
      <w:spacing w:before="0" w:after="0" w:line="400" w:lineRule="exact"/>
      <w:jc w:val="both"/>
    </w:pPr>
    <w:rPr>
      <w:rFonts w:ascii="Times New Roman" w:eastAsia="黑体" w:hAnsi="Times New Roman" w:cs="宋体"/>
      <w:b w:val="0"/>
      <w:kern w:val="2"/>
      <w:u w:val="none"/>
    </w:rPr>
  </w:style>
  <w:style w:type="paragraph" w:customStyle="1" w:styleId="pa-9">
    <w:name w:val="pa-9"/>
    <w:basedOn w:val="af8"/>
    <w:qFormat/>
    <w:rsid w:val="00D81177"/>
    <w:pPr>
      <w:spacing w:before="100" w:beforeAutospacing="1" w:after="100" w:afterAutospacing="1"/>
    </w:pPr>
    <w:rPr>
      <w:rFonts w:ascii="宋体" w:hAnsi="宋体" w:cs="宋体"/>
      <w:sz w:val="24"/>
    </w:rPr>
  </w:style>
  <w:style w:type="paragraph" w:customStyle="1" w:styleId="head">
    <w:name w:val="head"/>
    <w:basedOn w:val="af8"/>
    <w:qFormat/>
    <w:rsid w:val="00D81177"/>
    <w:pPr>
      <w:widowControl/>
      <w:spacing w:before="100" w:beforeAutospacing="1" w:after="100" w:afterAutospacing="1"/>
      <w:jc w:val="center"/>
    </w:pPr>
    <w:rPr>
      <w:rFonts w:ascii="黑体" w:eastAsia="黑体" w:hAnsi="Times New Roman"/>
      <w:b/>
      <w:bCs/>
      <w:kern w:val="0"/>
      <w:sz w:val="28"/>
      <w:szCs w:val="28"/>
    </w:rPr>
  </w:style>
  <w:style w:type="paragraph" w:customStyle="1" w:styleId="p17">
    <w:name w:val="p17"/>
    <w:basedOn w:val="af8"/>
    <w:qFormat/>
    <w:rsid w:val="00D81177"/>
    <w:pPr>
      <w:widowControl/>
      <w:ind w:right="-85"/>
      <w:jc w:val="left"/>
    </w:pPr>
    <w:rPr>
      <w:rFonts w:ascii="Arial" w:hAnsi="Arial" w:cs="Arial"/>
      <w:b/>
      <w:bCs/>
      <w:color w:val="000000"/>
      <w:kern w:val="0"/>
      <w:sz w:val="20"/>
      <w:szCs w:val="20"/>
    </w:rPr>
  </w:style>
  <w:style w:type="paragraph" w:customStyle="1" w:styleId="Tabellentext">
    <w:name w:val="Tabellentext"/>
    <w:basedOn w:val="af8"/>
    <w:qFormat/>
    <w:rsid w:val="00D81177"/>
    <w:pPr>
      <w:widowControl/>
    </w:pPr>
    <w:rPr>
      <w:rFonts w:ascii="Arial" w:eastAsia="Times New Roman" w:hAnsi="Arial"/>
      <w:kern w:val="0"/>
      <w:sz w:val="20"/>
      <w:szCs w:val="20"/>
      <w:lang w:eastAsia="en-US"/>
    </w:rPr>
  </w:style>
  <w:style w:type="paragraph" w:customStyle="1" w:styleId="1ff0">
    <w:name w:val="正文文本1"/>
    <w:basedOn w:val="af8"/>
    <w:uiPriority w:val="99"/>
    <w:qFormat/>
    <w:rsid w:val="00D81177"/>
    <w:pPr>
      <w:widowControl/>
      <w:ind w:left="835"/>
      <w:jc w:val="left"/>
    </w:pPr>
    <w:rPr>
      <w:rFonts w:ascii="Arial" w:eastAsia="Times New Roman" w:hAnsi="Arial" w:cs="Arial"/>
      <w:spacing w:val="-5"/>
      <w:kern w:val="0"/>
      <w:sz w:val="20"/>
      <w:szCs w:val="20"/>
    </w:rPr>
  </w:style>
  <w:style w:type="paragraph" w:customStyle="1" w:styleId="affffff5">
    <w:name w:val="正文编码"/>
    <w:basedOn w:val="afff3"/>
    <w:qFormat/>
    <w:rsid w:val="00D81177"/>
    <w:pPr>
      <w:tabs>
        <w:tab w:val="left" w:pos="567"/>
      </w:tabs>
      <w:spacing w:after="0" w:line="360" w:lineRule="auto"/>
      <w:ind w:leftChars="200" w:left="420" w:firstLineChars="0" w:firstLine="0"/>
    </w:pPr>
    <w:rPr>
      <w:rFonts w:ascii="Verdana" w:eastAsia="楷体_GB2312" w:hAnsi="Verdana"/>
      <w:color w:val="000000"/>
      <w:spacing w:val="4"/>
      <w:sz w:val="24"/>
    </w:rPr>
  </w:style>
  <w:style w:type="paragraph" w:customStyle="1" w:styleId="Style44">
    <w:name w:val="_Style 44"/>
    <w:basedOn w:val="af8"/>
    <w:next w:val="afffd"/>
    <w:uiPriority w:val="34"/>
    <w:qFormat/>
    <w:rsid w:val="00D81177"/>
    <w:pPr>
      <w:ind w:firstLineChars="200" w:firstLine="420"/>
    </w:pPr>
    <w:rPr>
      <w:rFonts w:ascii="Times New Roman" w:hAnsi="Times New Roman"/>
      <w:szCs w:val="20"/>
    </w:rPr>
  </w:style>
  <w:style w:type="paragraph" w:customStyle="1" w:styleId="pa-8">
    <w:name w:val="pa-8"/>
    <w:basedOn w:val="af8"/>
    <w:qFormat/>
    <w:rsid w:val="00D81177"/>
    <w:pPr>
      <w:widowControl/>
      <w:spacing w:before="150" w:after="150"/>
      <w:jc w:val="left"/>
    </w:pPr>
    <w:rPr>
      <w:rFonts w:ascii="宋体" w:hAnsi="宋体" w:cs="宋体"/>
      <w:kern w:val="0"/>
      <w:sz w:val="24"/>
    </w:rPr>
  </w:style>
  <w:style w:type="paragraph" w:customStyle="1" w:styleId="pa-3">
    <w:name w:val="pa-3"/>
    <w:basedOn w:val="af8"/>
    <w:qFormat/>
    <w:rsid w:val="00D81177"/>
    <w:pPr>
      <w:spacing w:before="100" w:beforeAutospacing="1" w:after="100" w:afterAutospacing="1"/>
    </w:pPr>
    <w:rPr>
      <w:rFonts w:ascii="宋体" w:hAnsi="宋体" w:cs="宋体"/>
      <w:sz w:val="24"/>
    </w:rPr>
  </w:style>
  <w:style w:type="paragraph" w:customStyle="1" w:styleId="affffff6">
    <w:name w:val="空半行"/>
    <w:basedOn w:val="af8"/>
    <w:qFormat/>
    <w:rsid w:val="00D81177"/>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ParaCharCharCharCharCharCharChar">
    <w:name w:val="默认段落字体 Para Char Char Char Char Char Char Char"/>
    <w:basedOn w:val="af8"/>
    <w:qFormat/>
    <w:rsid w:val="00D81177"/>
    <w:pPr>
      <w:adjustRightInd w:val="0"/>
      <w:spacing w:line="360" w:lineRule="auto"/>
      <w:ind w:left="200" w:hangingChars="200" w:hanging="200"/>
    </w:pPr>
    <w:rPr>
      <w:rFonts w:ascii="Times New Roman" w:hAnsi="Times New Roman"/>
      <w:szCs w:val="20"/>
    </w:rPr>
  </w:style>
  <w:style w:type="paragraph" w:customStyle="1" w:styleId="Title3">
    <w:name w:val="Title 3"/>
    <w:basedOn w:val="af8"/>
    <w:uiPriority w:val="99"/>
    <w:qFormat/>
    <w:rsid w:val="00D81177"/>
    <w:pPr>
      <w:widowControl/>
      <w:tabs>
        <w:tab w:val="left" w:pos="180"/>
      </w:tabs>
      <w:spacing w:line="280" w:lineRule="exact"/>
      <w:ind w:left="142" w:right="-692" w:hanging="142"/>
    </w:pPr>
    <w:rPr>
      <w:rFonts w:ascii="PMingLiU" w:eastAsia="PMingLiU" w:hAnsi="PMingLiU" w:cs="PMingLiU"/>
      <w:kern w:val="0"/>
      <w:sz w:val="20"/>
      <w:szCs w:val="20"/>
      <w:lang w:val="en-GB" w:eastAsia="zh-TW"/>
    </w:rPr>
  </w:style>
  <w:style w:type="paragraph" w:customStyle="1" w:styleId="pa-2">
    <w:name w:val="pa-2"/>
    <w:basedOn w:val="af8"/>
    <w:qFormat/>
    <w:rsid w:val="00D81177"/>
    <w:pPr>
      <w:spacing w:before="100" w:beforeAutospacing="1" w:after="100" w:afterAutospacing="1"/>
    </w:pPr>
    <w:rPr>
      <w:rFonts w:ascii="宋体" w:hAnsi="宋体" w:cs="宋体"/>
      <w:sz w:val="24"/>
    </w:rPr>
  </w:style>
  <w:style w:type="paragraph" w:customStyle="1" w:styleId="Style11">
    <w:name w:val="_Style 11"/>
    <w:basedOn w:val="af8"/>
    <w:uiPriority w:val="34"/>
    <w:qFormat/>
    <w:rsid w:val="00D81177"/>
    <w:pPr>
      <w:ind w:firstLineChars="200" w:firstLine="420"/>
    </w:pPr>
    <w:rPr>
      <w:szCs w:val="22"/>
    </w:rPr>
  </w:style>
  <w:style w:type="paragraph" w:customStyle="1" w:styleId="p0">
    <w:name w:val="p0"/>
    <w:basedOn w:val="af8"/>
    <w:qFormat/>
    <w:rsid w:val="00D81177"/>
    <w:pPr>
      <w:widowControl/>
    </w:pPr>
    <w:rPr>
      <w:rFonts w:ascii="Times New Roman" w:hAnsi="Times New Roman"/>
      <w:kern w:val="0"/>
      <w:szCs w:val="21"/>
    </w:rPr>
  </w:style>
  <w:style w:type="character" w:customStyle="1" w:styleId="affffff7">
    <w:name w:val="无"/>
    <w:qFormat/>
    <w:rsid w:val="00D81177"/>
  </w:style>
  <w:style w:type="character" w:customStyle="1" w:styleId="Hyperlink0">
    <w:name w:val="Hyperlink.0"/>
    <w:basedOn w:val="affffff7"/>
    <w:qFormat/>
    <w:rsid w:val="00D81177"/>
    <w:rPr>
      <w:rFonts w:ascii="仿宋" w:eastAsia="仿宋" w:hAnsi="仿宋" w:cs="仿宋"/>
      <w:sz w:val="24"/>
      <w:szCs w:val="24"/>
      <w:lang w:val="zh-TW" w:eastAsia="zh-TW"/>
    </w:rPr>
  </w:style>
  <w:style w:type="paragraph" w:customStyle="1" w:styleId="affffff8">
    <w:name w:val="默认"/>
    <w:qFormat/>
    <w:rsid w:val="00D81177"/>
    <w:pPr>
      <w:framePr w:wrap="around" w:hAnchor="text" w:y="1"/>
      <w:spacing w:before="160"/>
    </w:pPr>
    <w:rPr>
      <w:rFonts w:ascii="Helvetica Neue" w:eastAsia="Helvetica Neue" w:hAnsi="Helvetica Neue" w:cs="Helvetica Neue"/>
      <w:color w:val="000000"/>
      <w:kern w:val="0"/>
      <w:sz w:val="24"/>
      <w:szCs w:val="24"/>
      <w:u w:color="000000"/>
    </w:rPr>
  </w:style>
  <w:style w:type="character" w:customStyle="1" w:styleId="1ff1">
    <w:name w:val="未处理的提及1"/>
    <w:basedOn w:val="afa"/>
    <w:uiPriority w:val="99"/>
    <w:unhideWhenUsed/>
    <w:qFormat/>
    <w:rsid w:val="00D81177"/>
    <w:rPr>
      <w:color w:val="605E5C"/>
      <w:shd w:val="clear" w:color="auto" w:fill="E1DFDD"/>
    </w:rPr>
  </w:style>
  <w:style w:type="paragraph" w:customStyle="1" w:styleId="-11">
    <w:name w:val="彩色列表 - 强调文字颜色 11"/>
    <w:basedOn w:val="af8"/>
    <w:link w:val="-1Char"/>
    <w:uiPriority w:val="34"/>
    <w:qFormat/>
    <w:rsid w:val="00D81177"/>
    <w:pPr>
      <w:ind w:firstLineChars="200" w:firstLine="420"/>
    </w:pPr>
    <w:rPr>
      <w:rFonts w:cs="Calibri"/>
      <w:szCs w:val="21"/>
    </w:rPr>
  </w:style>
  <w:style w:type="paragraph" w:customStyle="1" w:styleId="39">
    <w:name w:val="修订3"/>
    <w:hidden/>
    <w:uiPriority w:val="99"/>
    <w:semiHidden/>
    <w:qFormat/>
    <w:rsid w:val="00D81177"/>
    <w:rPr>
      <w:rFonts w:ascii="Times New Roman" w:eastAsia="宋体" w:hAnsi="Times New Roman" w:cs="Times New Roman"/>
      <w:szCs w:val="24"/>
    </w:rPr>
  </w:style>
  <w:style w:type="character" w:customStyle="1" w:styleId="font91">
    <w:name w:val="font91"/>
    <w:basedOn w:val="afa"/>
    <w:qFormat/>
    <w:rsid w:val="00D81177"/>
    <w:rPr>
      <w:rFonts w:ascii="方正楷体_GBK" w:eastAsia="方正楷体_GBK" w:hAnsi="方正楷体_GBK" w:cs="方正楷体_GBK" w:hint="eastAsia"/>
      <w:color w:val="FF0000"/>
      <w:sz w:val="24"/>
      <w:szCs w:val="24"/>
      <w:u w:val="none"/>
    </w:rPr>
  </w:style>
  <w:style w:type="paragraph" w:customStyle="1" w:styleId="46">
    <w:name w:val="修订4"/>
    <w:hidden/>
    <w:uiPriority w:val="99"/>
    <w:semiHidden/>
    <w:qFormat/>
    <w:rsid w:val="00D81177"/>
    <w:rPr>
      <w:rFonts w:ascii="Times New Roman" w:eastAsia="宋体" w:hAnsi="Times New Roman" w:cs="Times New Roman"/>
      <w:szCs w:val="24"/>
    </w:rPr>
  </w:style>
  <w:style w:type="paragraph" w:customStyle="1" w:styleId="55">
    <w:name w:val="修订5"/>
    <w:hidden/>
    <w:uiPriority w:val="99"/>
    <w:semiHidden/>
    <w:qFormat/>
    <w:rsid w:val="00D81177"/>
    <w:rPr>
      <w:rFonts w:ascii="Times New Roman" w:eastAsia="宋体" w:hAnsi="Times New Roman" w:cs="Times New Roman"/>
      <w:szCs w:val="24"/>
    </w:rPr>
  </w:style>
  <w:style w:type="table" w:customStyle="1" w:styleId="1ff2">
    <w:name w:val="网格型1"/>
    <w:basedOn w:val="afb"/>
    <w:uiPriority w:val="39"/>
    <w:qFormat/>
    <w:rsid w:val="00D8117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xl63">
    <w:name w:val="xl63"/>
    <w:basedOn w:val="af8"/>
    <w:qFormat/>
    <w:rsid w:val="00D81177"/>
    <w:pPr>
      <w:widowControl/>
      <w:spacing w:before="100" w:beforeAutospacing="1" w:after="100" w:afterAutospacing="1"/>
      <w:jc w:val="center"/>
    </w:pPr>
    <w:rPr>
      <w:rFonts w:ascii="宋体" w:hAnsi="宋体" w:cs="宋体"/>
      <w:kern w:val="0"/>
      <w:sz w:val="24"/>
    </w:rPr>
  </w:style>
  <w:style w:type="paragraph" w:customStyle="1" w:styleId="xl64">
    <w:name w:val="xl64"/>
    <w:basedOn w:val="af8"/>
    <w:qFormat/>
    <w:rsid w:val="00D81177"/>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hAnsi="宋体" w:cs="宋体"/>
      <w:b/>
      <w:bCs/>
      <w:kern w:val="0"/>
      <w:sz w:val="24"/>
    </w:rPr>
  </w:style>
  <w:style w:type="paragraph" w:customStyle="1" w:styleId="xl65">
    <w:name w:val="xl65"/>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66">
    <w:name w:val="xl66"/>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f8"/>
    <w:qFormat/>
    <w:rsid w:val="00D81177"/>
    <w:pPr>
      <w:widowControl/>
      <w:spacing w:before="100" w:beforeAutospacing="1" w:after="100" w:afterAutospacing="1"/>
      <w:jc w:val="center"/>
    </w:pPr>
    <w:rPr>
      <w:rFonts w:ascii="宋体" w:hAnsi="宋体" w:cs="宋体"/>
      <w:kern w:val="0"/>
      <w:sz w:val="24"/>
    </w:rPr>
  </w:style>
  <w:style w:type="character" w:customStyle="1" w:styleId="aChar">
    <w:name w:val="a正文小四 Char"/>
    <w:link w:val="affffff9"/>
    <w:qFormat/>
    <w:rsid w:val="00D81177"/>
    <w:rPr>
      <w:rFonts w:ascii="宋体" w:hAnsi="宋体"/>
      <w:color w:val="000000"/>
      <w:sz w:val="24"/>
      <w:szCs w:val="24"/>
    </w:rPr>
  </w:style>
  <w:style w:type="paragraph" w:customStyle="1" w:styleId="affffff9">
    <w:name w:val="a正文小四"/>
    <w:basedOn w:val="af8"/>
    <w:link w:val="aChar"/>
    <w:qFormat/>
    <w:rsid w:val="00D81177"/>
    <w:pPr>
      <w:widowControl/>
      <w:spacing w:line="360" w:lineRule="auto"/>
      <w:ind w:firstLineChars="200" w:firstLine="480"/>
    </w:pPr>
    <w:rPr>
      <w:rFonts w:ascii="宋体" w:eastAsiaTheme="minorEastAsia" w:hAnsi="宋体" w:cstheme="minorBidi"/>
      <w:color w:val="000000"/>
      <w:sz w:val="24"/>
    </w:rPr>
  </w:style>
  <w:style w:type="character" w:customStyle="1" w:styleId="1Char4">
    <w:name w:val="1级标题 Char"/>
    <w:link w:val="1ff3"/>
    <w:qFormat/>
    <w:rsid w:val="00D81177"/>
    <w:rPr>
      <w:rFonts w:ascii="黑体" w:eastAsia="黑体" w:hAnsi="黑体"/>
      <w:sz w:val="36"/>
      <w:szCs w:val="36"/>
      <w:lang w:eastAsia="en-US" w:bidi="en-US"/>
    </w:rPr>
  </w:style>
  <w:style w:type="paragraph" w:customStyle="1" w:styleId="1ff3">
    <w:name w:val="1级标题"/>
    <w:basedOn w:val="47"/>
    <w:link w:val="1Char4"/>
    <w:qFormat/>
    <w:rsid w:val="00D81177"/>
    <w:pPr>
      <w:keepLines/>
      <w:pageBreakBefore/>
      <w:spacing w:before="240" w:after="240"/>
      <w:ind w:left="4543" w:firstLineChars="0" w:firstLine="0"/>
      <w:contextualSpacing/>
      <w:jc w:val="center"/>
      <w:outlineLvl w:val="0"/>
    </w:pPr>
    <w:rPr>
      <w:rFonts w:ascii="黑体" w:eastAsia="黑体" w:hAnsi="黑体" w:cstheme="minorBidi"/>
      <w:kern w:val="2"/>
      <w:sz w:val="36"/>
      <w:szCs w:val="36"/>
      <w:lang w:eastAsia="en-US" w:bidi="en-US"/>
    </w:rPr>
  </w:style>
  <w:style w:type="paragraph" w:customStyle="1" w:styleId="47">
    <w:name w:val="列出段落4"/>
    <w:basedOn w:val="af8"/>
    <w:uiPriority w:val="34"/>
    <w:qFormat/>
    <w:rsid w:val="00D81177"/>
    <w:pPr>
      <w:spacing w:line="360" w:lineRule="auto"/>
      <w:ind w:firstLineChars="200" w:firstLine="420"/>
    </w:pPr>
    <w:rPr>
      <w:kern w:val="0"/>
      <w:sz w:val="20"/>
      <w:szCs w:val="21"/>
    </w:rPr>
  </w:style>
  <w:style w:type="character" w:customStyle="1" w:styleId="4-2Char">
    <w:name w:val="标题4-2 Char"/>
    <w:link w:val="4-2"/>
    <w:uiPriority w:val="99"/>
    <w:semiHidden/>
    <w:qFormat/>
    <w:locked/>
    <w:rsid w:val="00D81177"/>
    <w:rPr>
      <w:rFonts w:ascii="微软雅黑" w:eastAsia="微软雅黑" w:hAnsi="微软雅黑" w:cs="微软雅黑"/>
      <w:b/>
      <w:bCs/>
      <w:sz w:val="30"/>
      <w:szCs w:val="32"/>
    </w:rPr>
  </w:style>
  <w:style w:type="paragraph" w:customStyle="1" w:styleId="4-2">
    <w:name w:val="标题4-2"/>
    <w:basedOn w:val="42"/>
    <w:link w:val="4-2Char"/>
    <w:uiPriority w:val="99"/>
    <w:semiHidden/>
    <w:qFormat/>
    <w:locked/>
    <w:rsid w:val="00D81177"/>
    <w:pPr>
      <w:keepNext w:val="0"/>
      <w:keepLines w:val="0"/>
      <w:widowControl/>
      <w:tabs>
        <w:tab w:val="left" w:pos="432"/>
        <w:tab w:val="left" w:pos="864"/>
        <w:tab w:val="left" w:pos="2100"/>
      </w:tabs>
      <w:adjustRightInd/>
      <w:spacing w:before="0" w:after="0" w:line="360" w:lineRule="auto"/>
      <w:jc w:val="left"/>
      <w:textAlignment w:val="auto"/>
    </w:pPr>
    <w:rPr>
      <w:rFonts w:ascii="微软雅黑" w:eastAsia="微软雅黑" w:hAnsi="微软雅黑" w:cs="微软雅黑"/>
      <w:bCs/>
      <w:kern w:val="2"/>
      <w:sz w:val="30"/>
      <w:szCs w:val="32"/>
    </w:rPr>
  </w:style>
  <w:style w:type="character" w:customStyle="1" w:styleId="5-3Char">
    <w:name w:val="标题5-3 Char"/>
    <w:link w:val="5-3"/>
    <w:uiPriority w:val="99"/>
    <w:qFormat/>
    <w:locked/>
    <w:rsid w:val="00D81177"/>
    <w:rPr>
      <w:rFonts w:ascii="宋体" w:hAnsi="宋体"/>
      <w:b/>
      <w:sz w:val="28"/>
      <w:szCs w:val="24"/>
    </w:rPr>
  </w:style>
  <w:style w:type="paragraph" w:customStyle="1" w:styleId="5-3">
    <w:name w:val="标题5-3"/>
    <w:basedOn w:val="5-2"/>
    <w:link w:val="5-3Char"/>
    <w:uiPriority w:val="99"/>
    <w:qFormat/>
    <w:locked/>
    <w:rsid w:val="00D81177"/>
    <w:pPr>
      <w:numPr>
        <w:ilvl w:val="3"/>
        <w:numId w:val="14"/>
      </w:numPr>
      <w:tabs>
        <w:tab w:val="clear" w:pos="2520"/>
        <w:tab w:val="left" w:pos="2513"/>
      </w:tabs>
      <w:ind w:left="420"/>
    </w:pPr>
    <w:rPr>
      <w:rFonts w:eastAsiaTheme="minorEastAsia" w:cstheme="minorBidi"/>
    </w:rPr>
  </w:style>
  <w:style w:type="paragraph" w:customStyle="1" w:styleId="5-2">
    <w:name w:val="标题5-2"/>
    <w:basedOn w:val="affffffa"/>
    <w:link w:val="5-2Char"/>
    <w:qFormat/>
    <w:locked/>
    <w:rsid w:val="00D81177"/>
    <w:pPr>
      <w:numPr>
        <w:ilvl w:val="4"/>
        <w:numId w:val="15"/>
      </w:numPr>
      <w:ind w:left="420" w:firstLineChars="0" w:firstLine="0"/>
      <w:jc w:val="left"/>
      <w:outlineLvl w:val="4"/>
    </w:pPr>
    <w:rPr>
      <w:b/>
      <w:kern w:val="2"/>
      <w:sz w:val="28"/>
    </w:rPr>
  </w:style>
  <w:style w:type="paragraph" w:customStyle="1" w:styleId="affffffa">
    <w:name w:val="*正文"/>
    <w:basedOn w:val="af8"/>
    <w:link w:val="Charff1"/>
    <w:qFormat/>
    <w:locked/>
    <w:rsid w:val="00D81177"/>
    <w:pPr>
      <w:spacing w:line="360" w:lineRule="auto"/>
      <w:ind w:firstLineChars="200" w:firstLine="200"/>
    </w:pPr>
    <w:rPr>
      <w:rFonts w:ascii="宋体" w:hAnsi="宋体"/>
      <w:kern w:val="0"/>
      <w:sz w:val="20"/>
    </w:rPr>
  </w:style>
  <w:style w:type="character" w:customStyle="1" w:styleId="5-14Char">
    <w:name w:val="标题5-14 Char"/>
    <w:link w:val="5-14"/>
    <w:uiPriority w:val="99"/>
    <w:qFormat/>
    <w:locked/>
    <w:rsid w:val="00D81177"/>
    <w:rPr>
      <w:b/>
      <w:bCs/>
      <w:sz w:val="28"/>
      <w:szCs w:val="32"/>
    </w:rPr>
  </w:style>
  <w:style w:type="paragraph" w:customStyle="1" w:styleId="5-14">
    <w:name w:val="标题5-14"/>
    <w:basedOn w:val="5-13"/>
    <w:link w:val="5-14Char"/>
    <w:uiPriority w:val="99"/>
    <w:qFormat/>
    <w:locked/>
    <w:rsid w:val="00D81177"/>
    <w:pPr>
      <w:numPr>
        <w:numId w:val="16"/>
      </w:numPr>
      <w:tabs>
        <w:tab w:val="left" w:pos="900"/>
      </w:tabs>
      <w:ind w:left="360" w:hanging="360"/>
    </w:pPr>
    <w:rPr>
      <w:rFonts w:asciiTheme="minorHAnsi" w:hAnsiTheme="minorHAnsi"/>
    </w:rPr>
  </w:style>
  <w:style w:type="paragraph" w:customStyle="1" w:styleId="5-13">
    <w:name w:val="标题5-13"/>
    <w:basedOn w:val="5-12"/>
    <w:link w:val="5-13Char"/>
    <w:uiPriority w:val="99"/>
    <w:qFormat/>
    <w:locked/>
    <w:rsid w:val="00D81177"/>
    <w:pPr>
      <w:numPr>
        <w:ilvl w:val="4"/>
        <w:numId w:val="17"/>
      </w:numPr>
      <w:tabs>
        <w:tab w:val="num" w:pos="360"/>
        <w:tab w:val="left" w:pos="5901"/>
      </w:tabs>
      <w:ind w:left="360" w:hanging="360"/>
    </w:pPr>
  </w:style>
  <w:style w:type="paragraph" w:customStyle="1" w:styleId="5-12">
    <w:name w:val="标题5-12"/>
    <w:basedOn w:val="5-4"/>
    <w:link w:val="5-12Char"/>
    <w:uiPriority w:val="99"/>
    <w:qFormat/>
    <w:locked/>
    <w:rsid w:val="00D81177"/>
    <w:pPr>
      <w:ind w:left="360"/>
    </w:pPr>
  </w:style>
  <w:style w:type="paragraph" w:customStyle="1" w:styleId="5-4">
    <w:name w:val="标题5-4"/>
    <w:basedOn w:val="5-1"/>
    <w:link w:val="5-4Char"/>
    <w:uiPriority w:val="99"/>
    <w:qFormat/>
    <w:locked/>
    <w:rsid w:val="00D81177"/>
    <w:pPr>
      <w:numPr>
        <w:ilvl w:val="0"/>
        <w:numId w:val="0"/>
      </w:numPr>
      <w:tabs>
        <w:tab w:val="left" w:pos="360"/>
        <w:tab w:val="left" w:pos="2100"/>
      </w:tabs>
      <w:ind w:left="2100" w:hanging="360"/>
    </w:pPr>
  </w:style>
  <w:style w:type="paragraph" w:customStyle="1" w:styleId="5-1">
    <w:name w:val="标题5-1"/>
    <w:basedOn w:val="54"/>
    <w:link w:val="5-1Char"/>
    <w:qFormat/>
    <w:locked/>
    <w:rsid w:val="00D81177"/>
    <w:pPr>
      <w:numPr>
        <w:ilvl w:val="4"/>
        <w:numId w:val="18"/>
      </w:numPr>
      <w:tabs>
        <w:tab w:val="left" w:pos="432"/>
        <w:tab w:val="left" w:pos="1008"/>
      </w:tabs>
      <w:spacing w:before="0" w:after="0" w:line="180" w:lineRule="auto"/>
      <w:contextualSpacing/>
      <w:outlineLvl w:val="4"/>
    </w:pPr>
    <w:rPr>
      <w:rFonts w:ascii="Times New Roman" w:hAnsi="Times New Roman"/>
      <w:sz w:val="28"/>
    </w:rPr>
  </w:style>
  <w:style w:type="character" w:customStyle="1" w:styleId="1ff4">
    <w:name w:val="副标题 字符1"/>
    <w:uiPriority w:val="11"/>
    <w:qFormat/>
    <w:rsid w:val="00D81177"/>
    <w:rPr>
      <w:b/>
      <w:bCs/>
      <w:kern w:val="28"/>
      <w:sz w:val="32"/>
      <w:szCs w:val="32"/>
    </w:rPr>
  </w:style>
  <w:style w:type="character" w:customStyle="1" w:styleId="Charff2">
    <w:name w:val="三级标题 Char"/>
    <w:qFormat/>
    <w:rsid w:val="00D81177"/>
    <w:rPr>
      <w:rFonts w:ascii="黑体" w:eastAsia="黑体" w:hAnsi="黑体"/>
      <w:sz w:val="28"/>
      <w:szCs w:val="28"/>
      <w:lang w:bidi="en-US"/>
    </w:rPr>
  </w:style>
  <w:style w:type="character" w:customStyle="1" w:styleId="Charff3">
    <w:name w:val="突出编号项 Char"/>
    <w:link w:val="af"/>
    <w:qFormat/>
    <w:rsid w:val="00D81177"/>
    <w:rPr>
      <w:rFonts w:ascii="宋体" w:hAnsi="宋体"/>
      <w:b/>
      <w:sz w:val="24"/>
      <w:szCs w:val="24"/>
      <w:lang w:eastAsia="en-US" w:bidi="en-US"/>
    </w:rPr>
  </w:style>
  <w:style w:type="paragraph" w:customStyle="1" w:styleId="af">
    <w:name w:val="突出编号项"/>
    <w:basedOn w:val="affffffb"/>
    <w:link w:val="Charff3"/>
    <w:qFormat/>
    <w:rsid w:val="00D81177"/>
    <w:pPr>
      <w:numPr>
        <w:numId w:val="19"/>
      </w:numPr>
      <w:tabs>
        <w:tab w:val="clear" w:pos="1134"/>
        <w:tab w:val="left" w:pos="360"/>
        <w:tab w:val="left" w:pos="900"/>
      </w:tabs>
      <w:ind w:left="0" w:firstLineChars="0" w:firstLine="0"/>
    </w:pPr>
    <w:rPr>
      <w:rFonts w:eastAsiaTheme="minorEastAsia" w:cstheme="minorBidi"/>
      <w:b/>
      <w:kern w:val="2"/>
      <w:lang w:val="en-US"/>
    </w:rPr>
  </w:style>
  <w:style w:type="paragraph" w:customStyle="1" w:styleId="affffffb">
    <w:name w:val="内容文本"/>
    <w:basedOn w:val="47"/>
    <w:link w:val="Charff4"/>
    <w:qFormat/>
    <w:rsid w:val="00D81177"/>
    <w:pPr>
      <w:ind w:firstLine="200"/>
      <w:contextualSpacing/>
      <w:jc w:val="left"/>
    </w:pPr>
    <w:rPr>
      <w:rFonts w:ascii="宋体" w:hAnsi="宋体"/>
      <w:sz w:val="24"/>
      <w:szCs w:val="24"/>
      <w:lang w:val="zh-CN" w:eastAsia="en-US" w:bidi="en-US"/>
    </w:rPr>
  </w:style>
  <w:style w:type="character" w:customStyle="1" w:styleId="GW-Char">
    <w:name w:val="GW-正文 Char"/>
    <w:link w:val="GW-"/>
    <w:qFormat/>
    <w:locked/>
    <w:rsid w:val="00D81177"/>
    <w:rPr>
      <w:rFonts w:ascii="Calibri" w:eastAsia="仿宋_GB2312" w:hAnsi="Calibri"/>
      <w:sz w:val="24"/>
    </w:rPr>
  </w:style>
  <w:style w:type="paragraph" w:customStyle="1" w:styleId="GW-">
    <w:name w:val="GW-正文"/>
    <w:link w:val="GW-Char"/>
    <w:qFormat/>
    <w:rsid w:val="00D81177"/>
    <w:pPr>
      <w:spacing w:line="300" w:lineRule="auto"/>
      <w:ind w:firstLineChars="200" w:firstLine="200"/>
    </w:pPr>
    <w:rPr>
      <w:rFonts w:ascii="Calibri" w:eastAsia="仿宋_GB2312" w:hAnsi="Calibri"/>
      <w:sz w:val="24"/>
    </w:rPr>
  </w:style>
  <w:style w:type="character" w:customStyle="1" w:styleId="CharChar2">
    <w:name w:val="可研正文 Char Char"/>
    <w:link w:val="affffffc"/>
    <w:uiPriority w:val="99"/>
    <w:qFormat/>
    <w:locked/>
    <w:rsid w:val="00D81177"/>
    <w:rPr>
      <w:rFonts w:ascii="仿宋_GB2312" w:eastAsia="仿宋_GB2312" w:hAnsi="宋体"/>
      <w:bCs/>
      <w:sz w:val="28"/>
      <w:szCs w:val="28"/>
    </w:rPr>
  </w:style>
  <w:style w:type="paragraph" w:customStyle="1" w:styleId="affffffc">
    <w:name w:val="可研正文"/>
    <w:basedOn w:val="af8"/>
    <w:link w:val="CharChar2"/>
    <w:uiPriority w:val="99"/>
    <w:qFormat/>
    <w:rsid w:val="00D81177"/>
    <w:pPr>
      <w:tabs>
        <w:tab w:val="left" w:pos="987"/>
      </w:tabs>
      <w:spacing w:line="360" w:lineRule="auto"/>
      <w:ind w:firstLine="420"/>
    </w:pPr>
    <w:rPr>
      <w:rFonts w:ascii="仿宋_GB2312" w:eastAsia="仿宋_GB2312" w:hAnsi="宋体" w:cstheme="minorBidi"/>
      <w:bCs/>
      <w:sz w:val="28"/>
      <w:szCs w:val="28"/>
    </w:rPr>
  </w:style>
  <w:style w:type="character" w:customStyle="1" w:styleId="0Char">
    <w:name w:val="样式 首行缩进:  0 字符 Char"/>
    <w:link w:val="00"/>
    <w:qFormat/>
    <w:locked/>
    <w:rsid w:val="00D81177"/>
    <w:rPr>
      <w:rFonts w:ascii="Arial" w:hAnsi="Arial" w:cs="宋体"/>
      <w:sz w:val="24"/>
    </w:rPr>
  </w:style>
  <w:style w:type="paragraph" w:customStyle="1" w:styleId="00">
    <w:name w:val="样式 首行缩进:  0 字符"/>
    <w:basedOn w:val="af8"/>
    <w:link w:val="0Char"/>
    <w:qFormat/>
    <w:locked/>
    <w:rsid w:val="00D81177"/>
    <w:pPr>
      <w:spacing w:beforeLines="50" w:line="360" w:lineRule="auto"/>
      <w:ind w:firstLineChars="200" w:firstLine="200"/>
    </w:pPr>
    <w:rPr>
      <w:rFonts w:ascii="Arial" w:eastAsiaTheme="minorEastAsia" w:hAnsi="Arial" w:cs="宋体"/>
      <w:sz w:val="24"/>
      <w:szCs w:val="22"/>
    </w:rPr>
  </w:style>
  <w:style w:type="character" w:customStyle="1" w:styleId="5-31Char">
    <w:name w:val="标题5-31 Char"/>
    <w:link w:val="5-31"/>
    <w:uiPriority w:val="99"/>
    <w:qFormat/>
    <w:locked/>
    <w:rsid w:val="00D81177"/>
    <w:rPr>
      <w:b/>
      <w:bCs/>
      <w:sz w:val="28"/>
      <w:szCs w:val="32"/>
    </w:rPr>
  </w:style>
  <w:style w:type="paragraph" w:customStyle="1" w:styleId="5-31">
    <w:name w:val="标题5-31"/>
    <w:basedOn w:val="5-12"/>
    <w:link w:val="5-31Char"/>
    <w:uiPriority w:val="99"/>
    <w:qFormat/>
    <w:locked/>
    <w:rsid w:val="00D81177"/>
    <w:pPr>
      <w:ind w:left="2100" w:hanging="420"/>
    </w:pPr>
    <w:rPr>
      <w:rFonts w:asciiTheme="minorHAnsi" w:hAnsiTheme="minorHAnsi"/>
    </w:rPr>
  </w:style>
  <w:style w:type="character" w:customStyle="1" w:styleId="Charff5">
    <w:name w:val="一 Char"/>
    <w:link w:val="affffffd"/>
    <w:qFormat/>
    <w:rsid w:val="00D81177"/>
    <w:rPr>
      <w:rFonts w:ascii="黑体" w:eastAsia="黑体" w:hAnsi="黑体"/>
      <w:sz w:val="36"/>
      <w:szCs w:val="36"/>
    </w:rPr>
  </w:style>
  <w:style w:type="paragraph" w:customStyle="1" w:styleId="affffffd">
    <w:name w:val="一"/>
    <w:basedOn w:val="affffffe"/>
    <w:link w:val="Charff5"/>
    <w:qFormat/>
    <w:rsid w:val="00D81177"/>
    <w:pPr>
      <w:ind w:left="0" w:firstLine="0"/>
    </w:pPr>
    <w:rPr>
      <w:rFonts w:cstheme="minorBidi"/>
    </w:rPr>
  </w:style>
  <w:style w:type="paragraph" w:customStyle="1" w:styleId="affffffe">
    <w:name w:val="一级标题"/>
    <w:basedOn w:val="47"/>
    <w:qFormat/>
    <w:rsid w:val="00D81177"/>
    <w:pPr>
      <w:keepLines/>
      <w:pageBreakBefore/>
      <w:spacing w:after="240"/>
      <w:ind w:left="425" w:firstLineChars="0" w:hanging="425"/>
      <w:contextualSpacing/>
      <w:jc w:val="center"/>
      <w:outlineLvl w:val="0"/>
    </w:pPr>
    <w:rPr>
      <w:rFonts w:ascii="黑体" w:eastAsia="黑体" w:hAnsi="黑体"/>
      <w:kern w:val="2"/>
      <w:sz w:val="36"/>
      <w:szCs w:val="36"/>
    </w:rPr>
  </w:style>
  <w:style w:type="character" w:customStyle="1" w:styleId="TableTextChar">
    <w:name w:val="Table Text Char"/>
    <w:link w:val="TableText"/>
    <w:qFormat/>
    <w:locked/>
    <w:rsid w:val="00D81177"/>
    <w:rPr>
      <w:rFonts w:ascii="宋体" w:eastAsia="宋体" w:hAnsi="宋体" w:cs="宋体"/>
      <w:snapToGrid w:val="0"/>
      <w:color w:val="000000"/>
      <w:kern w:val="0"/>
      <w:sz w:val="23"/>
      <w:szCs w:val="23"/>
      <w:lang w:eastAsia="en-US"/>
    </w:rPr>
  </w:style>
  <w:style w:type="character" w:customStyle="1" w:styleId="TableHeadingChar">
    <w:name w:val="Table Heading Char"/>
    <w:link w:val="TableHeading"/>
    <w:qFormat/>
    <w:locked/>
    <w:rsid w:val="00D81177"/>
    <w:rPr>
      <w:rFonts w:ascii="Arial" w:eastAsia="黑体" w:hAnsi="Arial"/>
      <w:sz w:val="18"/>
      <w:szCs w:val="18"/>
    </w:rPr>
  </w:style>
  <w:style w:type="paragraph" w:customStyle="1" w:styleId="TableHeading">
    <w:name w:val="Table Heading"/>
    <w:link w:val="TableHeadingChar"/>
    <w:qFormat/>
    <w:locked/>
    <w:rsid w:val="00D81177"/>
    <w:pPr>
      <w:keepNext/>
      <w:tabs>
        <w:tab w:val="left" w:pos="360"/>
      </w:tabs>
      <w:spacing w:before="80" w:after="80"/>
      <w:jc w:val="center"/>
    </w:pPr>
    <w:rPr>
      <w:rFonts w:ascii="Arial" w:eastAsia="黑体" w:hAnsi="Arial"/>
      <w:sz w:val="18"/>
      <w:szCs w:val="18"/>
    </w:rPr>
  </w:style>
  <w:style w:type="character" w:customStyle="1" w:styleId="20Char">
    <w:name w:val="样式20 Char"/>
    <w:link w:val="200"/>
    <w:qFormat/>
    <w:rsid w:val="00D81177"/>
    <w:rPr>
      <w:szCs w:val="24"/>
    </w:rPr>
  </w:style>
  <w:style w:type="paragraph" w:customStyle="1" w:styleId="200">
    <w:name w:val="样式20"/>
    <w:basedOn w:val="af8"/>
    <w:link w:val="20Char"/>
    <w:qFormat/>
    <w:rsid w:val="00D81177"/>
    <w:pPr>
      <w:widowControl/>
      <w:spacing w:line="360" w:lineRule="auto"/>
      <w:jc w:val="center"/>
    </w:pPr>
    <w:rPr>
      <w:rFonts w:asciiTheme="minorHAnsi" w:eastAsiaTheme="minorEastAsia" w:hAnsiTheme="minorHAnsi" w:cstheme="minorBidi"/>
    </w:rPr>
  </w:style>
  <w:style w:type="character" w:customStyle="1" w:styleId="4Char0">
    <w:name w:val="4号正文 Char"/>
    <w:link w:val="48"/>
    <w:qFormat/>
    <w:locked/>
    <w:rsid w:val="00D81177"/>
    <w:rPr>
      <w:rFonts w:ascii="Arial" w:hAnsi="Arial"/>
      <w:spacing w:val="6"/>
      <w:sz w:val="24"/>
      <w:szCs w:val="28"/>
    </w:rPr>
  </w:style>
  <w:style w:type="paragraph" w:customStyle="1" w:styleId="48">
    <w:name w:val="4号正文"/>
    <w:basedOn w:val="af9"/>
    <w:link w:val="4Char0"/>
    <w:qFormat/>
    <w:locked/>
    <w:rsid w:val="00D81177"/>
    <w:pPr>
      <w:widowControl/>
      <w:autoSpaceDE/>
      <w:autoSpaceDN/>
      <w:adjustRightInd/>
      <w:spacing w:before="30" w:line="360" w:lineRule="auto"/>
      <w:ind w:firstLineChars="200" w:firstLine="200"/>
    </w:pPr>
    <w:rPr>
      <w:rFonts w:ascii="Arial" w:eastAsiaTheme="minorEastAsia" w:hAnsi="Arial" w:cstheme="minorBidi"/>
      <w:spacing w:val="6"/>
      <w:szCs w:val="28"/>
    </w:rPr>
  </w:style>
  <w:style w:type="character" w:customStyle="1" w:styleId="Charff6">
    <w:name w:val="_正文段落 Char"/>
    <w:link w:val="afffffff"/>
    <w:semiHidden/>
    <w:qFormat/>
    <w:locked/>
    <w:rsid w:val="00D81177"/>
    <w:rPr>
      <w:rFonts w:ascii="宋体" w:hAnsi="宋体"/>
      <w:sz w:val="24"/>
      <w:szCs w:val="24"/>
    </w:rPr>
  </w:style>
  <w:style w:type="paragraph" w:customStyle="1" w:styleId="afffffff">
    <w:name w:val="_正文段落"/>
    <w:basedOn w:val="af8"/>
    <w:link w:val="Charff6"/>
    <w:semiHidden/>
    <w:qFormat/>
    <w:locked/>
    <w:rsid w:val="00D81177"/>
    <w:pPr>
      <w:spacing w:line="360" w:lineRule="auto"/>
      <w:ind w:firstLineChars="200" w:firstLine="480"/>
    </w:pPr>
    <w:rPr>
      <w:rFonts w:ascii="宋体" w:eastAsiaTheme="minorEastAsia" w:hAnsi="宋体" w:cstheme="minorBidi"/>
      <w:sz w:val="24"/>
    </w:rPr>
  </w:style>
  <w:style w:type="character" w:customStyle="1" w:styleId="5-32Char">
    <w:name w:val="标题5-32 Char"/>
    <w:link w:val="5-32"/>
    <w:uiPriority w:val="99"/>
    <w:qFormat/>
    <w:locked/>
    <w:rsid w:val="00D81177"/>
    <w:rPr>
      <w:b/>
      <w:bCs/>
      <w:sz w:val="28"/>
      <w:szCs w:val="32"/>
    </w:rPr>
  </w:style>
  <w:style w:type="paragraph" w:customStyle="1" w:styleId="5-32">
    <w:name w:val="标题5-32"/>
    <w:basedOn w:val="5-31"/>
    <w:link w:val="5-32Char"/>
    <w:uiPriority w:val="99"/>
    <w:qFormat/>
    <w:locked/>
    <w:rsid w:val="00D81177"/>
    <w:pPr>
      <w:numPr>
        <w:ilvl w:val="2"/>
      </w:numPr>
      <w:ind w:left="2100" w:hanging="420"/>
    </w:pPr>
  </w:style>
  <w:style w:type="character" w:customStyle="1" w:styleId="Char1f3">
    <w:name w:val="正文（缩进） Char1"/>
    <w:qFormat/>
    <w:locked/>
    <w:rsid w:val="00D81177"/>
    <w:rPr>
      <w:rFonts w:ascii="Times New Roman" w:hAnsi="Times New Roman" w:cs="Times New Roman" w:hint="default"/>
      <w:sz w:val="24"/>
      <w:szCs w:val="24"/>
    </w:rPr>
  </w:style>
  <w:style w:type="character" w:customStyle="1" w:styleId="5-6Char">
    <w:name w:val="标题5-6 Char"/>
    <w:link w:val="5-6"/>
    <w:uiPriority w:val="99"/>
    <w:qFormat/>
    <w:locked/>
    <w:rsid w:val="00D81177"/>
    <w:rPr>
      <w:b/>
      <w:bCs/>
      <w:sz w:val="28"/>
      <w:szCs w:val="32"/>
    </w:rPr>
  </w:style>
  <w:style w:type="paragraph" w:customStyle="1" w:styleId="5-6">
    <w:name w:val="标题5-6"/>
    <w:basedOn w:val="5-5"/>
    <w:link w:val="5-6Char"/>
    <w:uiPriority w:val="99"/>
    <w:qFormat/>
    <w:locked/>
    <w:rsid w:val="00D81177"/>
    <w:pPr>
      <w:ind w:hanging="420"/>
    </w:pPr>
    <w:rPr>
      <w:rFonts w:asciiTheme="minorHAnsi" w:hAnsiTheme="minorHAnsi"/>
    </w:rPr>
  </w:style>
  <w:style w:type="paragraph" w:customStyle="1" w:styleId="5-5">
    <w:name w:val="标题5-5"/>
    <w:basedOn w:val="5-4"/>
    <w:link w:val="5-5Char"/>
    <w:uiPriority w:val="99"/>
    <w:qFormat/>
    <w:locked/>
    <w:rsid w:val="00D81177"/>
    <w:pPr>
      <w:numPr>
        <w:ilvl w:val="3"/>
        <w:numId w:val="17"/>
      </w:numPr>
      <w:ind w:left="2100" w:hanging="720"/>
    </w:pPr>
  </w:style>
  <w:style w:type="character" w:customStyle="1" w:styleId="5-25Char">
    <w:name w:val="标题5-25 Char"/>
    <w:link w:val="5-25"/>
    <w:uiPriority w:val="99"/>
    <w:qFormat/>
    <w:locked/>
    <w:rsid w:val="00D81177"/>
    <w:rPr>
      <w:b/>
      <w:bCs/>
      <w:sz w:val="28"/>
      <w:szCs w:val="32"/>
    </w:rPr>
  </w:style>
  <w:style w:type="paragraph" w:customStyle="1" w:styleId="5-25">
    <w:name w:val="标题5-25"/>
    <w:basedOn w:val="5-22"/>
    <w:link w:val="5-25Char"/>
    <w:uiPriority w:val="99"/>
    <w:qFormat/>
    <w:locked/>
    <w:rsid w:val="00D81177"/>
    <w:pPr>
      <w:ind w:left="2526"/>
    </w:pPr>
    <w:rPr>
      <w:rFonts w:asciiTheme="minorHAnsi" w:hAnsiTheme="minorHAnsi"/>
    </w:rPr>
  </w:style>
  <w:style w:type="paragraph" w:customStyle="1" w:styleId="5-22">
    <w:name w:val="标题5-22"/>
    <w:basedOn w:val="5-15"/>
    <w:link w:val="5-22Char"/>
    <w:uiPriority w:val="99"/>
    <w:qFormat/>
    <w:locked/>
    <w:rsid w:val="00D81177"/>
    <w:pPr>
      <w:tabs>
        <w:tab w:val="left" w:pos="510"/>
        <w:tab w:val="left" w:pos="900"/>
      </w:tabs>
      <w:ind w:left="900" w:hanging="900"/>
    </w:pPr>
  </w:style>
  <w:style w:type="paragraph" w:customStyle="1" w:styleId="5-15">
    <w:name w:val="标题5-15"/>
    <w:basedOn w:val="5-7"/>
    <w:link w:val="5-15Char"/>
    <w:uiPriority w:val="99"/>
    <w:qFormat/>
    <w:locked/>
    <w:rsid w:val="00D81177"/>
    <w:pPr>
      <w:ind w:left="0"/>
    </w:pPr>
  </w:style>
  <w:style w:type="paragraph" w:customStyle="1" w:styleId="5-7">
    <w:name w:val="标题5-7"/>
    <w:basedOn w:val="5-5"/>
    <w:link w:val="5-7Char"/>
    <w:uiPriority w:val="99"/>
    <w:qFormat/>
    <w:locked/>
    <w:rsid w:val="00D81177"/>
    <w:pPr>
      <w:ind w:firstLine="400"/>
    </w:pPr>
  </w:style>
  <w:style w:type="character" w:customStyle="1" w:styleId="5-16Char">
    <w:name w:val="标题5-16 Char"/>
    <w:link w:val="5-16"/>
    <w:uiPriority w:val="99"/>
    <w:qFormat/>
    <w:locked/>
    <w:rsid w:val="00D81177"/>
    <w:rPr>
      <w:b/>
      <w:bCs/>
      <w:sz w:val="28"/>
      <w:szCs w:val="32"/>
    </w:rPr>
  </w:style>
  <w:style w:type="paragraph" w:customStyle="1" w:styleId="5-16">
    <w:name w:val="标题5-16"/>
    <w:basedOn w:val="5-15"/>
    <w:link w:val="5-16Char"/>
    <w:uiPriority w:val="99"/>
    <w:qFormat/>
    <w:locked/>
    <w:rsid w:val="00D81177"/>
    <w:rPr>
      <w:rFonts w:asciiTheme="minorHAnsi" w:hAnsiTheme="minorHAnsi"/>
    </w:rPr>
  </w:style>
  <w:style w:type="character" w:customStyle="1" w:styleId="cChar">
    <w:name w:val="c彩页■ Char"/>
    <w:link w:val="c"/>
    <w:qFormat/>
    <w:rsid w:val="00D81177"/>
    <w:rPr>
      <w:rFonts w:ascii="等线" w:eastAsia="等线" w:hAnsi="等线"/>
      <w:b/>
      <w:szCs w:val="24"/>
    </w:rPr>
  </w:style>
  <w:style w:type="paragraph" w:customStyle="1" w:styleId="c">
    <w:name w:val="c彩页■"/>
    <w:basedOn w:val="1f1"/>
    <w:link w:val="cChar"/>
    <w:qFormat/>
    <w:rsid w:val="00D81177"/>
    <w:pPr>
      <w:spacing w:line="360" w:lineRule="auto"/>
      <w:ind w:left="420" w:firstLineChars="0" w:firstLine="0"/>
    </w:pPr>
    <w:rPr>
      <w:rFonts w:ascii="等线" w:eastAsia="等线" w:hAnsi="等线" w:cstheme="minorBidi"/>
      <w:b/>
      <w:szCs w:val="24"/>
    </w:rPr>
  </w:style>
  <w:style w:type="character" w:customStyle="1" w:styleId="Charff7">
    <w:name w:val="默认文本 Char"/>
    <w:link w:val="afffffff0"/>
    <w:qFormat/>
    <w:locked/>
    <w:rsid w:val="00D81177"/>
    <w:rPr>
      <w:rFonts w:ascii="微软雅黑" w:eastAsia="微软雅黑" w:hAnsi="微软雅黑"/>
      <w:sz w:val="24"/>
      <w:szCs w:val="24"/>
    </w:rPr>
  </w:style>
  <w:style w:type="paragraph" w:customStyle="1" w:styleId="afffffff0">
    <w:name w:val="默认文本"/>
    <w:basedOn w:val="af8"/>
    <w:link w:val="Charff7"/>
    <w:qFormat/>
    <w:rsid w:val="00D81177"/>
    <w:pPr>
      <w:ind w:firstLineChars="200" w:firstLine="480"/>
    </w:pPr>
    <w:rPr>
      <w:rFonts w:ascii="微软雅黑" w:eastAsia="微软雅黑" w:hAnsi="微软雅黑" w:cstheme="minorBidi"/>
      <w:sz w:val="24"/>
    </w:rPr>
  </w:style>
  <w:style w:type="character" w:customStyle="1" w:styleId="Charff8">
    <w:name w:val="文字 Char"/>
    <w:link w:val="afffffff1"/>
    <w:qFormat/>
    <w:locked/>
    <w:rsid w:val="00D81177"/>
    <w:rPr>
      <w:rFonts w:ascii="楷体_GB2312" w:eastAsia="楷体_GB2312"/>
      <w:sz w:val="28"/>
      <w:lang w:val="zh-CN"/>
    </w:rPr>
  </w:style>
  <w:style w:type="paragraph" w:customStyle="1" w:styleId="afffffff1">
    <w:name w:val="文字"/>
    <w:basedOn w:val="af8"/>
    <w:link w:val="Charff8"/>
    <w:qFormat/>
    <w:rsid w:val="00D81177"/>
    <w:pPr>
      <w:tabs>
        <w:tab w:val="left" w:pos="8520"/>
      </w:tabs>
      <w:spacing w:line="312" w:lineRule="auto"/>
      <w:ind w:right="-210" w:firstLine="556"/>
    </w:pPr>
    <w:rPr>
      <w:rFonts w:ascii="楷体_GB2312" w:eastAsia="楷体_GB2312" w:hAnsiTheme="minorHAnsi" w:cstheme="minorBidi"/>
      <w:sz w:val="28"/>
      <w:szCs w:val="22"/>
      <w:lang w:val="zh-CN"/>
    </w:rPr>
  </w:style>
  <w:style w:type="character" w:customStyle="1" w:styleId="5-12Char">
    <w:name w:val="标题5-12 Char"/>
    <w:link w:val="5-12"/>
    <w:uiPriority w:val="99"/>
    <w:qFormat/>
    <w:locked/>
    <w:rsid w:val="00D81177"/>
    <w:rPr>
      <w:rFonts w:ascii="Times New Roman" w:hAnsi="Times New Roman"/>
      <w:b/>
      <w:bCs/>
      <w:sz w:val="28"/>
      <w:szCs w:val="32"/>
    </w:rPr>
  </w:style>
  <w:style w:type="character" w:customStyle="1" w:styleId="Charff9">
    <w:name w:val="一一 Char"/>
    <w:link w:val="afffffff2"/>
    <w:qFormat/>
    <w:rsid w:val="00D81177"/>
    <w:rPr>
      <w:rFonts w:ascii="黑体" w:eastAsia="黑体" w:hAnsi="黑体"/>
      <w:sz w:val="36"/>
      <w:szCs w:val="36"/>
    </w:rPr>
  </w:style>
  <w:style w:type="paragraph" w:customStyle="1" w:styleId="afffffff2">
    <w:name w:val="一一"/>
    <w:basedOn w:val="affffffe"/>
    <w:link w:val="Charff9"/>
    <w:qFormat/>
    <w:rsid w:val="00D81177"/>
    <w:pPr>
      <w:ind w:left="0" w:firstLine="0"/>
    </w:pPr>
    <w:rPr>
      <w:rFonts w:cstheme="minorBidi"/>
    </w:rPr>
  </w:style>
  <w:style w:type="character" w:customStyle="1" w:styleId="DefaultChar">
    <w:name w:val="Default Char"/>
    <w:link w:val="Default"/>
    <w:qFormat/>
    <w:locked/>
    <w:rsid w:val="00D81177"/>
    <w:rPr>
      <w:rFonts w:ascii="Symbol" w:eastAsia="宋体" w:hAnsi="Symbol" w:cs="Symbol"/>
      <w:color w:val="000000"/>
      <w:kern w:val="0"/>
      <w:sz w:val="24"/>
      <w:szCs w:val="24"/>
    </w:rPr>
  </w:style>
  <w:style w:type="character" w:customStyle="1" w:styleId="Charffa">
    <w:name w:val="规范正文 Char"/>
    <w:link w:val="afffffff3"/>
    <w:qFormat/>
    <w:locked/>
    <w:rsid w:val="00D81177"/>
    <w:rPr>
      <w:sz w:val="24"/>
    </w:rPr>
  </w:style>
  <w:style w:type="paragraph" w:customStyle="1" w:styleId="afffffff3">
    <w:name w:val="规范正文"/>
    <w:basedOn w:val="af8"/>
    <w:link w:val="Charffa"/>
    <w:qFormat/>
    <w:locked/>
    <w:rsid w:val="00D81177"/>
    <w:pPr>
      <w:adjustRightInd w:val="0"/>
      <w:snapToGrid w:val="0"/>
      <w:spacing w:line="360" w:lineRule="auto"/>
      <w:jc w:val="left"/>
    </w:pPr>
    <w:rPr>
      <w:rFonts w:asciiTheme="minorHAnsi" w:eastAsiaTheme="minorEastAsia" w:hAnsiTheme="minorHAnsi" w:cstheme="minorBidi"/>
      <w:sz w:val="24"/>
      <w:szCs w:val="22"/>
    </w:rPr>
  </w:style>
  <w:style w:type="character" w:customStyle="1" w:styleId="Charffb">
    <w:name w:val="二级标题 Char"/>
    <w:link w:val="afffffff4"/>
    <w:qFormat/>
    <w:rsid w:val="00D81177"/>
    <w:rPr>
      <w:rFonts w:ascii="黑体" w:eastAsia="黑体" w:hAnsi="黑体"/>
      <w:sz w:val="30"/>
      <w:szCs w:val="30"/>
    </w:rPr>
  </w:style>
  <w:style w:type="paragraph" w:customStyle="1" w:styleId="afffffff4">
    <w:name w:val="二级标题"/>
    <w:basedOn w:val="47"/>
    <w:link w:val="Charffb"/>
    <w:qFormat/>
    <w:rsid w:val="00D81177"/>
    <w:pPr>
      <w:keepLines/>
      <w:ind w:left="720" w:firstLineChars="0" w:firstLine="0"/>
      <w:contextualSpacing/>
      <w:outlineLvl w:val="1"/>
    </w:pPr>
    <w:rPr>
      <w:rFonts w:ascii="黑体" w:eastAsia="黑体" w:hAnsi="黑体" w:cstheme="minorBidi"/>
      <w:kern w:val="2"/>
      <w:sz w:val="30"/>
      <w:szCs w:val="30"/>
    </w:rPr>
  </w:style>
  <w:style w:type="character" w:customStyle="1" w:styleId="4-7Char">
    <w:name w:val="标题4-7 Char"/>
    <w:link w:val="4-7"/>
    <w:uiPriority w:val="99"/>
    <w:semiHidden/>
    <w:qFormat/>
    <w:locked/>
    <w:rsid w:val="00D81177"/>
    <w:rPr>
      <w:rFonts w:ascii="微软雅黑" w:eastAsia="微软雅黑" w:hAnsi="微软雅黑" w:cs="微软雅黑"/>
      <w:b/>
      <w:bCs/>
      <w:sz w:val="28"/>
      <w:szCs w:val="32"/>
    </w:rPr>
  </w:style>
  <w:style w:type="paragraph" w:customStyle="1" w:styleId="4-7">
    <w:name w:val="标题4-7"/>
    <w:basedOn w:val="4-6"/>
    <w:link w:val="4-7Char"/>
    <w:uiPriority w:val="99"/>
    <w:semiHidden/>
    <w:qFormat/>
    <w:locked/>
    <w:rsid w:val="00D81177"/>
    <w:pPr>
      <w:numPr>
        <w:numId w:val="20"/>
      </w:numPr>
      <w:tabs>
        <w:tab w:val="left" w:pos="900"/>
      </w:tabs>
      <w:ind w:left="1984" w:hanging="708"/>
    </w:pPr>
  </w:style>
  <w:style w:type="paragraph" w:customStyle="1" w:styleId="4-6">
    <w:name w:val="标题4-6"/>
    <w:basedOn w:val="4-1"/>
    <w:link w:val="4-6Char"/>
    <w:uiPriority w:val="99"/>
    <w:semiHidden/>
    <w:qFormat/>
    <w:locked/>
    <w:rsid w:val="00D81177"/>
    <w:pPr>
      <w:numPr>
        <w:numId w:val="21"/>
      </w:numPr>
      <w:tabs>
        <w:tab w:val="left" w:pos="360"/>
      </w:tabs>
      <w:ind w:left="1984" w:hanging="708"/>
    </w:pPr>
  </w:style>
  <w:style w:type="paragraph" w:customStyle="1" w:styleId="4-1">
    <w:name w:val="标题4-1"/>
    <w:basedOn w:val="42"/>
    <w:link w:val="4-1Char"/>
    <w:uiPriority w:val="99"/>
    <w:semiHidden/>
    <w:qFormat/>
    <w:locked/>
    <w:rsid w:val="00D81177"/>
    <w:pPr>
      <w:keepNext w:val="0"/>
      <w:keepLines w:val="0"/>
      <w:widowControl/>
      <w:numPr>
        <w:ilvl w:val="3"/>
        <w:numId w:val="22"/>
      </w:numPr>
      <w:tabs>
        <w:tab w:val="left" w:pos="432"/>
        <w:tab w:val="left" w:pos="864"/>
        <w:tab w:val="left" w:pos="2340"/>
      </w:tabs>
      <w:adjustRightInd/>
      <w:spacing w:before="0" w:after="0" w:line="360" w:lineRule="auto"/>
      <w:jc w:val="left"/>
      <w:textAlignment w:val="auto"/>
    </w:pPr>
    <w:rPr>
      <w:rFonts w:ascii="微软雅黑" w:eastAsia="微软雅黑" w:hAnsi="微软雅黑" w:cs="微软雅黑"/>
      <w:bCs/>
      <w:kern w:val="2"/>
      <w:szCs w:val="32"/>
    </w:rPr>
  </w:style>
  <w:style w:type="character" w:customStyle="1" w:styleId="5-17Char">
    <w:name w:val="标题5-17 Char"/>
    <w:link w:val="5-17"/>
    <w:uiPriority w:val="99"/>
    <w:qFormat/>
    <w:locked/>
    <w:rsid w:val="00D81177"/>
    <w:rPr>
      <w:b/>
      <w:bCs/>
      <w:sz w:val="28"/>
      <w:szCs w:val="32"/>
    </w:rPr>
  </w:style>
  <w:style w:type="paragraph" w:customStyle="1" w:styleId="5-17">
    <w:name w:val="标题5-17"/>
    <w:basedOn w:val="5-15"/>
    <w:link w:val="5-17Char"/>
    <w:uiPriority w:val="99"/>
    <w:qFormat/>
    <w:locked/>
    <w:rsid w:val="00D81177"/>
    <w:pPr>
      <w:numPr>
        <w:ilvl w:val="4"/>
        <w:numId w:val="23"/>
      </w:numPr>
      <w:ind w:left="420"/>
    </w:pPr>
    <w:rPr>
      <w:rFonts w:asciiTheme="minorHAnsi" w:hAnsiTheme="minorHAnsi"/>
    </w:rPr>
  </w:style>
  <w:style w:type="character" w:customStyle="1" w:styleId="Charffc">
    <w:name w:val="四级标题 Char"/>
    <w:link w:val="afffffff5"/>
    <w:qFormat/>
    <w:locked/>
    <w:rsid w:val="00D81177"/>
    <w:rPr>
      <w:rFonts w:ascii="Arial" w:eastAsia="微软雅黑" w:hAnsi="Arial" w:cs="微软雅黑"/>
      <w:b/>
      <w:bCs/>
      <w:sz w:val="28"/>
      <w:szCs w:val="32"/>
    </w:rPr>
  </w:style>
  <w:style w:type="paragraph" w:customStyle="1" w:styleId="afffffff5">
    <w:name w:val="四级标题"/>
    <w:basedOn w:val="33"/>
    <w:link w:val="Charffc"/>
    <w:qFormat/>
    <w:locked/>
    <w:rsid w:val="00D81177"/>
    <w:pPr>
      <w:keepNext w:val="0"/>
      <w:keepLines w:val="0"/>
      <w:widowControl/>
      <w:tabs>
        <w:tab w:val="left" w:pos="432"/>
        <w:tab w:val="left" w:pos="720"/>
        <w:tab w:val="left" w:pos="851"/>
      </w:tabs>
      <w:autoSpaceDE/>
      <w:autoSpaceDN/>
      <w:adjustRightInd/>
      <w:spacing w:before="0" w:after="0" w:line="300" w:lineRule="auto"/>
      <w:ind w:left="851" w:rightChars="100" w:right="100" w:hanging="851"/>
    </w:pPr>
    <w:rPr>
      <w:rFonts w:ascii="Arial" w:eastAsia="微软雅黑" w:hAnsi="Arial" w:cs="微软雅黑"/>
      <w:bCs/>
      <w:kern w:val="2"/>
      <w:sz w:val="28"/>
      <w:szCs w:val="32"/>
      <w:u w:val="none"/>
    </w:rPr>
  </w:style>
  <w:style w:type="character" w:customStyle="1" w:styleId="4-8Char">
    <w:name w:val="标题4-8 Char"/>
    <w:link w:val="4-8"/>
    <w:uiPriority w:val="99"/>
    <w:semiHidden/>
    <w:qFormat/>
    <w:locked/>
    <w:rsid w:val="00D81177"/>
    <w:rPr>
      <w:rFonts w:ascii="微软雅黑" w:eastAsia="微软雅黑" w:hAnsi="微软雅黑" w:cs="微软雅黑"/>
      <w:b/>
      <w:bCs/>
      <w:sz w:val="28"/>
      <w:szCs w:val="32"/>
    </w:rPr>
  </w:style>
  <w:style w:type="paragraph" w:customStyle="1" w:styleId="4-8">
    <w:name w:val="标题4-8"/>
    <w:basedOn w:val="4-4"/>
    <w:link w:val="4-8Char"/>
    <w:uiPriority w:val="99"/>
    <w:semiHidden/>
    <w:qFormat/>
    <w:locked/>
    <w:rsid w:val="00D81177"/>
    <w:pPr>
      <w:numPr>
        <w:numId w:val="24"/>
      </w:numPr>
      <w:tabs>
        <w:tab w:val="clear" w:pos="432"/>
        <w:tab w:val="left" w:pos="360"/>
        <w:tab w:val="left" w:pos="420"/>
      </w:tabs>
    </w:pPr>
  </w:style>
  <w:style w:type="paragraph" w:customStyle="1" w:styleId="4-4">
    <w:name w:val="标题4-4"/>
    <w:basedOn w:val="4-1"/>
    <w:link w:val="4-4Char"/>
    <w:uiPriority w:val="99"/>
    <w:semiHidden/>
    <w:qFormat/>
    <w:locked/>
    <w:rsid w:val="00D81177"/>
    <w:pPr>
      <w:numPr>
        <w:numId w:val="25"/>
      </w:numPr>
    </w:pPr>
  </w:style>
  <w:style w:type="character" w:customStyle="1" w:styleId="5-29Char">
    <w:name w:val="标题5-29 Char"/>
    <w:link w:val="5-29"/>
    <w:uiPriority w:val="99"/>
    <w:qFormat/>
    <w:locked/>
    <w:rsid w:val="00D81177"/>
    <w:rPr>
      <w:b/>
      <w:bCs/>
      <w:sz w:val="28"/>
      <w:szCs w:val="32"/>
    </w:rPr>
  </w:style>
  <w:style w:type="paragraph" w:customStyle="1" w:styleId="5-29">
    <w:name w:val="标题5-29"/>
    <w:basedOn w:val="5-28"/>
    <w:link w:val="5-29Char"/>
    <w:uiPriority w:val="99"/>
    <w:qFormat/>
    <w:locked/>
    <w:rsid w:val="00D81177"/>
    <w:pPr>
      <w:ind w:firstLine="420"/>
    </w:pPr>
  </w:style>
  <w:style w:type="paragraph" w:customStyle="1" w:styleId="5-28">
    <w:name w:val="标题5-28"/>
    <w:basedOn w:val="5-14"/>
    <w:link w:val="5-28Char"/>
    <w:uiPriority w:val="99"/>
    <w:qFormat/>
    <w:locked/>
    <w:rsid w:val="00D81177"/>
    <w:pPr>
      <w:numPr>
        <w:numId w:val="26"/>
      </w:numPr>
      <w:ind w:left="0" w:firstLine="0"/>
    </w:pPr>
  </w:style>
  <w:style w:type="character" w:customStyle="1" w:styleId="TableTextChar1">
    <w:name w:val="Table Text Char1"/>
    <w:qFormat/>
    <w:locked/>
    <w:rsid w:val="00D81177"/>
    <w:rPr>
      <w:rFonts w:ascii="Times New Roman" w:hAnsi="Times New Roman" w:cs="Times New Roman" w:hint="default"/>
      <w:snapToGrid w:val="0"/>
    </w:rPr>
  </w:style>
  <w:style w:type="character" w:customStyle="1" w:styleId="MMTopic3Char">
    <w:name w:val="MM Topic 3 Char"/>
    <w:link w:val="MMTopic3"/>
    <w:uiPriority w:val="99"/>
    <w:semiHidden/>
    <w:qFormat/>
    <w:locked/>
    <w:rsid w:val="00D81177"/>
    <w:rPr>
      <w:rFonts w:ascii="微软雅黑" w:eastAsia="微软雅黑" w:hAnsi="微软雅黑" w:cs="微软雅黑"/>
      <w:b/>
      <w:bCs/>
      <w:color w:val="000000"/>
      <w:kern w:val="44"/>
      <w:sz w:val="32"/>
      <w:szCs w:val="32"/>
    </w:rPr>
  </w:style>
  <w:style w:type="paragraph" w:customStyle="1" w:styleId="MMTopic3">
    <w:name w:val="MM Topic 3"/>
    <w:basedOn w:val="33"/>
    <w:link w:val="MMTopic3Char"/>
    <w:uiPriority w:val="99"/>
    <w:semiHidden/>
    <w:qFormat/>
    <w:locked/>
    <w:rsid w:val="00D81177"/>
    <w:pPr>
      <w:keepNext w:val="0"/>
      <w:keepLines w:val="0"/>
      <w:widowControl/>
      <w:tabs>
        <w:tab w:val="left" w:pos="432"/>
        <w:tab w:val="left" w:pos="720"/>
      </w:tabs>
      <w:autoSpaceDE/>
      <w:autoSpaceDN/>
      <w:adjustRightInd/>
      <w:spacing w:before="0" w:after="0" w:line="415" w:lineRule="auto"/>
    </w:pPr>
    <w:rPr>
      <w:rFonts w:ascii="微软雅黑" w:eastAsia="微软雅黑" w:hAnsi="微软雅黑" w:cs="微软雅黑"/>
      <w:bCs/>
      <w:color w:val="000000"/>
      <w:kern w:val="44"/>
      <w:sz w:val="32"/>
      <w:szCs w:val="32"/>
      <w:u w:val="none"/>
    </w:rPr>
  </w:style>
  <w:style w:type="character" w:customStyle="1" w:styleId="5-30Char">
    <w:name w:val="标题5-30 Char"/>
    <w:link w:val="5-30"/>
    <w:uiPriority w:val="99"/>
    <w:qFormat/>
    <w:locked/>
    <w:rsid w:val="00D81177"/>
    <w:rPr>
      <w:b/>
      <w:bCs/>
      <w:sz w:val="28"/>
      <w:szCs w:val="32"/>
    </w:rPr>
  </w:style>
  <w:style w:type="paragraph" w:customStyle="1" w:styleId="5-30">
    <w:name w:val="标题5-30"/>
    <w:basedOn w:val="5-22"/>
    <w:link w:val="5-30Char"/>
    <w:uiPriority w:val="99"/>
    <w:qFormat/>
    <w:locked/>
    <w:rsid w:val="00D81177"/>
    <w:pPr>
      <w:ind w:left="2526" w:hanging="420"/>
    </w:pPr>
    <w:rPr>
      <w:rFonts w:asciiTheme="minorHAnsi" w:hAnsiTheme="minorHAnsi"/>
    </w:rPr>
  </w:style>
  <w:style w:type="character" w:customStyle="1" w:styleId="22Char">
    <w:name w:val="正文，段落，小四，22磅行距 Char"/>
    <w:link w:val="220"/>
    <w:qFormat/>
    <w:locked/>
    <w:rsid w:val="00D81177"/>
    <w:rPr>
      <w:rFonts w:ascii="Calibri" w:hAnsi="Calibri"/>
      <w:sz w:val="24"/>
      <w:szCs w:val="24"/>
    </w:rPr>
  </w:style>
  <w:style w:type="paragraph" w:customStyle="1" w:styleId="220">
    <w:name w:val="正文，段落，小四，22磅行距"/>
    <w:basedOn w:val="af8"/>
    <w:link w:val="22Char"/>
    <w:qFormat/>
    <w:rsid w:val="00D81177"/>
    <w:pPr>
      <w:spacing w:line="440" w:lineRule="exact"/>
      <w:ind w:firstLine="420"/>
    </w:pPr>
    <w:rPr>
      <w:rFonts w:eastAsiaTheme="minorEastAsia" w:cstheme="minorBidi"/>
      <w:sz w:val="24"/>
    </w:rPr>
  </w:style>
  <w:style w:type="character" w:customStyle="1" w:styleId="2Char4">
    <w:name w:val="样式2 Char"/>
    <w:link w:val="2c"/>
    <w:qFormat/>
    <w:locked/>
    <w:rsid w:val="00D81177"/>
    <w:rPr>
      <w:rFonts w:ascii="Calibri" w:eastAsia="宋体" w:hAnsi="Calibri" w:cs="Times New Roman"/>
      <w:sz w:val="24"/>
      <w:szCs w:val="20"/>
    </w:rPr>
  </w:style>
  <w:style w:type="character" w:customStyle="1" w:styleId="Charffd">
    <w:name w:val="正文（缩进） Char"/>
    <w:link w:val="afffffff6"/>
    <w:qFormat/>
    <w:locked/>
    <w:rsid w:val="00D81177"/>
    <w:rPr>
      <w:sz w:val="24"/>
      <w:szCs w:val="24"/>
    </w:rPr>
  </w:style>
  <w:style w:type="paragraph" w:customStyle="1" w:styleId="afffffff6">
    <w:name w:val="正文（缩进）"/>
    <w:basedOn w:val="af8"/>
    <w:link w:val="Charffd"/>
    <w:qFormat/>
    <w:locked/>
    <w:rsid w:val="00D81177"/>
    <w:pPr>
      <w:spacing w:beforeLines="50" w:afterLines="50" w:line="360" w:lineRule="auto"/>
      <w:ind w:firstLineChars="200" w:firstLine="480"/>
    </w:pPr>
    <w:rPr>
      <w:rFonts w:asciiTheme="minorHAnsi" w:eastAsiaTheme="minorEastAsia" w:hAnsiTheme="minorHAnsi" w:cstheme="minorBidi"/>
      <w:sz w:val="24"/>
    </w:rPr>
  </w:style>
  <w:style w:type="character" w:customStyle="1" w:styleId="-Char">
    <w:name w:val="江西-正文 Char"/>
    <w:link w:val="-"/>
    <w:qFormat/>
    <w:locked/>
    <w:rsid w:val="00D81177"/>
    <w:rPr>
      <w:rFonts w:ascii="Calibri" w:eastAsia="华文中宋" w:hAnsi="Calibri"/>
      <w:sz w:val="24"/>
    </w:rPr>
  </w:style>
  <w:style w:type="paragraph" w:customStyle="1" w:styleId="-">
    <w:name w:val="江西-正文"/>
    <w:basedOn w:val="af8"/>
    <w:link w:val="-Char"/>
    <w:qFormat/>
    <w:locked/>
    <w:rsid w:val="00D81177"/>
    <w:pPr>
      <w:ind w:firstLineChars="200" w:firstLine="200"/>
    </w:pPr>
    <w:rPr>
      <w:rFonts w:eastAsia="华文中宋" w:cstheme="minorBidi"/>
      <w:sz w:val="24"/>
      <w:szCs w:val="22"/>
    </w:rPr>
  </w:style>
  <w:style w:type="character" w:customStyle="1" w:styleId="5-23Char">
    <w:name w:val="标题5-23 Char"/>
    <w:link w:val="5-23"/>
    <w:uiPriority w:val="99"/>
    <w:qFormat/>
    <w:locked/>
    <w:rsid w:val="00D81177"/>
    <w:rPr>
      <w:b/>
      <w:bCs/>
      <w:sz w:val="28"/>
      <w:szCs w:val="32"/>
    </w:rPr>
  </w:style>
  <w:style w:type="paragraph" w:customStyle="1" w:styleId="5-23">
    <w:name w:val="标题5-23"/>
    <w:basedOn w:val="5-16"/>
    <w:link w:val="5-23Char"/>
    <w:uiPriority w:val="99"/>
    <w:qFormat/>
    <w:locked/>
    <w:rsid w:val="00D81177"/>
    <w:pPr>
      <w:numPr>
        <w:ilvl w:val="0"/>
        <w:numId w:val="0"/>
      </w:numPr>
      <w:ind w:left="846" w:hanging="440"/>
    </w:pPr>
  </w:style>
  <w:style w:type="character" w:customStyle="1" w:styleId="1Char5">
    <w:name w:val="顺序编号1 Char"/>
    <w:link w:val="1ff5"/>
    <w:qFormat/>
    <w:locked/>
    <w:rsid w:val="00D81177"/>
    <w:rPr>
      <w:rFonts w:ascii="Calibri" w:hAnsi="Calibri"/>
      <w:szCs w:val="21"/>
    </w:rPr>
  </w:style>
  <w:style w:type="paragraph" w:customStyle="1" w:styleId="1ff5">
    <w:name w:val="顺序编号1"/>
    <w:basedOn w:val="af8"/>
    <w:link w:val="1Char5"/>
    <w:qFormat/>
    <w:rsid w:val="00D81177"/>
    <w:pPr>
      <w:spacing w:line="360" w:lineRule="auto"/>
      <w:ind w:firstLineChars="200" w:firstLine="200"/>
    </w:pPr>
    <w:rPr>
      <w:rFonts w:eastAsiaTheme="minorEastAsia" w:cstheme="minorBidi"/>
      <w:szCs w:val="21"/>
    </w:rPr>
  </w:style>
  <w:style w:type="character" w:customStyle="1" w:styleId="5-1Char">
    <w:name w:val="标题5-1 Char"/>
    <w:link w:val="5-1"/>
    <w:qFormat/>
    <w:locked/>
    <w:rsid w:val="00D81177"/>
    <w:rPr>
      <w:rFonts w:ascii="Times New Roman" w:hAnsi="Times New Roman"/>
      <w:b/>
      <w:bCs/>
      <w:sz w:val="28"/>
      <w:szCs w:val="32"/>
    </w:rPr>
  </w:style>
  <w:style w:type="character" w:customStyle="1" w:styleId="5-33Char">
    <w:name w:val="标题5-33 Char"/>
    <w:link w:val="5-33"/>
    <w:uiPriority w:val="99"/>
    <w:qFormat/>
    <w:locked/>
    <w:rsid w:val="00D81177"/>
    <w:rPr>
      <w:b/>
      <w:bCs/>
      <w:sz w:val="24"/>
      <w:szCs w:val="24"/>
    </w:rPr>
  </w:style>
  <w:style w:type="paragraph" w:customStyle="1" w:styleId="5-33">
    <w:name w:val="标题5-33"/>
    <w:basedOn w:val="5-1"/>
    <w:link w:val="5-33Char"/>
    <w:uiPriority w:val="99"/>
    <w:qFormat/>
    <w:locked/>
    <w:rsid w:val="00D81177"/>
    <w:pPr>
      <w:numPr>
        <w:ilvl w:val="0"/>
        <w:numId w:val="0"/>
      </w:numPr>
      <w:ind w:left="2100" w:firstLine="420"/>
    </w:pPr>
    <w:rPr>
      <w:rFonts w:asciiTheme="minorHAnsi" w:hAnsiTheme="minorHAnsi"/>
      <w:sz w:val="24"/>
      <w:szCs w:val="24"/>
    </w:rPr>
  </w:style>
  <w:style w:type="character" w:customStyle="1" w:styleId="5-2Char">
    <w:name w:val="标题5-2 Char"/>
    <w:link w:val="5-2"/>
    <w:qFormat/>
    <w:locked/>
    <w:rsid w:val="00D81177"/>
    <w:rPr>
      <w:rFonts w:ascii="宋体" w:eastAsia="宋体" w:hAnsi="宋体" w:cs="Times New Roman"/>
      <w:b/>
      <w:sz w:val="28"/>
      <w:szCs w:val="24"/>
    </w:rPr>
  </w:style>
  <w:style w:type="character" w:customStyle="1" w:styleId="DefaultCharChar">
    <w:name w:val="Default Char Char"/>
    <w:qFormat/>
    <w:rsid w:val="00D81177"/>
    <w:rPr>
      <w:rFonts w:ascii="宋体" w:cs="宋体"/>
      <w:color w:val="000000"/>
      <w:sz w:val="24"/>
      <w:szCs w:val="24"/>
    </w:rPr>
  </w:style>
  <w:style w:type="character" w:customStyle="1" w:styleId="Charfc">
    <w:name w:val="缺省文本 Char"/>
    <w:link w:val="afffff3"/>
    <w:qFormat/>
    <w:locked/>
    <w:rsid w:val="00D81177"/>
    <w:rPr>
      <w:rFonts w:ascii="Calibri" w:eastAsia="宋体" w:hAnsi="Calibri" w:cs="Times New Roman"/>
      <w:kern w:val="0"/>
      <w:sz w:val="24"/>
      <w:szCs w:val="24"/>
    </w:rPr>
  </w:style>
  <w:style w:type="character" w:customStyle="1" w:styleId="5-28Char">
    <w:name w:val="标题5-28 Char"/>
    <w:link w:val="5-28"/>
    <w:uiPriority w:val="99"/>
    <w:qFormat/>
    <w:locked/>
    <w:rsid w:val="00D81177"/>
    <w:rPr>
      <w:b/>
      <w:bCs/>
      <w:sz w:val="28"/>
      <w:szCs w:val="32"/>
    </w:rPr>
  </w:style>
  <w:style w:type="character" w:customStyle="1" w:styleId="4-3Char">
    <w:name w:val="标题4-3 Char"/>
    <w:link w:val="4-3"/>
    <w:uiPriority w:val="99"/>
    <w:semiHidden/>
    <w:qFormat/>
    <w:locked/>
    <w:rsid w:val="00D81177"/>
    <w:rPr>
      <w:rFonts w:ascii="微软雅黑" w:eastAsia="微软雅黑" w:hAnsi="微软雅黑" w:cs="微软雅黑"/>
      <w:b/>
      <w:bCs/>
      <w:sz w:val="28"/>
      <w:szCs w:val="32"/>
    </w:rPr>
  </w:style>
  <w:style w:type="paragraph" w:customStyle="1" w:styleId="4-3">
    <w:name w:val="标题4-3"/>
    <w:basedOn w:val="42"/>
    <w:link w:val="4-3Char"/>
    <w:uiPriority w:val="99"/>
    <w:semiHidden/>
    <w:qFormat/>
    <w:locked/>
    <w:rsid w:val="00D81177"/>
    <w:pPr>
      <w:keepNext w:val="0"/>
      <w:keepLines w:val="0"/>
      <w:widowControl/>
      <w:numPr>
        <w:ilvl w:val="3"/>
        <w:numId w:val="27"/>
      </w:numPr>
      <w:tabs>
        <w:tab w:val="left" w:pos="432"/>
        <w:tab w:val="left" w:pos="864"/>
        <w:tab w:val="left" w:pos="1984"/>
      </w:tabs>
      <w:adjustRightInd/>
      <w:spacing w:before="0" w:after="0" w:line="360" w:lineRule="auto"/>
      <w:ind w:left="0"/>
      <w:jc w:val="left"/>
      <w:textAlignment w:val="auto"/>
      <w:outlineLvl w:val="4"/>
    </w:pPr>
    <w:rPr>
      <w:rFonts w:ascii="微软雅黑" w:eastAsia="微软雅黑" w:hAnsi="微软雅黑" w:cs="微软雅黑"/>
      <w:bCs/>
      <w:kern w:val="2"/>
      <w:szCs w:val="32"/>
    </w:rPr>
  </w:style>
  <w:style w:type="character" w:customStyle="1" w:styleId="Charffe">
    <w:name w:val="表格正文 Char"/>
    <w:link w:val="afffffff7"/>
    <w:qFormat/>
    <w:locked/>
    <w:rsid w:val="00D81177"/>
    <w:rPr>
      <w:rFonts w:ascii="Verdana" w:hAnsi="Verdana"/>
      <w:szCs w:val="28"/>
    </w:rPr>
  </w:style>
  <w:style w:type="paragraph" w:customStyle="1" w:styleId="afffffff7">
    <w:name w:val="表格正文"/>
    <w:basedOn w:val="af8"/>
    <w:link w:val="Charffe"/>
    <w:qFormat/>
    <w:locked/>
    <w:rsid w:val="00D81177"/>
    <w:pPr>
      <w:spacing w:line="360" w:lineRule="auto"/>
      <w:jc w:val="left"/>
    </w:pPr>
    <w:rPr>
      <w:rFonts w:ascii="Verdana" w:eastAsiaTheme="minorEastAsia" w:hAnsi="Verdana" w:cstheme="minorBidi"/>
      <w:szCs w:val="28"/>
    </w:rPr>
  </w:style>
  <w:style w:type="character" w:customStyle="1" w:styleId="1ff6">
    <w:name w:val="标题 字符1"/>
    <w:uiPriority w:val="10"/>
    <w:qFormat/>
    <w:rsid w:val="00D81177"/>
    <w:rPr>
      <w:rFonts w:ascii="等线 Light" w:eastAsia="等线 Light" w:hAnsi="等线 Light" w:cs="Times New Roman"/>
      <w:b/>
      <w:bCs/>
      <w:sz w:val="32"/>
      <w:szCs w:val="32"/>
    </w:rPr>
  </w:style>
  <w:style w:type="character" w:customStyle="1" w:styleId="5-13Char">
    <w:name w:val="标题5-13 Char"/>
    <w:link w:val="5-13"/>
    <w:uiPriority w:val="99"/>
    <w:qFormat/>
    <w:locked/>
    <w:rsid w:val="00D81177"/>
    <w:rPr>
      <w:rFonts w:ascii="Times New Roman" w:hAnsi="Times New Roman"/>
      <w:b/>
      <w:bCs/>
      <w:sz w:val="28"/>
      <w:szCs w:val="32"/>
    </w:rPr>
  </w:style>
  <w:style w:type="character" w:customStyle="1" w:styleId="1Char6">
    <w:name w:val="表1 Char"/>
    <w:link w:val="14"/>
    <w:qFormat/>
    <w:rsid w:val="00D81177"/>
    <w:rPr>
      <w:rFonts w:eastAsia="黑体"/>
      <w:sz w:val="24"/>
      <w:szCs w:val="28"/>
    </w:rPr>
  </w:style>
  <w:style w:type="paragraph" w:customStyle="1" w:styleId="14">
    <w:name w:val="表1"/>
    <w:basedOn w:val="af8"/>
    <w:link w:val="1Char6"/>
    <w:qFormat/>
    <w:rsid w:val="00D81177"/>
    <w:pPr>
      <w:numPr>
        <w:numId w:val="28"/>
      </w:numPr>
      <w:spacing w:line="360" w:lineRule="auto"/>
      <w:ind w:left="0" w:firstLine="0"/>
      <w:jc w:val="center"/>
    </w:pPr>
    <w:rPr>
      <w:rFonts w:asciiTheme="minorHAnsi" w:eastAsia="黑体" w:hAnsiTheme="minorHAnsi" w:cstheme="minorBidi"/>
      <w:sz w:val="24"/>
      <w:szCs w:val="28"/>
    </w:rPr>
  </w:style>
  <w:style w:type="character" w:customStyle="1" w:styleId="Charfff">
    <w:name w:val="四 Char"/>
    <w:link w:val="afffffff8"/>
    <w:qFormat/>
    <w:rsid w:val="00D81177"/>
    <w:rPr>
      <w:rFonts w:ascii="黑体" w:eastAsia="黑体" w:hAnsi="黑体" w:cs="微软雅黑"/>
      <w:sz w:val="24"/>
      <w:szCs w:val="24"/>
    </w:rPr>
  </w:style>
  <w:style w:type="paragraph" w:customStyle="1" w:styleId="afffffff8">
    <w:name w:val="四"/>
    <w:basedOn w:val="afffffff5"/>
    <w:link w:val="Charfff"/>
    <w:qFormat/>
    <w:rsid w:val="00D81177"/>
    <w:pPr>
      <w:keepLines/>
      <w:widowControl w:val="0"/>
      <w:tabs>
        <w:tab w:val="clear" w:pos="432"/>
        <w:tab w:val="clear" w:pos="720"/>
        <w:tab w:val="clear" w:pos="851"/>
      </w:tabs>
      <w:spacing w:line="360" w:lineRule="auto"/>
      <w:ind w:left="1984" w:rightChars="0" w:right="0" w:hanging="1984"/>
      <w:contextualSpacing/>
      <w:jc w:val="both"/>
      <w:outlineLvl w:val="3"/>
    </w:pPr>
    <w:rPr>
      <w:rFonts w:ascii="黑体" w:eastAsia="黑体" w:hAnsi="黑体"/>
      <w:b w:val="0"/>
      <w:bCs w:val="0"/>
      <w:sz w:val="24"/>
      <w:szCs w:val="24"/>
    </w:rPr>
  </w:style>
  <w:style w:type="character" w:customStyle="1" w:styleId="3zw">
    <w:name w:val="3zw"/>
    <w:qFormat/>
    <w:rsid w:val="00D81177"/>
  </w:style>
  <w:style w:type="character" w:customStyle="1" w:styleId="-CharChar">
    <w:name w:val="乌市-正文 Char Char"/>
    <w:link w:val="-0"/>
    <w:qFormat/>
    <w:locked/>
    <w:rsid w:val="00D81177"/>
    <w:rPr>
      <w:rFonts w:ascii="Calibri" w:eastAsia="华文中宋" w:hAnsi="Calibri"/>
      <w:sz w:val="24"/>
      <w:szCs w:val="21"/>
    </w:rPr>
  </w:style>
  <w:style w:type="paragraph" w:customStyle="1" w:styleId="-0">
    <w:name w:val="乌市-正文"/>
    <w:basedOn w:val="af8"/>
    <w:link w:val="-CharChar"/>
    <w:qFormat/>
    <w:locked/>
    <w:rsid w:val="00D81177"/>
    <w:pPr>
      <w:ind w:firstLineChars="200" w:firstLine="200"/>
    </w:pPr>
    <w:rPr>
      <w:rFonts w:eastAsia="华文中宋" w:cstheme="minorBidi"/>
      <w:sz w:val="24"/>
      <w:szCs w:val="21"/>
    </w:rPr>
  </w:style>
  <w:style w:type="character" w:customStyle="1" w:styleId="hrefstyle">
    <w:name w:val="hrefstyle"/>
    <w:qFormat/>
    <w:rsid w:val="00D81177"/>
  </w:style>
  <w:style w:type="character" w:customStyle="1" w:styleId="6Char0">
    <w:name w:val="标题6 Char"/>
    <w:link w:val="61"/>
    <w:qFormat/>
    <w:rsid w:val="00D81177"/>
    <w:rPr>
      <w:rFonts w:eastAsia="黑体"/>
      <w:b/>
      <w:bCs/>
      <w:sz w:val="24"/>
      <w:szCs w:val="28"/>
    </w:rPr>
  </w:style>
  <w:style w:type="paragraph" w:customStyle="1" w:styleId="61">
    <w:name w:val="标题6"/>
    <w:basedOn w:val="6"/>
    <w:next w:val="af8"/>
    <w:link w:val="6Char0"/>
    <w:qFormat/>
    <w:rsid w:val="00D81177"/>
    <w:pPr>
      <w:tabs>
        <w:tab w:val="left" w:pos="432"/>
      </w:tabs>
      <w:adjustRightInd/>
      <w:spacing w:line="320" w:lineRule="auto"/>
      <w:contextualSpacing/>
      <w:textAlignment w:val="auto"/>
    </w:pPr>
    <w:rPr>
      <w:rFonts w:asciiTheme="minorHAnsi" w:hAnsiTheme="minorHAnsi" w:cstheme="minorBidi"/>
      <w:bCs/>
      <w:kern w:val="2"/>
      <w:szCs w:val="28"/>
    </w:rPr>
  </w:style>
  <w:style w:type="character" w:customStyle="1" w:styleId="Charfff0">
    <w:name w:val="表格文本 Char"/>
    <w:link w:val="afffffff9"/>
    <w:qFormat/>
    <w:locked/>
    <w:rsid w:val="00D81177"/>
    <w:rPr>
      <w:rFonts w:ascii="Arial" w:hAnsi="Arial"/>
      <w:szCs w:val="21"/>
      <w:lang w:eastAsia="en-US" w:bidi="en-US"/>
    </w:rPr>
  </w:style>
  <w:style w:type="paragraph" w:customStyle="1" w:styleId="afffffff9">
    <w:name w:val="表格文本"/>
    <w:link w:val="Charfff0"/>
    <w:qFormat/>
    <w:locked/>
    <w:rsid w:val="00D81177"/>
    <w:pPr>
      <w:tabs>
        <w:tab w:val="decimal" w:pos="0"/>
      </w:tabs>
      <w:spacing w:after="200" w:line="276" w:lineRule="auto"/>
    </w:pPr>
    <w:rPr>
      <w:rFonts w:ascii="Arial" w:hAnsi="Arial"/>
      <w:szCs w:val="21"/>
      <w:lang w:eastAsia="en-US" w:bidi="en-US"/>
    </w:rPr>
  </w:style>
  <w:style w:type="character" w:customStyle="1" w:styleId="4Char1">
    <w:name w:val="4级标题 Char"/>
    <w:link w:val="49"/>
    <w:qFormat/>
    <w:locked/>
    <w:rsid w:val="00D81177"/>
    <w:rPr>
      <w:rFonts w:ascii="Arial" w:eastAsia="等线" w:hAnsi="Arial"/>
      <w:b/>
      <w:bCs/>
      <w:sz w:val="24"/>
      <w:szCs w:val="32"/>
    </w:rPr>
  </w:style>
  <w:style w:type="paragraph" w:customStyle="1" w:styleId="49">
    <w:name w:val="4级标题"/>
    <w:basedOn w:val="42"/>
    <w:link w:val="4Char1"/>
    <w:qFormat/>
    <w:locked/>
    <w:rsid w:val="00D81177"/>
    <w:pPr>
      <w:keepNext w:val="0"/>
      <w:keepLines w:val="0"/>
      <w:widowControl/>
      <w:tabs>
        <w:tab w:val="left" w:pos="432"/>
        <w:tab w:val="left" w:pos="864"/>
        <w:tab w:val="left" w:pos="1944"/>
      </w:tabs>
      <w:adjustRightInd/>
      <w:spacing w:beforeLines="50" w:before="0" w:line="372" w:lineRule="auto"/>
      <w:ind w:left="864" w:hanging="864"/>
      <w:textAlignment w:val="auto"/>
    </w:pPr>
    <w:rPr>
      <w:rFonts w:eastAsia="等线" w:cstheme="minorBidi"/>
      <w:bCs/>
      <w:kern w:val="2"/>
      <w:sz w:val="24"/>
      <w:szCs w:val="32"/>
    </w:rPr>
  </w:style>
  <w:style w:type="character" w:customStyle="1" w:styleId="5-7Char">
    <w:name w:val="标题5-7 Char"/>
    <w:link w:val="5-7"/>
    <w:uiPriority w:val="99"/>
    <w:qFormat/>
    <w:locked/>
    <w:rsid w:val="00D81177"/>
    <w:rPr>
      <w:rFonts w:ascii="Times New Roman" w:hAnsi="Times New Roman"/>
      <w:b/>
      <w:bCs/>
      <w:sz w:val="28"/>
      <w:szCs w:val="32"/>
    </w:rPr>
  </w:style>
  <w:style w:type="character" w:customStyle="1" w:styleId="Charfd">
    <w:name w:val="正文 Char"/>
    <w:link w:val="1f4"/>
    <w:qFormat/>
    <w:locked/>
    <w:rsid w:val="00D81177"/>
    <w:rPr>
      <w:rFonts w:ascii="宋体" w:eastAsia="宋体" w:hAnsi="宋体" w:cs="宋体"/>
      <w:szCs w:val="21"/>
    </w:rPr>
  </w:style>
  <w:style w:type="character" w:customStyle="1" w:styleId="MMTopic1Char">
    <w:name w:val="MM Topic 1 Char"/>
    <w:link w:val="MMTopic1"/>
    <w:uiPriority w:val="99"/>
    <w:semiHidden/>
    <w:qFormat/>
    <w:locked/>
    <w:rsid w:val="00D81177"/>
    <w:rPr>
      <w:rFonts w:ascii="Book Antiqua" w:eastAsia="微软雅黑" w:hAnsi="Book Antiqua" w:cs="Arial"/>
      <w:b/>
      <w:bCs/>
      <w:sz w:val="32"/>
      <w:szCs w:val="32"/>
    </w:rPr>
  </w:style>
  <w:style w:type="paragraph" w:customStyle="1" w:styleId="MMTopic1">
    <w:name w:val="MM Topic 1"/>
    <w:basedOn w:val="16"/>
    <w:link w:val="MMTopic1Char"/>
    <w:uiPriority w:val="99"/>
    <w:semiHidden/>
    <w:qFormat/>
    <w:locked/>
    <w:rsid w:val="00D81177"/>
    <w:pPr>
      <w:keepNext w:val="0"/>
      <w:keepLines w:val="0"/>
      <w:widowControl/>
      <w:tabs>
        <w:tab w:val="left" w:pos="432"/>
      </w:tabs>
      <w:autoSpaceDE/>
      <w:autoSpaceDN/>
      <w:adjustRightInd/>
      <w:spacing w:before="0" w:after="0" w:line="360" w:lineRule="auto"/>
      <w:ind w:firstLine="400"/>
      <w:jc w:val="both"/>
    </w:pPr>
    <w:rPr>
      <w:rFonts w:ascii="Book Antiqua" w:eastAsia="微软雅黑" w:hAnsi="Book Antiqua" w:cs="Arial"/>
      <w:bCs/>
      <w:kern w:val="2"/>
      <w:szCs w:val="32"/>
    </w:rPr>
  </w:style>
  <w:style w:type="character" w:customStyle="1" w:styleId="3a">
    <w:name w:val="3级标题 字符"/>
    <w:link w:val="3b"/>
    <w:qFormat/>
    <w:locked/>
    <w:rsid w:val="00D81177"/>
    <w:rPr>
      <w:rFonts w:ascii="Arial" w:eastAsia="仿宋" w:hAnsi="Arial"/>
      <w:b/>
      <w:bCs/>
      <w:sz w:val="28"/>
      <w:szCs w:val="28"/>
    </w:rPr>
  </w:style>
  <w:style w:type="paragraph" w:customStyle="1" w:styleId="3b">
    <w:name w:val="3级标题"/>
    <w:basedOn w:val="33"/>
    <w:link w:val="3a"/>
    <w:qFormat/>
    <w:locked/>
    <w:rsid w:val="00D81177"/>
    <w:pPr>
      <w:keepNext w:val="0"/>
      <w:keepLines w:val="0"/>
      <w:widowControl/>
      <w:tabs>
        <w:tab w:val="left" w:pos="432"/>
        <w:tab w:val="left" w:pos="720"/>
      </w:tabs>
      <w:autoSpaceDE/>
      <w:autoSpaceDN/>
      <w:adjustRightInd/>
      <w:spacing w:beforeLines="30" w:before="0" w:after="0" w:line="300" w:lineRule="auto"/>
      <w:ind w:rightChars="100" w:right="100"/>
    </w:pPr>
    <w:rPr>
      <w:rFonts w:ascii="Arial" w:eastAsia="仿宋" w:hAnsi="Arial" w:cstheme="minorBidi"/>
      <w:bCs/>
      <w:kern w:val="2"/>
      <w:sz w:val="28"/>
      <w:szCs w:val="28"/>
      <w:u w:val="none"/>
    </w:rPr>
  </w:style>
  <w:style w:type="character" w:customStyle="1" w:styleId="5-24Char">
    <w:name w:val="标题5-24 Char"/>
    <w:link w:val="5-24"/>
    <w:uiPriority w:val="99"/>
    <w:qFormat/>
    <w:locked/>
    <w:rsid w:val="00D81177"/>
    <w:rPr>
      <w:b/>
      <w:bCs/>
      <w:sz w:val="28"/>
      <w:szCs w:val="32"/>
    </w:rPr>
  </w:style>
  <w:style w:type="paragraph" w:customStyle="1" w:styleId="5-24">
    <w:name w:val="标题5-24"/>
    <w:basedOn w:val="5-22"/>
    <w:link w:val="5-24Char"/>
    <w:uiPriority w:val="99"/>
    <w:qFormat/>
    <w:locked/>
    <w:rsid w:val="00D81177"/>
    <w:pPr>
      <w:numPr>
        <w:ilvl w:val="0"/>
        <w:numId w:val="29"/>
      </w:numPr>
      <w:ind w:left="2526" w:hanging="900"/>
    </w:pPr>
    <w:rPr>
      <w:rFonts w:asciiTheme="minorHAnsi" w:hAnsiTheme="minorHAnsi"/>
    </w:rPr>
  </w:style>
  <w:style w:type="character" w:customStyle="1" w:styleId="6CharChar">
    <w:name w:val="标题6 Char Char"/>
    <w:qFormat/>
    <w:rsid w:val="00D81177"/>
    <w:rPr>
      <w:rFonts w:ascii="宋体" w:eastAsia="宋体" w:hAnsi="宋体" w:hint="eastAsia"/>
      <w:kern w:val="2"/>
      <w:sz w:val="24"/>
      <w:szCs w:val="24"/>
      <w:lang w:val="en-US" w:eastAsia="zh-CN" w:bidi="ar-SA"/>
    </w:rPr>
  </w:style>
  <w:style w:type="character" w:customStyle="1" w:styleId="Charfff1">
    <w:name w:val="图表批注 Char"/>
    <w:link w:val="afffffffa"/>
    <w:qFormat/>
    <w:rsid w:val="00D81177"/>
    <w:rPr>
      <w:rFonts w:ascii="宋体" w:hAnsi="宋体"/>
      <w:szCs w:val="24"/>
      <w:lang w:eastAsia="en-US" w:bidi="en-US"/>
    </w:rPr>
  </w:style>
  <w:style w:type="paragraph" w:customStyle="1" w:styleId="afffffffa">
    <w:name w:val="图表批注"/>
    <w:basedOn w:val="affffffb"/>
    <w:link w:val="Charfff1"/>
    <w:qFormat/>
    <w:rsid w:val="00D81177"/>
    <w:pPr>
      <w:ind w:firstLineChars="0" w:firstLine="0"/>
      <w:jc w:val="center"/>
    </w:pPr>
    <w:rPr>
      <w:rFonts w:eastAsiaTheme="minorEastAsia" w:cstheme="minorBidi"/>
      <w:kern w:val="2"/>
      <w:sz w:val="21"/>
      <w:lang w:val="en-US"/>
    </w:rPr>
  </w:style>
  <w:style w:type="character" w:customStyle="1" w:styleId="4Char3">
    <w:name w:val="宇视4 Char"/>
    <w:link w:val="4"/>
    <w:qFormat/>
    <w:locked/>
    <w:rsid w:val="00D81177"/>
    <w:rPr>
      <w:rFonts w:ascii="Calibri" w:eastAsia="微软雅黑" w:hAnsi="Calibri" w:cs="微软雅黑"/>
      <w:b/>
      <w:bCs/>
      <w:sz w:val="24"/>
      <w:szCs w:val="24"/>
    </w:rPr>
  </w:style>
  <w:style w:type="paragraph" w:customStyle="1" w:styleId="4">
    <w:name w:val="宇视4"/>
    <w:basedOn w:val="42"/>
    <w:link w:val="4Char3"/>
    <w:qFormat/>
    <w:locked/>
    <w:rsid w:val="00D81177"/>
    <w:pPr>
      <w:keepNext w:val="0"/>
      <w:keepLines w:val="0"/>
      <w:widowControl/>
      <w:numPr>
        <w:ilvl w:val="4"/>
        <w:numId w:val="28"/>
      </w:numPr>
      <w:tabs>
        <w:tab w:val="left" w:pos="432"/>
        <w:tab w:val="left" w:pos="851"/>
      </w:tabs>
      <w:spacing w:before="0" w:after="40" w:line="240" w:lineRule="auto"/>
      <w:ind w:left="851" w:hanging="851"/>
      <w:jc w:val="left"/>
      <w:textAlignment w:val="auto"/>
    </w:pPr>
    <w:rPr>
      <w:rFonts w:ascii="Calibri" w:eastAsia="微软雅黑" w:hAnsi="Calibri" w:cs="微软雅黑"/>
      <w:bCs/>
      <w:kern w:val="2"/>
      <w:sz w:val="24"/>
      <w:szCs w:val="24"/>
    </w:rPr>
  </w:style>
  <w:style w:type="character" w:customStyle="1" w:styleId="FigureDescriptionCharChar">
    <w:name w:val="Figure Description Char Char"/>
    <w:link w:val="FigureDescription"/>
    <w:qFormat/>
    <w:locked/>
    <w:rsid w:val="00D81177"/>
    <w:rPr>
      <w:rFonts w:ascii="Arial" w:eastAsia="黑体" w:hAnsi="Arial" w:cs="Arial Narrow"/>
    </w:rPr>
  </w:style>
  <w:style w:type="paragraph" w:customStyle="1" w:styleId="FigureDescription">
    <w:name w:val="Figure Description"/>
    <w:next w:val="af8"/>
    <w:link w:val="FigureDescriptionCharChar"/>
    <w:qFormat/>
    <w:rsid w:val="00D81177"/>
    <w:pPr>
      <w:keepNext/>
      <w:keepLines/>
      <w:spacing w:before="40" w:after="40" w:line="360" w:lineRule="exact"/>
      <w:ind w:firstLine="624"/>
    </w:pPr>
    <w:rPr>
      <w:rFonts w:ascii="Arial" w:eastAsia="黑体" w:hAnsi="Arial" w:cs="Arial Narrow"/>
    </w:rPr>
  </w:style>
  <w:style w:type="character" w:customStyle="1" w:styleId="CharChar5">
    <w:name w:val="内容文本 Char Char"/>
    <w:qFormat/>
    <w:rsid w:val="00D81177"/>
    <w:rPr>
      <w:rFonts w:ascii="宋体" w:hAnsi="宋体" w:cs="Times New Roman"/>
      <w:sz w:val="24"/>
      <w:szCs w:val="24"/>
      <w:lang w:eastAsia="en-US" w:bidi="en-US"/>
    </w:rPr>
  </w:style>
  <w:style w:type="character" w:customStyle="1" w:styleId="Char1f4">
    <w:name w:val="题注(图注) Char1"/>
    <w:qFormat/>
    <w:rsid w:val="00D81177"/>
    <w:rPr>
      <w:rFonts w:ascii="Cambria" w:eastAsia="黑体" w:hAnsi="Cambria"/>
      <w:kern w:val="2"/>
      <w:sz w:val="21"/>
      <w:lang w:val="zh-CN" w:eastAsia="zh-CN"/>
    </w:rPr>
  </w:style>
  <w:style w:type="character" w:customStyle="1" w:styleId="3Char3">
    <w:name w:val="样式3 Char"/>
    <w:link w:val="37"/>
    <w:qFormat/>
    <w:rsid w:val="00D81177"/>
    <w:rPr>
      <w:rFonts w:ascii="方正小标宋简体" w:eastAsia="方正小标宋简体" w:hAnsi="华文中宋" w:cs="Times New Roman"/>
      <w:bCs/>
      <w:kern w:val="44"/>
      <w:sz w:val="44"/>
      <w:szCs w:val="44"/>
    </w:rPr>
  </w:style>
  <w:style w:type="character" w:customStyle="1" w:styleId="Charff1">
    <w:name w:val="*正文 Char"/>
    <w:link w:val="affffffa"/>
    <w:qFormat/>
    <w:locked/>
    <w:rsid w:val="00D81177"/>
    <w:rPr>
      <w:rFonts w:ascii="宋体" w:eastAsia="宋体" w:hAnsi="宋体" w:cs="Times New Roman"/>
      <w:kern w:val="0"/>
      <w:sz w:val="20"/>
      <w:szCs w:val="24"/>
    </w:rPr>
  </w:style>
  <w:style w:type="character" w:customStyle="1" w:styleId="myChar">
    <w:name w:val="my正文 Char"/>
    <w:link w:val="my"/>
    <w:semiHidden/>
    <w:qFormat/>
    <w:locked/>
    <w:rsid w:val="00D81177"/>
    <w:rPr>
      <w:sz w:val="24"/>
      <w:szCs w:val="24"/>
    </w:rPr>
  </w:style>
  <w:style w:type="paragraph" w:customStyle="1" w:styleId="my">
    <w:name w:val="my正文"/>
    <w:basedOn w:val="af8"/>
    <w:link w:val="myChar"/>
    <w:semiHidden/>
    <w:qFormat/>
    <w:locked/>
    <w:rsid w:val="00D81177"/>
    <w:pPr>
      <w:spacing w:line="360" w:lineRule="auto"/>
      <w:ind w:firstLineChars="200" w:firstLine="480"/>
    </w:pPr>
    <w:rPr>
      <w:rFonts w:asciiTheme="minorHAnsi" w:eastAsiaTheme="minorEastAsia" w:hAnsiTheme="minorHAnsi" w:cstheme="minorBidi"/>
      <w:sz w:val="24"/>
    </w:rPr>
  </w:style>
  <w:style w:type="character" w:customStyle="1" w:styleId="dChar">
    <w:name w:val="d编一、 Char"/>
    <w:link w:val="d"/>
    <w:qFormat/>
    <w:rsid w:val="00D81177"/>
    <w:rPr>
      <w:rFonts w:ascii="等线" w:eastAsia="等线" w:hAnsi="等线"/>
      <w:b/>
      <w:sz w:val="24"/>
      <w:szCs w:val="24"/>
    </w:rPr>
  </w:style>
  <w:style w:type="paragraph" w:customStyle="1" w:styleId="d">
    <w:name w:val="d编一、"/>
    <w:basedOn w:val="c0"/>
    <w:link w:val="dChar"/>
    <w:qFormat/>
    <w:rsid w:val="00D81177"/>
    <w:pPr>
      <w:tabs>
        <w:tab w:val="left" w:pos="567"/>
      </w:tabs>
      <w:ind w:hanging="420"/>
    </w:pPr>
    <w:rPr>
      <w:rFonts w:cstheme="minorBidi"/>
      <w:sz w:val="24"/>
    </w:rPr>
  </w:style>
  <w:style w:type="paragraph" w:customStyle="1" w:styleId="c0">
    <w:name w:val="c彩页▲"/>
    <w:basedOn w:val="1f1"/>
    <w:link w:val="cChar0"/>
    <w:qFormat/>
    <w:rsid w:val="00D81177"/>
    <w:pPr>
      <w:spacing w:line="360" w:lineRule="auto"/>
      <w:ind w:left="420" w:firstLineChars="0" w:firstLine="0"/>
    </w:pPr>
    <w:rPr>
      <w:rFonts w:ascii="等线" w:eastAsia="等线" w:hAnsi="等线"/>
      <w:b/>
      <w:szCs w:val="24"/>
    </w:rPr>
  </w:style>
  <w:style w:type="character" w:customStyle="1" w:styleId="z-Char">
    <w:name w:val="z-窗体底端 Char"/>
    <w:link w:val="z-1"/>
    <w:qFormat/>
    <w:rsid w:val="00D81177"/>
    <w:rPr>
      <w:rFonts w:ascii="Arial" w:hAnsi="Arial" w:cs="Arial"/>
      <w:vanish/>
      <w:sz w:val="16"/>
      <w:szCs w:val="16"/>
    </w:rPr>
  </w:style>
  <w:style w:type="paragraph" w:customStyle="1" w:styleId="z-1">
    <w:name w:val="z-窗体底端1"/>
    <w:basedOn w:val="af8"/>
    <w:next w:val="af8"/>
    <w:link w:val="z-Char"/>
    <w:unhideWhenUsed/>
    <w:qFormat/>
    <w:rsid w:val="00D81177"/>
    <w:pPr>
      <w:pBdr>
        <w:top w:val="single" w:sz="6" w:space="1" w:color="auto"/>
      </w:pBdr>
      <w:spacing w:line="360" w:lineRule="auto"/>
      <w:ind w:firstLineChars="200" w:firstLine="200"/>
      <w:jc w:val="center"/>
    </w:pPr>
    <w:rPr>
      <w:rFonts w:ascii="Arial" w:eastAsiaTheme="minorEastAsia" w:hAnsi="Arial" w:cs="Arial"/>
      <w:vanish/>
      <w:sz w:val="16"/>
      <w:szCs w:val="16"/>
    </w:rPr>
  </w:style>
  <w:style w:type="character" w:customStyle="1" w:styleId="5-15Char">
    <w:name w:val="标题5-15 Char"/>
    <w:link w:val="5-15"/>
    <w:uiPriority w:val="99"/>
    <w:qFormat/>
    <w:locked/>
    <w:rsid w:val="00D81177"/>
    <w:rPr>
      <w:rFonts w:ascii="Times New Roman" w:hAnsi="Times New Roman"/>
      <w:b/>
      <w:bCs/>
      <w:sz w:val="28"/>
      <w:szCs w:val="32"/>
    </w:rPr>
  </w:style>
  <w:style w:type="character" w:customStyle="1" w:styleId="Charfff2">
    <w:name w:val="格式正文 Char"/>
    <w:link w:val="afffffffb"/>
    <w:qFormat/>
    <w:rsid w:val="00D81177"/>
    <w:rPr>
      <w:sz w:val="24"/>
      <w:szCs w:val="28"/>
    </w:rPr>
  </w:style>
  <w:style w:type="paragraph" w:customStyle="1" w:styleId="afffffffb">
    <w:name w:val="格式正文"/>
    <w:basedOn w:val="af8"/>
    <w:link w:val="Charfff2"/>
    <w:qFormat/>
    <w:rsid w:val="00D81177"/>
    <w:pPr>
      <w:spacing w:before="60" w:after="60" w:line="360" w:lineRule="auto"/>
      <w:ind w:firstLine="482"/>
    </w:pPr>
    <w:rPr>
      <w:rFonts w:asciiTheme="minorHAnsi" w:eastAsiaTheme="minorEastAsia" w:hAnsiTheme="minorHAnsi" w:cstheme="minorBidi"/>
      <w:sz w:val="24"/>
      <w:szCs w:val="28"/>
    </w:rPr>
  </w:style>
  <w:style w:type="character" w:customStyle="1" w:styleId="4Char4">
    <w:name w:val="样式4 Char"/>
    <w:link w:val="40"/>
    <w:uiPriority w:val="99"/>
    <w:qFormat/>
    <w:locked/>
    <w:rsid w:val="00D81177"/>
    <w:rPr>
      <w:rFonts w:ascii="宋体" w:hAnsi="宋体"/>
      <w:b/>
      <w:sz w:val="24"/>
      <w:szCs w:val="24"/>
    </w:rPr>
  </w:style>
  <w:style w:type="paragraph" w:customStyle="1" w:styleId="40">
    <w:name w:val="样式4"/>
    <w:basedOn w:val="5-19"/>
    <w:link w:val="4Char4"/>
    <w:uiPriority w:val="99"/>
    <w:qFormat/>
    <w:locked/>
    <w:rsid w:val="00D81177"/>
    <w:pPr>
      <w:numPr>
        <w:numId w:val="30"/>
      </w:numPr>
      <w:tabs>
        <w:tab w:val="clear" w:pos="2513"/>
        <w:tab w:val="left" w:pos="360"/>
        <w:tab w:val="left" w:pos="2520"/>
      </w:tabs>
      <w:ind w:left="635" w:hanging="425"/>
    </w:pPr>
    <w:rPr>
      <w:sz w:val="24"/>
    </w:rPr>
  </w:style>
  <w:style w:type="paragraph" w:customStyle="1" w:styleId="5-19">
    <w:name w:val="标题5-19"/>
    <w:basedOn w:val="5-3"/>
    <w:link w:val="5-19Char"/>
    <w:uiPriority w:val="99"/>
    <w:qFormat/>
    <w:locked/>
    <w:rsid w:val="00D81177"/>
    <w:pPr>
      <w:numPr>
        <w:ilvl w:val="0"/>
        <w:numId w:val="31"/>
      </w:numPr>
    </w:pPr>
  </w:style>
  <w:style w:type="character" w:customStyle="1" w:styleId="5Char0">
    <w:name w:val="标题5 Char"/>
    <w:qFormat/>
    <w:locked/>
    <w:rsid w:val="00D81177"/>
    <w:rPr>
      <w:b/>
      <w:bCs/>
      <w:kern w:val="2"/>
      <w:sz w:val="24"/>
      <w:szCs w:val="32"/>
    </w:rPr>
  </w:style>
  <w:style w:type="character" w:customStyle="1" w:styleId="5Char2">
    <w:name w:val="样式5 Char"/>
    <w:link w:val="56"/>
    <w:qFormat/>
    <w:rsid w:val="00D81177"/>
    <w:rPr>
      <w:rFonts w:ascii="宋体" w:hAnsi="宋体"/>
      <w:sz w:val="24"/>
      <w:szCs w:val="24"/>
      <w:lang w:eastAsia="en-US" w:bidi="en-US"/>
    </w:rPr>
  </w:style>
  <w:style w:type="paragraph" w:customStyle="1" w:styleId="56">
    <w:name w:val="样式5"/>
    <w:basedOn w:val="47"/>
    <w:link w:val="5Char2"/>
    <w:qFormat/>
    <w:rsid w:val="00D81177"/>
    <w:pPr>
      <w:keepLines/>
      <w:ind w:firstLine="480"/>
      <w:contextualSpacing/>
      <w:jc w:val="left"/>
    </w:pPr>
    <w:rPr>
      <w:rFonts w:ascii="宋体" w:eastAsiaTheme="minorEastAsia" w:hAnsi="宋体" w:cstheme="minorBidi"/>
      <w:kern w:val="2"/>
      <w:sz w:val="24"/>
      <w:szCs w:val="24"/>
      <w:lang w:eastAsia="en-US" w:bidi="en-US"/>
    </w:rPr>
  </w:style>
  <w:style w:type="character" w:customStyle="1" w:styleId="5-26Char">
    <w:name w:val="标题5-26 Char"/>
    <w:link w:val="5-26"/>
    <w:uiPriority w:val="99"/>
    <w:qFormat/>
    <w:locked/>
    <w:rsid w:val="00D81177"/>
    <w:rPr>
      <w:b/>
      <w:bCs/>
      <w:sz w:val="28"/>
      <w:szCs w:val="32"/>
    </w:rPr>
  </w:style>
  <w:style w:type="paragraph" w:customStyle="1" w:styleId="5-26">
    <w:name w:val="标题5-26"/>
    <w:basedOn w:val="5-6"/>
    <w:link w:val="5-26Char"/>
    <w:uiPriority w:val="99"/>
    <w:qFormat/>
    <w:locked/>
    <w:rsid w:val="00D81177"/>
    <w:pPr>
      <w:numPr>
        <w:ilvl w:val="0"/>
        <w:numId w:val="0"/>
      </w:numPr>
      <w:tabs>
        <w:tab w:val="left" w:pos="1134"/>
      </w:tabs>
      <w:ind w:left="2100" w:hanging="420"/>
    </w:pPr>
  </w:style>
  <w:style w:type="character" w:customStyle="1" w:styleId="Charfff3">
    <w:name w:val="标准正文 Char"/>
    <w:link w:val="afffffffc"/>
    <w:qFormat/>
    <w:locked/>
    <w:rsid w:val="00D81177"/>
    <w:rPr>
      <w:sz w:val="24"/>
    </w:rPr>
  </w:style>
  <w:style w:type="paragraph" w:customStyle="1" w:styleId="afffffffc">
    <w:name w:val="标准正文"/>
    <w:basedOn w:val="af8"/>
    <w:link w:val="Charfff3"/>
    <w:qFormat/>
    <w:locked/>
    <w:rsid w:val="00D81177"/>
    <w:pPr>
      <w:spacing w:line="360" w:lineRule="auto"/>
      <w:ind w:firstLineChars="200" w:firstLine="480"/>
    </w:pPr>
    <w:rPr>
      <w:rFonts w:asciiTheme="minorHAnsi" w:eastAsiaTheme="minorEastAsia" w:hAnsiTheme="minorHAnsi" w:cstheme="minorBidi"/>
      <w:sz w:val="24"/>
      <w:szCs w:val="22"/>
    </w:rPr>
  </w:style>
  <w:style w:type="character" w:customStyle="1" w:styleId="3Char4">
    <w:name w:val="标题3 Char"/>
    <w:link w:val="3c"/>
    <w:qFormat/>
    <w:rsid w:val="00D81177"/>
    <w:rPr>
      <w:sz w:val="28"/>
      <w:szCs w:val="28"/>
      <w:lang w:val="zh-CN"/>
    </w:rPr>
  </w:style>
  <w:style w:type="paragraph" w:customStyle="1" w:styleId="3c">
    <w:name w:val="标题3"/>
    <w:basedOn w:val="af8"/>
    <w:link w:val="3Char4"/>
    <w:qFormat/>
    <w:rsid w:val="00D81177"/>
    <w:pPr>
      <w:spacing w:beforeLines="50" w:afterLines="50" w:line="360" w:lineRule="auto"/>
      <w:ind w:left="709" w:hanging="709"/>
      <w:outlineLvl w:val="2"/>
    </w:pPr>
    <w:rPr>
      <w:rFonts w:asciiTheme="minorHAnsi" w:eastAsiaTheme="minorEastAsia" w:hAnsiTheme="minorHAnsi" w:cstheme="minorBidi"/>
      <w:sz w:val="28"/>
      <w:szCs w:val="28"/>
      <w:lang w:val="zh-CN"/>
    </w:rPr>
  </w:style>
  <w:style w:type="character" w:customStyle="1" w:styleId="12Char">
    <w:name w:val="样式12 Char"/>
    <w:link w:val="12"/>
    <w:qFormat/>
    <w:locked/>
    <w:rsid w:val="00D81177"/>
    <w:rPr>
      <w:rFonts w:ascii="宋体" w:hAnsi="宋体"/>
      <w:sz w:val="24"/>
      <w:szCs w:val="28"/>
    </w:rPr>
  </w:style>
  <w:style w:type="paragraph" w:customStyle="1" w:styleId="12">
    <w:name w:val="样式12"/>
    <w:basedOn w:val="1f1"/>
    <w:link w:val="12Char"/>
    <w:qFormat/>
    <w:locked/>
    <w:rsid w:val="00D81177"/>
    <w:pPr>
      <w:numPr>
        <w:ilvl w:val="4"/>
        <w:numId w:val="32"/>
      </w:numPr>
      <w:spacing w:before="151" w:line="360" w:lineRule="auto"/>
      <w:ind w:left="0" w:firstLine="480"/>
    </w:pPr>
    <w:rPr>
      <w:rFonts w:ascii="宋体" w:eastAsiaTheme="minorEastAsia" w:hAnsi="宋体" w:cstheme="minorBidi"/>
      <w:sz w:val="24"/>
      <w:szCs w:val="28"/>
    </w:rPr>
  </w:style>
  <w:style w:type="character" w:customStyle="1" w:styleId="Char2">
    <w:name w:val="题注 Char"/>
    <w:link w:val="aff1"/>
    <w:uiPriority w:val="35"/>
    <w:qFormat/>
    <w:locked/>
    <w:rsid w:val="00D81177"/>
    <w:rPr>
      <w:rFonts w:ascii="华文中宋" w:eastAsia="华文中宋" w:hAnsi="华文中宋" w:cs="Times New Roman"/>
      <w:sz w:val="36"/>
      <w:szCs w:val="20"/>
    </w:rPr>
  </w:style>
  <w:style w:type="character" w:customStyle="1" w:styleId="Charfff4">
    <w:name w:val="正文(首行缩进) Char"/>
    <w:link w:val="afffffffd"/>
    <w:qFormat/>
    <w:rsid w:val="00D81177"/>
    <w:rPr>
      <w:szCs w:val="21"/>
    </w:rPr>
  </w:style>
  <w:style w:type="paragraph" w:customStyle="1" w:styleId="afffffffd">
    <w:name w:val="正文(首行缩进)"/>
    <w:basedOn w:val="af8"/>
    <w:link w:val="Charfff4"/>
    <w:qFormat/>
    <w:rsid w:val="00D81177"/>
    <w:pPr>
      <w:spacing w:line="360" w:lineRule="auto"/>
      <w:ind w:firstLineChars="200" w:firstLine="420"/>
      <w:jc w:val="left"/>
    </w:pPr>
    <w:rPr>
      <w:rFonts w:asciiTheme="minorHAnsi" w:eastAsiaTheme="minorEastAsia" w:hAnsiTheme="minorHAnsi" w:cstheme="minorBidi"/>
      <w:szCs w:val="21"/>
    </w:rPr>
  </w:style>
  <w:style w:type="character" w:customStyle="1" w:styleId="MMTitleChar">
    <w:name w:val="MM Title Char"/>
    <w:link w:val="MMTitle"/>
    <w:semiHidden/>
    <w:qFormat/>
    <w:locked/>
    <w:rsid w:val="00D81177"/>
    <w:rPr>
      <w:rFonts w:ascii="Cambria" w:hAnsi="Cambria"/>
      <w:b/>
      <w:bCs/>
      <w:sz w:val="32"/>
      <w:szCs w:val="32"/>
    </w:rPr>
  </w:style>
  <w:style w:type="paragraph" w:customStyle="1" w:styleId="MMTitle">
    <w:name w:val="MM Title"/>
    <w:basedOn w:val="afff1"/>
    <w:link w:val="MMTitleChar"/>
    <w:semiHidden/>
    <w:qFormat/>
    <w:locked/>
    <w:rsid w:val="00D81177"/>
    <w:pPr>
      <w:widowControl/>
      <w:spacing w:before="240" w:after="60" w:line="360" w:lineRule="auto"/>
      <w:ind w:firstLineChars="200" w:firstLine="200"/>
      <w:contextualSpacing/>
    </w:pPr>
    <w:rPr>
      <w:rFonts w:ascii="Cambria" w:eastAsiaTheme="minorEastAsia" w:hAnsi="Cambria" w:cstheme="minorBidi"/>
      <w:bCs/>
      <w:szCs w:val="32"/>
    </w:rPr>
  </w:style>
  <w:style w:type="character" w:customStyle="1" w:styleId="htmltxt1">
    <w:name w:val="html_txt1"/>
    <w:qFormat/>
    <w:rsid w:val="00D81177"/>
    <w:rPr>
      <w:color w:val="000000"/>
    </w:rPr>
  </w:style>
  <w:style w:type="character" w:customStyle="1" w:styleId="cChar0">
    <w:name w:val="c彩页▲ Char"/>
    <w:link w:val="c0"/>
    <w:qFormat/>
    <w:rsid w:val="00D81177"/>
    <w:rPr>
      <w:rFonts w:ascii="等线" w:eastAsia="等线" w:hAnsi="等线" w:cs="Times New Roman"/>
      <w:b/>
      <w:szCs w:val="24"/>
    </w:rPr>
  </w:style>
  <w:style w:type="character" w:customStyle="1" w:styleId="5-27Char">
    <w:name w:val="标题5-27 Char"/>
    <w:link w:val="5-27"/>
    <w:uiPriority w:val="99"/>
    <w:qFormat/>
    <w:locked/>
    <w:rsid w:val="00D81177"/>
    <w:rPr>
      <w:rFonts w:ascii="宋体" w:hAnsi="宋体"/>
      <w:b/>
      <w:sz w:val="28"/>
      <w:szCs w:val="24"/>
    </w:rPr>
  </w:style>
  <w:style w:type="paragraph" w:customStyle="1" w:styleId="5-27">
    <w:name w:val="标题5-27"/>
    <w:basedOn w:val="5-21"/>
    <w:link w:val="5-27Char"/>
    <w:uiPriority w:val="99"/>
    <w:qFormat/>
    <w:locked/>
    <w:rsid w:val="00D81177"/>
    <w:pPr>
      <w:numPr>
        <w:numId w:val="0"/>
      </w:numPr>
      <w:tabs>
        <w:tab w:val="clear" w:pos="2513"/>
        <w:tab w:val="left" w:pos="2520"/>
      </w:tabs>
      <w:ind w:firstLine="400"/>
    </w:pPr>
  </w:style>
  <w:style w:type="paragraph" w:customStyle="1" w:styleId="5-21">
    <w:name w:val="标题5-21"/>
    <w:basedOn w:val="5-19"/>
    <w:link w:val="5-21Char"/>
    <w:uiPriority w:val="99"/>
    <w:qFormat/>
    <w:locked/>
    <w:rsid w:val="00D81177"/>
    <w:pPr>
      <w:numPr>
        <w:numId w:val="33"/>
      </w:numPr>
      <w:tabs>
        <w:tab w:val="left" w:pos="360"/>
        <w:tab w:val="left" w:pos="425"/>
      </w:tabs>
      <w:ind w:left="635" w:hanging="425"/>
    </w:pPr>
  </w:style>
  <w:style w:type="character" w:customStyle="1" w:styleId="2f4">
    <w:name w:val="明显参考2"/>
    <w:uiPriority w:val="32"/>
    <w:qFormat/>
    <w:rsid w:val="00D81177"/>
    <w:rPr>
      <w:b/>
      <w:bCs/>
      <w:smallCaps/>
      <w:color w:val="C0504D"/>
      <w:spacing w:val="5"/>
      <w:u w:val="single"/>
    </w:rPr>
  </w:style>
  <w:style w:type="character" w:customStyle="1" w:styleId="1Char7">
    <w:name w:val="宇视1 Char"/>
    <w:link w:val="1ff7"/>
    <w:uiPriority w:val="99"/>
    <w:qFormat/>
    <w:locked/>
    <w:rsid w:val="00D81177"/>
    <w:rPr>
      <w:rFonts w:ascii="Arial" w:eastAsia="微软雅黑" w:hAnsi="Arial" w:cs="微软雅黑"/>
      <w:b/>
      <w:bCs/>
      <w:kern w:val="44"/>
      <w:sz w:val="32"/>
      <w:szCs w:val="24"/>
    </w:rPr>
  </w:style>
  <w:style w:type="paragraph" w:customStyle="1" w:styleId="1ff7">
    <w:name w:val="宇视1"/>
    <w:basedOn w:val="24"/>
    <w:link w:val="1Char7"/>
    <w:uiPriority w:val="99"/>
    <w:qFormat/>
    <w:locked/>
    <w:rsid w:val="00D81177"/>
    <w:pPr>
      <w:keepNext w:val="0"/>
      <w:keepLines w:val="0"/>
      <w:widowControl/>
      <w:tabs>
        <w:tab w:val="left" w:pos="432"/>
        <w:tab w:val="left" w:pos="576"/>
      </w:tabs>
      <w:autoSpaceDE/>
      <w:autoSpaceDN/>
      <w:adjustRightInd/>
      <w:spacing w:beforeLines="200" w:before="0" w:line="360" w:lineRule="auto"/>
      <w:ind w:left="900"/>
      <w:jc w:val="left"/>
      <w:outlineLvl w:val="0"/>
    </w:pPr>
    <w:rPr>
      <w:rFonts w:eastAsia="微软雅黑" w:cs="微软雅黑"/>
      <w:bCs/>
      <w:kern w:val="44"/>
      <w:sz w:val="32"/>
      <w:szCs w:val="24"/>
    </w:rPr>
  </w:style>
  <w:style w:type="character" w:customStyle="1" w:styleId="5-9Char">
    <w:name w:val="标题5-9 Char"/>
    <w:link w:val="5-9"/>
    <w:uiPriority w:val="99"/>
    <w:qFormat/>
    <w:locked/>
    <w:rsid w:val="00D81177"/>
    <w:rPr>
      <w:b/>
      <w:bCs/>
      <w:sz w:val="28"/>
      <w:szCs w:val="32"/>
    </w:rPr>
  </w:style>
  <w:style w:type="paragraph" w:customStyle="1" w:styleId="5-9">
    <w:name w:val="标题5-9"/>
    <w:basedOn w:val="5-8"/>
    <w:link w:val="5-9Char"/>
    <w:uiPriority w:val="99"/>
    <w:qFormat/>
    <w:locked/>
    <w:rsid w:val="00D81177"/>
    <w:pPr>
      <w:numPr>
        <w:numId w:val="0"/>
      </w:numPr>
      <w:tabs>
        <w:tab w:val="clear" w:pos="420"/>
        <w:tab w:val="left" w:pos="432"/>
      </w:tabs>
      <w:ind w:firstLine="400"/>
    </w:pPr>
  </w:style>
  <w:style w:type="paragraph" w:customStyle="1" w:styleId="5-8">
    <w:name w:val="标题5-8"/>
    <w:basedOn w:val="5-6"/>
    <w:link w:val="5-8Char"/>
    <w:uiPriority w:val="99"/>
    <w:qFormat/>
    <w:locked/>
    <w:rsid w:val="00D81177"/>
    <w:pPr>
      <w:numPr>
        <w:ilvl w:val="0"/>
        <w:numId w:val="24"/>
      </w:numPr>
    </w:pPr>
  </w:style>
  <w:style w:type="character" w:customStyle="1" w:styleId="1Char8">
    <w:name w:val="标题1 Char"/>
    <w:link w:val="11"/>
    <w:qFormat/>
    <w:rsid w:val="00D81177"/>
    <w:rPr>
      <w:b/>
      <w:sz w:val="32"/>
      <w:szCs w:val="32"/>
    </w:rPr>
  </w:style>
  <w:style w:type="paragraph" w:customStyle="1" w:styleId="11">
    <w:name w:val="标题1"/>
    <w:basedOn w:val="af8"/>
    <w:link w:val="1Char8"/>
    <w:qFormat/>
    <w:rsid w:val="00D81177"/>
    <w:pPr>
      <w:numPr>
        <w:numId w:val="34"/>
      </w:numPr>
      <w:spacing w:beforeLines="50" w:afterLines="50" w:line="360" w:lineRule="auto"/>
      <w:ind w:left="0" w:firstLine="0"/>
      <w:outlineLvl w:val="0"/>
    </w:pPr>
    <w:rPr>
      <w:rFonts w:asciiTheme="minorHAnsi" w:eastAsiaTheme="minorEastAsia" w:hAnsiTheme="minorHAnsi" w:cstheme="minorBidi"/>
      <w:b/>
      <w:sz w:val="32"/>
      <w:szCs w:val="32"/>
    </w:rPr>
  </w:style>
  <w:style w:type="character" w:customStyle="1" w:styleId="2Char5">
    <w:name w:val="标题2 Char"/>
    <w:link w:val="21"/>
    <w:qFormat/>
    <w:rsid w:val="00D81177"/>
    <w:rPr>
      <w:rFonts w:hAnsi="宋体"/>
      <w:b/>
      <w:sz w:val="30"/>
      <w:szCs w:val="30"/>
      <w:lang w:val="zh-CN"/>
    </w:rPr>
  </w:style>
  <w:style w:type="paragraph" w:customStyle="1" w:styleId="21">
    <w:name w:val="标题2"/>
    <w:basedOn w:val="af8"/>
    <w:link w:val="2Char5"/>
    <w:qFormat/>
    <w:rsid w:val="00D81177"/>
    <w:pPr>
      <w:numPr>
        <w:numId w:val="35"/>
      </w:numPr>
      <w:spacing w:beforeLines="50" w:afterLines="50" w:line="360" w:lineRule="auto"/>
      <w:ind w:left="567" w:hanging="567"/>
      <w:outlineLvl w:val="1"/>
    </w:pPr>
    <w:rPr>
      <w:rFonts w:asciiTheme="minorHAnsi" w:eastAsiaTheme="minorEastAsia" w:hAnsi="宋体" w:cstheme="minorBidi"/>
      <w:b/>
      <w:sz w:val="30"/>
      <w:szCs w:val="30"/>
      <w:lang w:val="zh-CN"/>
    </w:rPr>
  </w:style>
  <w:style w:type="character" w:customStyle="1" w:styleId="5-18Char">
    <w:name w:val="标题5-18 Char"/>
    <w:link w:val="5-18"/>
    <w:uiPriority w:val="99"/>
    <w:qFormat/>
    <w:locked/>
    <w:rsid w:val="00D81177"/>
    <w:rPr>
      <w:b/>
      <w:bCs/>
      <w:sz w:val="28"/>
      <w:szCs w:val="32"/>
    </w:rPr>
  </w:style>
  <w:style w:type="paragraph" w:customStyle="1" w:styleId="5-18">
    <w:name w:val="标题5-18"/>
    <w:basedOn w:val="5-15"/>
    <w:link w:val="5-18Char"/>
    <w:uiPriority w:val="99"/>
    <w:qFormat/>
    <w:locked/>
    <w:rsid w:val="00D81177"/>
    <w:pPr>
      <w:numPr>
        <w:ilvl w:val="4"/>
        <w:numId w:val="36"/>
      </w:numPr>
      <w:ind w:left="0" w:firstLine="288"/>
    </w:pPr>
    <w:rPr>
      <w:rFonts w:asciiTheme="minorHAnsi" w:hAnsiTheme="minorHAnsi"/>
    </w:rPr>
  </w:style>
  <w:style w:type="character" w:customStyle="1" w:styleId="Charfff5">
    <w:name w:val="图片格式 Char"/>
    <w:link w:val="afffffffe"/>
    <w:qFormat/>
    <w:rsid w:val="00D81177"/>
    <w:rPr>
      <w:rFonts w:ascii="宋体" w:hAnsi="宋体"/>
      <w:sz w:val="24"/>
      <w:szCs w:val="24"/>
      <w:lang w:val="zh-CN" w:eastAsia="en-US" w:bidi="en-US"/>
    </w:rPr>
  </w:style>
  <w:style w:type="paragraph" w:customStyle="1" w:styleId="afffffffe">
    <w:name w:val="图片格式"/>
    <w:basedOn w:val="affffffb"/>
    <w:link w:val="Charfff5"/>
    <w:qFormat/>
    <w:rsid w:val="00D81177"/>
    <w:pPr>
      <w:ind w:firstLineChars="0" w:firstLine="0"/>
      <w:jc w:val="center"/>
    </w:pPr>
    <w:rPr>
      <w:rFonts w:eastAsiaTheme="minorEastAsia" w:cstheme="minorBidi"/>
      <w:kern w:val="2"/>
    </w:rPr>
  </w:style>
  <w:style w:type="character" w:customStyle="1" w:styleId="4-6Char">
    <w:name w:val="标题4-6 Char"/>
    <w:link w:val="4-6"/>
    <w:uiPriority w:val="99"/>
    <w:semiHidden/>
    <w:qFormat/>
    <w:locked/>
    <w:rsid w:val="00D81177"/>
    <w:rPr>
      <w:rFonts w:ascii="微软雅黑" w:eastAsia="微软雅黑" w:hAnsi="微软雅黑" w:cs="微软雅黑"/>
      <w:b/>
      <w:bCs/>
      <w:sz w:val="28"/>
      <w:szCs w:val="32"/>
    </w:rPr>
  </w:style>
  <w:style w:type="character" w:customStyle="1" w:styleId="4-4Char">
    <w:name w:val="标题4-4 Char"/>
    <w:link w:val="4-4"/>
    <w:uiPriority w:val="99"/>
    <w:semiHidden/>
    <w:qFormat/>
    <w:locked/>
    <w:rsid w:val="00D81177"/>
    <w:rPr>
      <w:rFonts w:ascii="微软雅黑" w:eastAsia="微软雅黑" w:hAnsi="微软雅黑" w:cs="微软雅黑"/>
      <w:b/>
      <w:bCs/>
      <w:sz w:val="28"/>
      <w:szCs w:val="32"/>
    </w:rPr>
  </w:style>
  <w:style w:type="character" w:customStyle="1" w:styleId="Charfff6">
    <w:name w:val="正文内容格式 Char"/>
    <w:link w:val="affffffff"/>
    <w:qFormat/>
    <w:locked/>
    <w:rsid w:val="00D81177"/>
    <w:rPr>
      <w:color w:val="000000"/>
      <w:sz w:val="24"/>
    </w:rPr>
  </w:style>
  <w:style w:type="paragraph" w:customStyle="1" w:styleId="affffffff">
    <w:name w:val="正文内容格式"/>
    <w:basedOn w:val="af8"/>
    <w:link w:val="Charfff6"/>
    <w:qFormat/>
    <w:locked/>
    <w:rsid w:val="00D81177"/>
    <w:pPr>
      <w:widowControl/>
      <w:adjustRightInd w:val="0"/>
      <w:snapToGrid w:val="0"/>
      <w:spacing w:line="300" w:lineRule="auto"/>
      <w:ind w:firstLineChars="200" w:firstLine="480"/>
    </w:pPr>
    <w:rPr>
      <w:rFonts w:asciiTheme="minorHAnsi" w:eastAsiaTheme="minorEastAsia" w:hAnsiTheme="minorHAnsi" w:cstheme="minorBidi"/>
      <w:color w:val="000000"/>
      <w:sz w:val="24"/>
      <w:szCs w:val="22"/>
    </w:rPr>
  </w:style>
  <w:style w:type="character" w:customStyle="1" w:styleId="11-Char">
    <w:name w:val="11-正文 Char"/>
    <w:link w:val="11-"/>
    <w:semiHidden/>
    <w:qFormat/>
    <w:locked/>
    <w:rsid w:val="00D81177"/>
    <w:rPr>
      <w:rFonts w:ascii="宋体" w:hAnsi="宋体"/>
      <w:lang w:bidi="he-IL"/>
    </w:rPr>
  </w:style>
  <w:style w:type="paragraph" w:customStyle="1" w:styleId="11-">
    <w:name w:val="11-正文"/>
    <w:basedOn w:val="af8"/>
    <w:link w:val="11-Char"/>
    <w:semiHidden/>
    <w:qFormat/>
    <w:locked/>
    <w:rsid w:val="00D81177"/>
    <w:pPr>
      <w:spacing w:beforeLines="50" w:line="360" w:lineRule="auto"/>
      <w:ind w:firstLineChars="200" w:firstLine="480"/>
    </w:pPr>
    <w:rPr>
      <w:rFonts w:ascii="宋体" w:eastAsiaTheme="minorEastAsia" w:hAnsi="宋体" w:cstheme="minorBidi"/>
      <w:szCs w:val="22"/>
      <w:lang w:bidi="he-IL"/>
    </w:rPr>
  </w:style>
  <w:style w:type="character" w:customStyle="1" w:styleId="Charfe">
    <w:name w:val="段 Char"/>
    <w:link w:val="afffffa"/>
    <w:qFormat/>
    <w:locked/>
    <w:rsid w:val="00D81177"/>
    <w:rPr>
      <w:rFonts w:ascii="宋体" w:eastAsia="宋体" w:hAnsi="Times New Roman" w:cs="Times New Roman"/>
      <w:kern w:val="0"/>
      <w:szCs w:val="20"/>
    </w:rPr>
  </w:style>
  <w:style w:type="character" w:customStyle="1" w:styleId="5-21Char">
    <w:name w:val="标题5-21 Char"/>
    <w:link w:val="5-21"/>
    <w:uiPriority w:val="99"/>
    <w:qFormat/>
    <w:locked/>
    <w:rsid w:val="00D81177"/>
    <w:rPr>
      <w:rFonts w:ascii="宋体" w:hAnsi="宋体"/>
      <w:b/>
      <w:sz w:val="28"/>
      <w:szCs w:val="24"/>
    </w:rPr>
  </w:style>
  <w:style w:type="character" w:customStyle="1" w:styleId="Charfff7">
    <w:name w:val="投标文件 正文首行缩进 Char"/>
    <w:link w:val="affffffff0"/>
    <w:qFormat/>
    <w:rsid w:val="00D81177"/>
    <w:rPr>
      <w:szCs w:val="24"/>
    </w:rPr>
  </w:style>
  <w:style w:type="paragraph" w:customStyle="1" w:styleId="affffffff0">
    <w:name w:val="投标文件 正文首行缩进"/>
    <w:basedOn w:val="2a"/>
    <w:link w:val="Charfff7"/>
    <w:qFormat/>
    <w:rsid w:val="00D81177"/>
    <w:pPr>
      <w:spacing w:after="220" w:line="360" w:lineRule="auto"/>
      <w:ind w:leftChars="0" w:left="0" w:firstLine="200"/>
    </w:pPr>
    <w:rPr>
      <w:rFonts w:asciiTheme="minorHAnsi" w:eastAsiaTheme="minorEastAsia" w:hAnsiTheme="minorHAnsi" w:cstheme="minorBidi"/>
      <w:sz w:val="21"/>
      <w:szCs w:val="24"/>
    </w:rPr>
  </w:style>
  <w:style w:type="character" w:customStyle="1" w:styleId="cChar1">
    <w:name w:val="c彩页● Char"/>
    <w:link w:val="c1"/>
    <w:qFormat/>
    <w:rsid w:val="00D81177"/>
    <w:rPr>
      <w:rFonts w:ascii="等线" w:eastAsia="等线" w:hAnsi="等线"/>
      <w:szCs w:val="24"/>
    </w:rPr>
  </w:style>
  <w:style w:type="paragraph" w:customStyle="1" w:styleId="c1">
    <w:name w:val="c彩页●"/>
    <w:basedOn w:val="1f1"/>
    <w:link w:val="cChar1"/>
    <w:qFormat/>
    <w:rsid w:val="00D81177"/>
    <w:pPr>
      <w:spacing w:line="360" w:lineRule="auto"/>
      <w:ind w:left="709" w:firstLineChars="0" w:hanging="278"/>
    </w:pPr>
    <w:rPr>
      <w:rFonts w:ascii="等线" w:eastAsia="等线" w:hAnsi="等线" w:cstheme="minorBidi"/>
      <w:szCs w:val="24"/>
    </w:rPr>
  </w:style>
  <w:style w:type="character" w:customStyle="1" w:styleId="5-4Char">
    <w:name w:val="标题5-4 Char"/>
    <w:link w:val="5-4"/>
    <w:uiPriority w:val="99"/>
    <w:qFormat/>
    <w:locked/>
    <w:rsid w:val="00D81177"/>
    <w:rPr>
      <w:rFonts w:ascii="Times New Roman" w:hAnsi="Times New Roman"/>
      <w:b/>
      <w:bCs/>
      <w:sz w:val="28"/>
      <w:szCs w:val="32"/>
    </w:rPr>
  </w:style>
  <w:style w:type="character" w:customStyle="1" w:styleId="2Char6">
    <w:name w:val="样式 正文缩进 + 首行缩进:  2 字符 Char"/>
    <w:link w:val="2f5"/>
    <w:qFormat/>
    <w:locked/>
    <w:rsid w:val="00D81177"/>
    <w:rPr>
      <w:rFonts w:ascii="宋体" w:hAnsi="宋体"/>
      <w:bCs/>
      <w:sz w:val="24"/>
    </w:rPr>
  </w:style>
  <w:style w:type="paragraph" w:customStyle="1" w:styleId="2f5">
    <w:name w:val="样式 正文缩进 + 首行缩进:  2 字符"/>
    <w:basedOn w:val="af9"/>
    <w:link w:val="2Char6"/>
    <w:qFormat/>
    <w:rsid w:val="00D81177"/>
    <w:pPr>
      <w:autoSpaceDE/>
      <w:autoSpaceDN/>
      <w:snapToGrid w:val="0"/>
      <w:spacing w:line="360" w:lineRule="auto"/>
      <w:ind w:firstLineChars="200" w:firstLine="480"/>
    </w:pPr>
    <w:rPr>
      <w:rFonts w:eastAsiaTheme="minorEastAsia" w:hAnsi="宋体" w:cstheme="minorBidi"/>
      <w:bCs/>
      <w:szCs w:val="22"/>
    </w:rPr>
  </w:style>
  <w:style w:type="character" w:customStyle="1" w:styleId="d1Char">
    <w:name w:val="d编(1) Char"/>
    <w:link w:val="d1"/>
    <w:qFormat/>
    <w:rsid w:val="00D81177"/>
    <w:rPr>
      <w:rFonts w:ascii="等线" w:eastAsia="等线" w:hAnsi="等线"/>
      <w:b/>
      <w:sz w:val="24"/>
      <w:szCs w:val="24"/>
    </w:rPr>
  </w:style>
  <w:style w:type="paragraph" w:customStyle="1" w:styleId="d1">
    <w:name w:val="d编(1)"/>
    <w:link w:val="d1Char"/>
    <w:qFormat/>
    <w:rsid w:val="00D81177"/>
    <w:pPr>
      <w:spacing w:line="360" w:lineRule="auto"/>
      <w:ind w:left="420" w:hanging="420"/>
    </w:pPr>
    <w:rPr>
      <w:rFonts w:ascii="等线" w:eastAsia="等线" w:hAnsi="等线"/>
      <w:b/>
      <w:sz w:val="24"/>
      <w:szCs w:val="24"/>
    </w:rPr>
  </w:style>
  <w:style w:type="character" w:customStyle="1" w:styleId="5-10Char">
    <w:name w:val="标题5-10 Char"/>
    <w:link w:val="5-10"/>
    <w:uiPriority w:val="99"/>
    <w:qFormat/>
    <w:locked/>
    <w:rsid w:val="00D81177"/>
    <w:rPr>
      <w:b/>
      <w:bCs/>
      <w:sz w:val="28"/>
      <w:szCs w:val="32"/>
    </w:rPr>
  </w:style>
  <w:style w:type="paragraph" w:customStyle="1" w:styleId="5-10">
    <w:name w:val="标题5-10"/>
    <w:basedOn w:val="5-9"/>
    <w:link w:val="5-10Char"/>
    <w:uiPriority w:val="99"/>
    <w:qFormat/>
    <w:locked/>
    <w:rsid w:val="00D81177"/>
    <w:pPr>
      <w:numPr>
        <w:numId w:val="15"/>
      </w:numPr>
      <w:tabs>
        <w:tab w:val="left" w:pos="900"/>
      </w:tabs>
      <w:ind w:left="900" w:hanging="900"/>
    </w:pPr>
  </w:style>
  <w:style w:type="character" w:customStyle="1" w:styleId="info4">
    <w:name w:val="info4"/>
    <w:qFormat/>
    <w:rsid w:val="00D81177"/>
  </w:style>
  <w:style w:type="character" w:customStyle="1" w:styleId="A6Char">
    <w:name w:val="A6 Char"/>
    <w:link w:val="A60"/>
    <w:qFormat/>
    <w:locked/>
    <w:rsid w:val="00D81177"/>
    <w:rPr>
      <w:sz w:val="24"/>
      <w:szCs w:val="24"/>
    </w:rPr>
  </w:style>
  <w:style w:type="paragraph" w:customStyle="1" w:styleId="A60">
    <w:name w:val="A6"/>
    <w:basedOn w:val="af8"/>
    <w:link w:val="A6Char"/>
    <w:qFormat/>
    <w:locked/>
    <w:rsid w:val="00D81177"/>
    <w:pPr>
      <w:spacing w:line="360" w:lineRule="auto"/>
      <w:ind w:firstLineChars="200" w:firstLine="480"/>
    </w:pPr>
    <w:rPr>
      <w:rFonts w:asciiTheme="minorHAnsi" w:eastAsiaTheme="minorEastAsia" w:hAnsiTheme="minorHAnsi" w:cstheme="minorBidi"/>
      <w:sz w:val="24"/>
    </w:rPr>
  </w:style>
  <w:style w:type="character" w:customStyle="1" w:styleId="1103Char">
    <w:name w:val="正文1103 Char"/>
    <w:link w:val="1103"/>
    <w:qFormat/>
    <w:locked/>
    <w:rsid w:val="00D81177"/>
    <w:rPr>
      <w:rFonts w:ascii="宋体" w:hAnsi="宋体"/>
      <w:szCs w:val="21"/>
    </w:rPr>
  </w:style>
  <w:style w:type="paragraph" w:customStyle="1" w:styleId="1103">
    <w:name w:val="正文1103"/>
    <w:basedOn w:val="af8"/>
    <w:link w:val="1103Char"/>
    <w:qFormat/>
    <w:locked/>
    <w:rsid w:val="00D81177"/>
    <w:pPr>
      <w:spacing w:line="360" w:lineRule="auto"/>
      <w:ind w:firstLine="420"/>
    </w:pPr>
    <w:rPr>
      <w:rFonts w:ascii="宋体" w:eastAsiaTheme="minorEastAsia" w:hAnsi="宋体" w:cstheme="minorBidi"/>
      <w:szCs w:val="21"/>
    </w:rPr>
  </w:style>
  <w:style w:type="character" w:customStyle="1" w:styleId="2Char7">
    <w:name w:val="正文2 Char"/>
    <w:link w:val="2f6"/>
    <w:qFormat/>
    <w:locked/>
    <w:rsid w:val="00D81177"/>
  </w:style>
  <w:style w:type="paragraph" w:customStyle="1" w:styleId="2f6">
    <w:name w:val="正文2"/>
    <w:basedOn w:val="af8"/>
    <w:link w:val="2Char7"/>
    <w:qFormat/>
    <w:rsid w:val="00D81177"/>
    <w:pPr>
      <w:widowControl/>
      <w:topLinePunct/>
      <w:adjustRightInd w:val="0"/>
      <w:snapToGrid w:val="0"/>
      <w:spacing w:before="160" w:line="240" w:lineRule="atLeast"/>
      <w:jc w:val="left"/>
    </w:pPr>
    <w:rPr>
      <w:rFonts w:asciiTheme="minorHAnsi" w:eastAsiaTheme="minorEastAsia" w:hAnsiTheme="minorHAnsi" w:cstheme="minorBidi"/>
      <w:szCs w:val="22"/>
    </w:rPr>
  </w:style>
  <w:style w:type="character" w:customStyle="1" w:styleId="1Char9">
    <w:name w:val="1 Char"/>
    <w:qFormat/>
    <w:rsid w:val="00D81177"/>
    <w:rPr>
      <w:rFonts w:ascii="黑体" w:eastAsia="黑体" w:hAnsi="黑体"/>
      <w:sz w:val="36"/>
      <w:szCs w:val="36"/>
    </w:rPr>
  </w:style>
  <w:style w:type="character" w:customStyle="1" w:styleId="2Char8">
    <w:name w:val="2级标题 Char"/>
    <w:link w:val="2f7"/>
    <w:qFormat/>
    <w:rsid w:val="00D81177"/>
    <w:rPr>
      <w:rFonts w:ascii="黑体" w:eastAsia="黑体" w:hAnsi="黑体"/>
      <w:sz w:val="32"/>
      <w:szCs w:val="36"/>
      <w:lang w:eastAsia="en-US" w:bidi="en-US"/>
    </w:rPr>
  </w:style>
  <w:style w:type="paragraph" w:customStyle="1" w:styleId="2f7">
    <w:name w:val="2级标题"/>
    <w:basedOn w:val="47"/>
    <w:link w:val="2Char8"/>
    <w:qFormat/>
    <w:rsid w:val="00D81177"/>
    <w:pPr>
      <w:keepLines/>
      <w:spacing w:before="240" w:after="120"/>
      <w:ind w:left="1407" w:firstLineChars="0" w:hanging="567"/>
      <w:contextualSpacing/>
      <w:jc w:val="left"/>
      <w:outlineLvl w:val="1"/>
    </w:pPr>
    <w:rPr>
      <w:rFonts w:ascii="黑体" w:eastAsia="黑体" w:hAnsi="黑体" w:cstheme="minorBidi"/>
      <w:kern w:val="2"/>
      <w:sz w:val="32"/>
      <w:szCs w:val="36"/>
      <w:lang w:eastAsia="en-US" w:bidi="en-US"/>
    </w:rPr>
  </w:style>
  <w:style w:type="character" w:customStyle="1" w:styleId="z-Char0">
    <w:name w:val="z-窗体顶端 Char"/>
    <w:link w:val="z-10"/>
    <w:qFormat/>
    <w:rsid w:val="00D81177"/>
    <w:rPr>
      <w:rFonts w:ascii="Arial" w:hAnsi="Arial" w:cs="Arial"/>
      <w:vanish/>
      <w:sz w:val="16"/>
      <w:szCs w:val="16"/>
    </w:rPr>
  </w:style>
  <w:style w:type="paragraph" w:customStyle="1" w:styleId="z-10">
    <w:name w:val="z-窗体顶端1"/>
    <w:basedOn w:val="af8"/>
    <w:next w:val="af8"/>
    <w:link w:val="z-Char0"/>
    <w:unhideWhenUsed/>
    <w:qFormat/>
    <w:rsid w:val="00D81177"/>
    <w:pPr>
      <w:pBdr>
        <w:bottom w:val="single" w:sz="6" w:space="1" w:color="auto"/>
      </w:pBdr>
      <w:spacing w:line="360" w:lineRule="auto"/>
      <w:ind w:firstLineChars="200" w:firstLine="200"/>
      <w:jc w:val="center"/>
    </w:pPr>
    <w:rPr>
      <w:rFonts w:ascii="Arial" w:eastAsiaTheme="minorEastAsia" w:hAnsi="Arial" w:cs="Arial"/>
      <w:vanish/>
      <w:sz w:val="16"/>
      <w:szCs w:val="16"/>
    </w:rPr>
  </w:style>
  <w:style w:type="character" w:customStyle="1" w:styleId="11Char">
    <w:name w:val="样式11 Char"/>
    <w:link w:val="113"/>
    <w:uiPriority w:val="99"/>
    <w:qFormat/>
    <w:locked/>
    <w:rsid w:val="00D81177"/>
    <w:rPr>
      <w:rFonts w:ascii="宋体" w:eastAsia="微软雅黑" w:hAnsi="宋体" w:cs="微软雅黑"/>
      <w:b/>
      <w:bCs/>
      <w:sz w:val="32"/>
      <w:szCs w:val="32"/>
    </w:rPr>
  </w:style>
  <w:style w:type="paragraph" w:customStyle="1" w:styleId="113">
    <w:name w:val="样式11"/>
    <w:basedOn w:val="24"/>
    <w:link w:val="11Char"/>
    <w:uiPriority w:val="99"/>
    <w:qFormat/>
    <w:locked/>
    <w:rsid w:val="00D81177"/>
    <w:pPr>
      <w:keepNext w:val="0"/>
      <w:keepLines w:val="0"/>
      <w:widowControl/>
      <w:tabs>
        <w:tab w:val="left" w:pos="432"/>
        <w:tab w:val="left" w:pos="576"/>
      </w:tabs>
      <w:autoSpaceDE/>
      <w:autoSpaceDN/>
      <w:adjustRightInd/>
      <w:spacing w:beforeLines="50" w:before="0" w:line="360" w:lineRule="auto"/>
      <w:ind w:left="576" w:hanging="576"/>
      <w:jc w:val="left"/>
    </w:pPr>
    <w:rPr>
      <w:rFonts w:ascii="宋体" w:eastAsia="微软雅黑" w:hAnsi="宋体" w:cs="微软雅黑"/>
      <w:bCs/>
      <w:kern w:val="2"/>
      <w:sz w:val="32"/>
      <w:szCs w:val="32"/>
    </w:rPr>
  </w:style>
  <w:style w:type="character" w:customStyle="1" w:styleId="2f8">
    <w:name w:val="明显强调2"/>
    <w:uiPriority w:val="21"/>
    <w:qFormat/>
    <w:rsid w:val="00D81177"/>
    <w:rPr>
      <w:b/>
      <w:bCs/>
      <w:i/>
      <w:iCs/>
      <w:color w:val="4F81BD"/>
    </w:rPr>
  </w:style>
  <w:style w:type="character" w:customStyle="1" w:styleId="ItemListCharChar">
    <w:name w:val="Item List Char Char"/>
    <w:link w:val="ItemList"/>
    <w:qFormat/>
    <w:locked/>
    <w:rsid w:val="00D81177"/>
    <w:rPr>
      <w:rFonts w:ascii="Arial" w:hAnsi="Arial"/>
    </w:rPr>
  </w:style>
  <w:style w:type="paragraph" w:customStyle="1" w:styleId="ItemList">
    <w:name w:val="Item List"/>
    <w:link w:val="ItemListCharChar"/>
    <w:qFormat/>
    <w:locked/>
    <w:rsid w:val="00D81177"/>
    <w:pPr>
      <w:tabs>
        <w:tab w:val="left" w:pos="312"/>
      </w:tabs>
      <w:spacing w:line="300" w:lineRule="auto"/>
    </w:pPr>
    <w:rPr>
      <w:rFonts w:ascii="Arial" w:hAnsi="Arial"/>
    </w:rPr>
  </w:style>
  <w:style w:type="character" w:customStyle="1" w:styleId="19Char">
    <w:name w:val="样式19 Char"/>
    <w:link w:val="190"/>
    <w:qFormat/>
    <w:rsid w:val="00D81177"/>
    <w:rPr>
      <w:color w:val="000000"/>
      <w:sz w:val="24"/>
      <w:szCs w:val="24"/>
    </w:rPr>
  </w:style>
  <w:style w:type="paragraph" w:customStyle="1" w:styleId="190">
    <w:name w:val="样式19"/>
    <w:basedOn w:val="af8"/>
    <w:link w:val="19Char"/>
    <w:qFormat/>
    <w:rsid w:val="00D81177"/>
    <w:pPr>
      <w:widowControl/>
      <w:tabs>
        <w:tab w:val="left" w:pos="0"/>
      </w:tabs>
      <w:spacing w:line="360" w:lineRule="auto"/>
      <w:ind w:firstLineChars="200" w:firstLine="480"/>
    </w:pPr>
    <w:rPr>
      <w:rFonts w:asciiTheme="minorHAnsi" w:eastAsiaTheme="minorEastAsia" w:hAnsiTheme="minorHAnsi" w:cstheme="minorBidi"/>
      <w:color w:val="000000"/>
      <w:sz w:val="24"/>
    </w:rPr>
  </w:style>
  <w:style w:type="character" w:customStyle="1" w:styleId="1ff8">
    <w:name w:val="批注文字 字符1"/>
    <w:uiPriority w:val="99"/>
    <w:semiHidden/>
    <w:qFormat/>
    <w:rsid w:val="00D81177"/>
    <w:rPr>
      <w:rFonts w:ascii="Calibri" w:eastAsia="宋体" w:hAnsi="Calibri" w:cs="Times New Roman"/>
      <w:szCs w:val="21"/>
    </w:rPr>
  </w:style>
  <w:style w:type="character" w:customStyle="1" w:styleId="defChar">
    <w:name w:val="def正文 Char"/>
    <w:link w:val="def"/>
    <w:qFormat/>
    <w:rsid w:val="00D81177"/>
    <w:rPr>
      <w:rFonts w:ascii="黑体" w:eastAsia="黑体" w:hAnsi="黑体"/>
      <w:szCs w:val="24"/>
    </w:rPr>
  </w:style>
  <w:style w:type="paragraph" w:customStyle="1" w:styleId="def">
    <w:name w:val="def正文"/>
    <w:basedOn w:val="aff6"/>
    <w:link w:val="defChar"/>
    <w:qFormat/>
    <w:rsid w:val="00D81177"/>
    <w:pPr>
      <w:widowControl/>
      <w:tabs>
        <w:tab w:val="clear" w:pos="567"/>
      </w:tabs>
      <w:spacing w:before="0" w:line="276" w:lineRule="auto"/>
      <w:jc w:val="center"/>
    </w:pPr>
    <w:rPr>
      <w:rFonts w:ascii="黑体" w:eastAsia="黑体" w:hAnsi="黑体" w:cstheme="minorBidi"/>
      <w:sz w:val="21"/>
    </w:rPr>
  </w:style>
  <w:style w:type="character" w:customStyle="1" w:styleId="CharChar7">
    <w:name w:val="*正文 Char Char"/>
    <w:qFormat/>
    <w:rsid w:val="00D81177"/>
    <w:rPr>
      <w:rFonts w:ascii="仿宋_GB2312" w:eastAsia="仿宋_GB2312" w:hAnsi="Times New Roman" w:cs="Times New Roman"/>
      <w:kern w:val="2"/>
      <w:sz w:val="24"/>
      <w:szCs w:val="28"/>
    </w:rPr>
  </w:style>
  <w:style w:type="character" w:customStyle="1" w:styleId="Charfff8">
    <w:name w:val="并列项 Char"/>
    <w:link w:val="a0"/>
    <w:qFormat/>
    <w:rsid w:val="00D81177"/>
    <w:rPr>
      <w:rFonts w:ascii="宋体" w:hAnsi="宋体"/>
      <w:sz w:val="24"/>
      <w:szCs w:val="24"/>
      <w:lang w:val="zh-CN" w:eastAsia="en-US" w:bidi="en-US"/>
    </w:rPr>
  </w:style>
  <w:style w:type="paragraph" w:customStyle="1" w:styleId="a0">
    <w:name w:val="并列项"/>
    <w:basedOn w:val="affffffb"/>
    <w:link w:val="Charfff8"/>
    <w:qFormat/>
    <w:rsid w:val="00D81177"/>
    <w:pPr>
      <w:numPr>
        <w:numId w:val="37"/>
      </w:numPr>
      <w:tabs>
        <w:tab w:val="left" w:pos="360"/>
        <w:tab w:val="left" w:pos="1260"/>
      </w:tabs>
      <w:ind w:left="0" w:firstLineChars="0" w:firstLine="0"/>
    </w:pPr>
    <w:rPr>
      <w:rFonts w:eastAsiaTheme="minorEastAsia" w:cstheme="minorBidi"/>
      <w:kern w:val="2"/>
    </w:rPr>
  </w:style>
  <w:style w:type="character" w:customStyle="1" w:styleId="4-1Char">
    <w:name w:val="标题4-1 Char"/>
    <w:link w:val="4-1"/>
    <w:uiPriority w:val="99"/>
    <w:semiHidden/>
    <w:qFormat/>
    <w:locked/>
    <w:rsid w:val="00D81177"/>
    <w:rPr>
      <w:rFonts w:ascii="微软雅黑" w:eastAsia="微软雅黑" w:hAnsi="微软雅黑" w:cs="微软雅黑"/>
      <w:b/>
      <w:bCs/>
      <w:sz w:val="28"/>
      <w:szCs w:val="32"/>
    </w:rPr>
  </w:style>
  <w:style w:type="character" w:customStyle="1" w:styleId="4Char10">
    <w:name w:val="标题 4 Char1"/>
    <w:qFormat/>
    <w:rsid w:val="00D81177"/>
    <w:rPr>
      <w:rFonts w:ascii="等线 Light" w:eastAsia="等线 Light" w:hAnsi="等线 Light" w:cs="Times New Roman"/>
      <w:b/>
      <w:bCs/>
      <w:kern w:val="2"/>
      <w:sz w:val="28"/>
      <w:szCs w:val="28"/>
    </w:rPr>
  </w:style>
  <w:style w:type="character" w:customStyle="1" w:styleId="Char8">
    <w:name w:val="文本块 Char"/>
    <w:link w:val="aff8"/>
    <w:qFormat/>
    <w:locked/>
    <w:rsid w:val="00D81177"/>
    <w:rPr>
      <w:rFonts w:ascii="Calibri" w:eastAsia="宋体" w:hAnsi="Calibri" w:cs="Times New Roman"/>
      <w:kern w:val="0"/>
      <w:sz w:val="24"/>
      <w:szCs w:val="20"/>
    </w:rPr>
  </w:style>
  <w:style w:type="character" w:customStyle="1" w:styleId="16Char">
    <w:name w:val="样式16 Char"/>
    <w:link w:val="160"/>
    <w:qFormat/>
    <w:locked/>
    <w:rsid w:val="00D81177"/>
    <w:rPr>
      <w:rFonts w:ascii="Calibri" w:hAnsi="Calibri"/>
      <w:sz w:val="24"/>
      <w:szCs w:val="28"/>
    </w:rPr>
  </w:style>
  <w:style w:type="paragraph" w:customStyle="1" w:styleId="160">
    <w:name w:val="样式16"/>
    <w:basedOn w:val="1f1"/>
    <w:link w:val="16Char"/>
    <w:qFormat/>
    <w:locked/>
    <w:rsid w:val="00D81177"/>
    <w:pPr>
      <w:tabs>
        <w:tab w:val="left" w:pos="1260"/>
      </w:tabs>
      <w:spacing w:before="120" w:after="120"/>
      <w:ind w:left="1260" w:firstLineChars="0" w:firstLine="0"/>
    </w:pPr>
    <w:rPr>
      <w:rFonts w:eastAsiaTheme="minorEastAsia" w:cstheme="minorBidi"/>
      <w:sz w:val="24"/>
      <w:szCs w:val="28"/>
    </w:rPr>
  </w:style>
  <w:style w:type="character" w:customStyle="1" w:styleId="4-5Char">
    <w:name w:val="标题4-5 Char"/>
    <w:link w:val="4-5"/>
    <w:uiPriority w:val="99"/>
    <w:semiHidden/>
    <w:qFormat/>
    <w:locked/>
    <w:rsid w:val="00D81177"/>
    <w:rPr>
      <w:rFonts w:ascii="微软雅黑" w:eastAsia="微软雅黑" w:hAnsi="微软雅黑" w:cs="微软雅黑"/>
      <w:b/>
      <w:bCs/>
      <w:sz w:val="28"/>
      <w:szCs w:val="32"/>
    </w:rPr>
  </w:style>
  <w:style w:type="paragraph" w:customStyle="1" w:styleId="4-5">
    <w:name w:val="标题4-5"/>
    <w:basedOn w:val="4-4"/>
    <w:link w:val="4-5Char"/>
    <w:uiPriority w:val="99"/>
    <w:semiHidden/>
    <w:qFormat/>
    <w:locked/>
    <w:rsid w:val="00D81177"/>
    <w:pPr>
      <w:numPr>
        <w:numId w:val="38"/>
      </w:numPr>
    </w:pPr>
  </w:style>
  <w:style w:type="character" w:customStyle="1" w:styleId="5Char3">
    <w:name w:val="5级标题 Char"/>
    <w:link w:val="50"/>
    <w:qFormat/>
    <w:rsid w:val="00D81177"/>
    <w:rPr>
      <w:rFonts w:ascii="Arial" w:hAnsi="Arial" w:cs="宋体"/>
      <w:sz w:val="28"/>
    </w:rPr>
  </w:style>
  <w:style w:type="paragraph" w:customStyle="1" w:styleId="50">
    <w:name w:val="5级标题"/>
    <w:basedOn w:val="00"/>
    <w:link w:val="5Char3"/>
    <w:qFormat/>
    <w:rsid w:val="00D81177"/>
    <w:pPr>
      <w:numPr>
        <w:numId w:val="39"/>
      </w:numPr>
      <w:tabs>
        <w:tab w:val="left" w:pos="420"/>
      </w:tabs>
      <w:spacing w:beforeLines="0"/>
      <w:ind w:firstLineChars="0" w:firstLine="0"/>
      <w:outlineLvl w:val="4"/>
    </w:pPr>
    <w:rPr>
      <w:sz w:val="28"/>
    </w:rPr>
  </w:style>
  <w:style w:type="character" w:customStyle="1" w:styleId="MMTopic2Char">
    <w:name w:val="MM Topic 2 Char"/>
    <w:link w:val="MMTopic2"/>
    <w:uiPriority w:val="99"/>
    <w:semiHidden/>
    <w:qFormat/>
    <w:locked/>
    <w:rsid w:val="00D81177"/>
    <w:rPr>
      <w:rFonts w:ascii="Cambria" w:eastAsia="微软雅黑" w:hAnsi="Cambria" w:cs="微软雅黑"/>
      <w:b/>
      <w:bCs/>
      <w:sz w:val="32"/>
      <w:szCs w:val="32"/>
    </w:rPr>
  </w:style>
  <w:style w:type="paragraph" w:customStyle="1" w:styleId="MMTopic2">
    <w:name w:val="MM Topic 2"/>
    <w:basedOn w:val="24"/>
    <w:link w:val="MMTopic2Char"/>
    <w:uiPriority w:val="99"/>
    <w:semiHidden/>
    <w:qFormat/>
    <w:locked/>
    <w:rsid w:val="00D81177"/>
    <w:pPr>
      <w:keepNext w:val="0"/>
      <w:keepLines w:val="0"/>
      <w:widowControl/>
      <w:tabs>
        <w:tab w:val="left" w:pos="432"/>
        <w:tab w:val="left" w:pos="576"/>
      </w:tabs>
      <w:autoSpaceDE/>
      <w:autoSpaceDN/>
      <w:adjustRightInd/>
      <w:spacing w:before="0" w:line="415" w:lineRule="auto"/>
      <w:ind w:firstLine="400"/>
      <w:jc w:val="left"/>
    </w:pPr>
    <w:rPr>
      <w:rFonts w:ascii="Cambria" w:eastAsia="微软雅黑" w:hAnsi="Cambria" w:cs="微软雅黑"/>
      <w:bCs/>
      <w:kern w:val="2"/>
      <w:sz w:val="32"/>
      <w:szCs w:val="32"/>
    </w:rPr>
  </w:style>
  <w:style w:type="character" w:customStyle="1" w:styleId="1ff9">
    <w:name w:val="正文文本 字符1"/>
    <w:uiPriority w:val="99"/>
    <w:semiHidden/>
    <w:qFormat/>
    <w:rsid w:val="00D81177"/>
    <w:rPr>
      <w:rFonts w:ascii="Calibri" w:eastAsia="宋体" w:hAnsi="Calibri" w:cs="Times New Roman"/>
      <w:szCs w:val="21"/>
    </w:rPr>
  </w:style>
  <w:style w:type="character" w:customStyle="1" w:styleId="2f9">
    <w:name w:val="不明显强调2"/>
    <w:uiPriority w:val="19"/>
    <w:qFormat/>
    <w:rsid w:val="00D81177"/>
    <w:rPr>
      <w:i/>
      <w:iCs/>
      <w:color w:val="808080"/>
    </w:rPr>
  </w:style>
  <w:style w:type="character" w:customStyle="1" w:styleId="5-22Char">
    <w:name w:val="标题5-22 Char"/>
    <w:link w:val="5-22"/>
    <w:uiPriority w:val="99"/>
    <w:qFormat/>
    <w:locked/>
    <w:rsid w:val="00D81177"/>
    <w:rPr>
      <w:rFonts w:ascii="Times New Roman" w:hAnsi="Times New Roman"/>
      <w:b/>
      <w:bCs/>
      <w:sz w:val="28"/>
      <w:szCs w:val="32"/>
    </w:rPr>
  </w:style>
  <w:style w:type="character" w:customStyle="1" w:styleId="d1Char0">
    <w:name w:val="d编1） Char"/>
    <w:link w:val="d10"/>
    <w:qFormat/>
    <w:rsid w:val="00D81177"/>
    <w:rPr>
      <w:rFonts w:ascii="等线" w:eastAsia="等线" w:hAnsi="等线"/>
      <w:sz w:val="24"/>
      <w:szCs w:val="24"/>
    </w:rPr>
  </w:style>
  <w:style w:type="paragraph" w:customStyle="1" w:styleId="d10">
    <w:name w:val="d编1）"/>
    <w:basedOn w:val="d"/>
    <w:link w:val="d1Char0"/>
    <w:qFormat/>
    <w:rsid w:val="00D81177"/>
    <w:rPr>
      <w:b w:val="0"/>
    </w:rPr>
  </w:style>
  <w:style w:type="character" w:customStyle="1" w:styleId="Charfff9">
    <w:name w:val="三 Char"/>
    <w:link w:val="affffffff1"/>
    <w:qFormat/>
    <w:rsid w:val="00D81177"/>
    <w:rPr>
      <w:rFonts w:ascii="黑体" w:eastAsia="黑体" w:hAnsi="黑体"/>
      <w:sz w:val="28"/>
      <w:szCs w:val="28"/>
      <w:lang w:bidi="en-US"/>
    </w:rPr>
  </w:style>
  <w:style w:type="paragraph" w:customStyle="1" w:styleId="affffffff1">
    <w:name w:val="三"/>
    <w:basedOn w:val="9"/>
    <w:link w:val="Charfff9"/>
    <w:qFormat/>
    <w:rsid w:val="00D81177"/>
    <w:pPr>
      <w:keepNext w:val="0"/>
      <w:keepLines w:val="0"/>
      <w:tabs>
        <w:tab w:val="left" w:pos="432"/>
      </w:tabs>
      <w:adjustRightInd/>
      <w:spacing w:after="120" w:line="360" w:lineRule="auto"/>
      <w:contextualSpacing/>
      <w:textAlignment w:val="auto"/>
      <w:outlineLvl w:val="2"/>
    </w:pPr>
    <w:rPr>
      <w:rFonts w:ascii="黑体" w:hAnsi="黑体" w:cstheme="minorBidi"/>
      <w:kern w:val="2"/>
      <w:sz w:val="28"/>
      <w:szCs w:val="28"/>
      <w:lang w:bidi="en-US"/>
    </w:rPr>
  </w:style>
  <w:style w:type="character" w:customStyle="1" w:styleId="5-5Char">
    <w:name w:val="标题5-5 Char"/>
    <w:link w:val="5-5"/>
    <w:uiPriority w:val="99"/>
    <w:qFormat/>
    <w:locked/>
    <w:rsid w:val="00D81177"/>
    <w:rPr>
      <w:rFonts w:ascii="Times New Roman" w:hAnsi="Times New Roman"/>
      <w:b/>
      <w:bCs/>
      <w:sz w:val="28"/>
      <w:szCs w:val="32"/>
    </w:rPr>
  </w:style>
  <w:style w:type="character" w:customStyle="1" w:styleId="Charff4">
    <w:name w:val="内容文本 Char"/>
    <w:link w:val="affffffb"/>
    <w:qFormat/>
    <w:rsid w:val="00D81177"/>
    <w:rPr>
      <w:rFonts w:ascii="宋体" w:eastAsia="宋体" w:hAnsi="宋体" w:cs="Times New Roman"/>
      <w:kern w:val="0"/>
      <w:sz w:val="24"/>
      <w:szCs w:val="24"/>
      <w:lang w:val="zh-CN" w:eastAsia="en-US" w:bidi="en-US"/>
    </w:rPr>
  </w:style>
  <w:style w:type="character" w:customStyle="1" w:styleId="5-19Char">
    <w:name w:val="标题5-19 Char"/>
    <w:link w:val="5-19"/>
    <w:uiPriority w:val="99"/>
    <w:qFormat/>
    <w:locked/>
    <w:rsid w:val="00D81177"/>
    <w:rPr>
      <w:rFonts w:ascii="宋体" w:hAnsi="宋体"/>
      <w:b/>
      <w:sz w:val="28"/>
      <w:szCs w:val="24"/>
    </w:rPr>
  </w:style>
  <w:style w:type="character" w:customStyle="1" w:styleId="5-8Char">
    <w:name w:val="标题5-8 Char"/>
    <w:link w:val="5-8"/>
    <w:uiPriority w:val="99"/>
    <w:qFormat/>
    <w:locked/>
    <w:rsid w:val="00D81177"/>
    <w:rPr>
      <w:b/>
      <w:bCs/>
      <w:sz w:val="28"/>
      <w:szCs w:val="32"/>
    </w:rPr>
  </w:style>
  <w:style w:type="character" w:customStyle="1" w:styleId="4-10Char">
    <w:name w:val="标题4-10 Char"/>
    <w:link w:val="4-10"/>
    <w:uiPriority w:val="99"/>
    <w:semiHidden/>
    <w:qFormat/>
    <w:locked/>
    <w:rsid w:val="00D81177"/>
    <w:rPr>
      <w:rFonts w:ascii="微软雅黑" w:eastAsia="微软雅黑" w:hAnsi="微软雅黑" w:cs="微软雅黑"/>
      <w:b/>
      <w:bCs/>
      <w:sz w:val="28"/>
      <w:szCs w:val="32"/>
    </w:rPr>
  </w:style>
  <w:style w:type="paragraph" w:customStyle="1" w:styleId="4-10">
    <w:name w:val="标题4-10"/>
    <w:basedOn w:val="4-5"/>
    <w:link w:val="4-10Char"/>
    <w:uiPriority w:val="99"/>
    <w:semiHidden/>
    <w:qFormat/>
    <w:locked/>
    <w:rsid w:val="00D81177"/>
    <w:pPr>
      <w:numPr>
        <w:numId w:val="40"/>
      </w:numPr>
    </w:pPr>
  </w:style>
  <w:style w:type="character" w:customStyle="1" w:styleId="2Char9">
    <w:name w:val="正文（首行缩进2字符） Char"/>
    <w:link w:val="2fa"/>
    <w:qFormat/>
    <w:rsid w:val="00D81177"/>
    <w:rPr>
      <w:sz w:val="24"/>
      <w:szCs w:val="24"/>
    </w:rPr>
  </w:style>
  <w:style w:type="paragraph" w:customStyle="1" w:styleId="2fa">
    <w:name w:val="正文（首行缩进2字符）"/>
    <w:basedOn w:val="af8"/>
    <w:link w:val="2Char9"/>
    <w:qFormat/>
    <w:rsid w:val="00D81177"/>
    <w:pPr>
      <w:ind w:firstLineChars="200" w:firstLine="200"/>
    </w:pPr>
    <w:rPr>
      <w:rFonts w:asciiTheme="minorHAnsi" w:eastAsiaTheme="minorEastAsia" w:hAnsiTheme="minorHAnsi" w:cstheme="minorBidi"/>
      <w:sz w:val="24"/>
    </w:rPr>
  </w:style>
  <w:style w:type="character" w:customStyle="1" w:styleId="Charfffa">
    <w:name w:val="一般编号项 Char"/>
    <w:link w:val="ae"/>
    <w:qFormat/>
    <w:rsid w:val="00D81177"/>
    <w:rPr>
      <w:rFonts w:ascii="宋体" w:hAnsi="宋体"/>
      <w:sz w:val="24"/>
      <w:szCs w:val="24"/>
      <w:lang w:val="zh-CN" w:eastAsia="en-US" w:bidi="en-US"/>
    </w:rPr>
  </w:style>
  <w:style w:type="paragraph" w:customStyle="1" w:styleId="ae">
    <w:name w:val="一般编号项"/>
    <w:basedOn w:val="affffffb"/>
    <w:link w:val="Charfffa"/>
    <w:qFormat/>
    <w:rsid w:val="00D81177"/>
    <w:pPr>
      <w:numPr>
        <w:numId w:val="41"/>
      </w:numPr>
      <w:ind w:firstLineChars="0" w:firstLine="0"/>
    </w:pPr>
    <w:rPr>
      <w:rFonts w:eastAsiaTheme="minorEastAsia" w:cstheme="minorBidi"/>
      <w:kern w:val="2"/>
    </w:rPr>
  </w:style>
  <w:style w:type="character" w:customStyle="1" w:styleId="ksfindclassselect">
    <w:name w:val="ksfind_class_select"/>
    <w:qFormat/>
    <w:rsid w:val="00D81177"/>
  </w:style>
  <w:style w:type="character" w:customStyle="1" w:styleId="1Char2">
    <w:name w:val="样式1 Char"/>
    <w:link w:val="1f3"/>
    <w:qFormat/>
    <w:locked/>
    <w:rsid w:val="00D81177"/>
    <w:rPr>
      <w:rFonts w:ascii="方正小标宋简体" w:eastAsia="方正小标宋简体" w:hAnsi="华文中宋" w:cs="Times New Roman"/>
      <w:bCs/>
      <w:kern w:val="44"/>
      <w:sz w:val="44"/>
      <w:szCs w:val="44"/>
    </w:rPr>
  </w:style>
  <w:style w:type="character" w:customStyle="1" w:styleId="ZX-Char">
    <w:name w:val="ZX-正文 Char"/>
    <w:link w:val="ZX-"/>
    <w:semiHidden/>
    <w:qFormat/>
    <w:locked/>
    <w:rsid w:val="00D81177"/>
    <w:rPr>
      <w:rFonts w:ascii="Trebuchet MS" w:eastAsia="Times New Roman" w:hAnsi="FuturaA Bk BT"/>
      <w:sz w:val="24"/>
      <w:szCs w:val="21"/>
    </w:rPr>
  </w:style>
  <w:style w:type="paragraph" w:customStyle="1" w:styleId="ZX-">
    <w:name w:val="ZX-正文"/>
    <w:link w:val="ZX-Char"/>
    <w:semiHidden/>
    <w:qFormat/>
    <w:locked/>
    <w:rsid w:val="00D81177"/>
    <w:pPr>
      <w:spacing w:beforeLines="50"/>
      <w:ind w:firstLineChars="200" w:firstLine="480"/>
    </w:pPr>
    <w:rPr>
      <w:rFonts w:ascii="Trebuchet MS" w:eastAsia="Times New Roman" w:hAnsi="FuturaA Bk BT"/>
      <w:sz w:val="24"/>
      <w:szCs w:val="21"/>
    </w:rPr>
  </w:style>
  <w:style w:type="character" w:customStyle="1" w:styleId="ItemStepChar">
    <w:name w:val="Item Step Char"/>
    <w:link w:val="ItemStep"/>
    <w:qFormat/>
    <w:locked/>
    <w:rsid w:val="00D81177"/>
    <w:rPr>
      <w:rFonts w:ascii="Arial" w:hAnsi="Arial"/>
      <w:szCs w:val="24"/>
      <w:lang w:eastAsia="en-US"/>
    </w:rPr>
  </w:style>
  <w:style w:type="paragraph" w:customStyle="1" w:styleId="ItemStep">
    <w:name w:val="Item Step"/>
    <w:basedOn w:val="af8"/>
    <w:link w:val="ItemStepChar"/>
    <w:qFormat/>
    <w:rsid w:val="00D81177"/>
    <w:pPr>
      <w:widowControl/>
      <w:tabs>
        <w:tab w:val="left" w:pos="1134"/>
      </w:tabs>
      <w:spacing w:before="40"/>
      <w:ind w:left="1134" w:hanging="510"/>
      <w:jc w:val="left"/>
      <w:outlineLvl w:val="6"/>
    </w:pPr>
    <w:rPr>
      <w:rFonts w:ascii="Arial" w:eastAsiaTheme="minorEastAsia" w:hAnsi="Arial" w:cstheme="minorBidi"/>
      <w:lang w:eastAsia="en-US"/>
    </w:rPr>
  </w:style>
  <w:style w:type="character" w:customStyle="1" w:styleId="a5Char">
    <w:name w:val="a正文5号 Char"/>
    <w:link w:val="a50"/>
    <w:qFormat/>
    <w:rsid w:val="00D81177"/>
    <w:rPr>
      <w:rFonts w:ascii="宋体" w:hAnsi="宋体"/>
      <w:color w:val="000000"/>
      <w:szCs w:val="24"/>
    </w:rPr>
  </w:style>
  <w:style w:type="paragraph" w:customStyle="1" w:styleId="a50">
    <w:name w:val="a正文5号"/>
    <w:link w:val="a5Char"/>
    <w:qFormat/>
    <w:rsid w:val="00D81177"/>
    <w:pPr>
      <w:spacing w:line="360" w:lineRule="auto"/>
      <w:ind w:firstLineChars="200" w:firstLine="420"/>
    </w:pPr>
    <w:rPr>
      <w:rFonts w:ascii="宋体" w:hAnsi="宋体"/>
      <w:color w:val="000000"/>
      <w:szCs w:val="24"/>
    </w:rPr>
  </w:style>
  <w:style w:type="character" w:customStyle="1" w:styleId="bChar">
    <w:name w:val="b图下标 Char"/>
    <w:link w:val="b"/>
    <w:qFormat/>
    <w:rsid w:val="00D81177"/>
    <w:rPr>
      <w:rFonts w:ascii="宋体" w:hAnsi="宋体"/>
      <w:szCs w:val="21"/>
    </w:rPr>
  </w:style>
  <w:style w:type="paragraph" w:customStyle="1" w:styleId="b">
    <w:name w:val="b图下标"/>
    <w:basedOn w:val="af8"/>
    <w:next w:val="affffff9"/>
    <w:link w:val="bChar"/>
    <w:qFormat/>
    <w:rsid w:val="00D81177"/>
    <w:pPr>
      <w:spacing w:line="360" w:lineRule="auto"/>
      <w:jc w:val="center"/>
    </w:pPr>
    <w:rPr>
      <w:rFonts w:ascii="宋体" w:eastAsiaTheme="minorEastAsia" w:hAnsi="宋体" w:cstheme="minorBidi"/>
      <w:szCs w:val="21"/>
    </w:rPr>
  </w:style>
  <w:style w:type="character" w:customStyle="1" w:styleId="ksfindclass">
    <w:name w:val="ksfind_class"/>
    <w:qFormat/>
    <w:rsid w:val="00D81177"/>
  </w:style>
  <w:style w:type="character" w:customStyle="1" w:styleId="Charfffb">
    <w:name w:val="编号，小四 Char"/>
    <w:link w:val="a1"/>
    <w:qFormat/>
    <w:rsid w:val="00D81177"/>
    <w:rPr>
      <w:rFonts w:ascii="Arial" w:hAnsi="Arial" w:cs="宋体"/>
      <w:sz w:val="24"/>
    </w:rPr>
  </w:style>
  <w:style w:type="paragraph" w:customStyle="1" w:styleId="a1">
    <w:name w:val="编号，小四"/>
    <w:basedOn w:val="af8"/>
    <w:link w:val="Charfffb"/>
    <w:qFormat/>
    <w:locked/>
    <w:rsid w:val="00D81177"/>
    <w:pPr>
      <w:numPr>
        <w:numId w:val="42"/>
      </w:numPr>
      <w:spacing w:beforeLines="50" w:line="360" w:lineRule="auto"/>
    </w:pPr>
    <w:rPr>
      <w:rFonts w:ascii="Arial" w:eastAsiaTheme="minorEastAsia" w:hAnsi="Arial" w:cs="宋体"/>
      <w:sz w:val="24"/>
      <w:szCs w:val="22"/>
    </w:rPr>
  </w:style>
  <w:style w:type="character" w:customStyle="1" w:styleId="Charfffc">
    <w:name w:val="细小编号项 Char"/>
    <w:link w:val="aa"/>
    <w:qFormat/>
    <w:rsid w:val="00D81177"/>
    <w:rPr>
      <w:rFonts w:ascii="宋体" w:hAnsi="宋体"/>
      <w:sz w:val="24"/>
      <w:szCs w:val="24"/>
      <w:lang w:val="zh-CN" w:eastAsia="en-US" w:bidi="en-US"/>
    </w:rPr>
  </w:style>
  <w:style w:type="paragraph" w:customStyle="1" w:styleId="aa">
    <w:name w:val="细小编号项"/>
    <w:basedOn w:val="affffffb"/>
    <w:link w:val="Charfffc"/>
    <w:qFormat/>
    <w:rsid w:val="00D81177"/>
    <w:pPr>
      <w:numPr>
        <w:numId w:val="43"/>
      </w:numPr>
      <w:ind w:firstLineChars="0" w:firstLine="0"/>
    </w:pPr>
    <w:rPr>
      <w:rFonts w:eastAsiaTheme="minorEastAsia" w:cstheme="minorBidi"/>
      <w:kern w:val="2"/>
    </w:rPr>
  </w:style>
  <w:style w:type="character" w:customStyle="1" w:styleId="Charfffd">
    <w:name w:val="正文（标记） Char"/>
    <w:link w:val="a9"/>
    <w:qFormat/>
    <w:rsid w:val="00D81177"/>
    <w:rPr>
      <w:sz w:val="24"/>
      <w:szCs w:val="24"/>
    </w:rPr>
  </w:style>
  <w:style w:type="paragraph" w:customStyle="1" w:styleId="a9">
    <w:name w:val="正文（标记）"/>
    <w:basedOn w:val="af8"/>
    <w:link w:val="Charfffd"/>
    <w:qFormat/>
    <w:rsid w:val="00D81177"/>
    <w:pPr>
      <w:numPr>
        <w:numId w:val="44"/>
      </w:numPr>
      <w:spacing w:beforeLines="50" w:before="156" w:afterLines="50" w:after="156"/>
      <w:ind w:firstLine="0"/>
    </w:pPr>
    <w:rPr>
      <w:rFonts w:asciiTheme="minorHAnsi" w:eastAsiaTheme="minorEastAsia" w:hAnsiTheme="minorHAnsi" w:cstheme="minorBidi"/>
      <w:sz w:val="24"/>
    </w:rPr>
  </w:style>
  <w:style w:type="character" w:customStyle="1" w:styleId="Charfffe">
    <w:name w:val="编写建议 Char"/>
    <w:link w:val="affffffff2"/>
    <w:semiHidden/>
    <w:qFormat/>
    <w:locked/>
    <w:rsid w:val="00D81177"/>
    <w:rPr>
      <w:i/>
      <w:iCs/>
      <w:color w:val="0000FF"/>
      <w:szCs w:val="21"/>
    </w:rPr>
  </w:style>
  <w:style w:type="paragraph" w:customStyle="1" w:styleId="affffffff2">
    <w:name w:val="编写建议"/>
    <w:basedOn w:val="af8"/>
    <w:link w:val="Charfffe"/>
    <w:semiHidden/>
    <w:qFormat/>
    <w:locked/>
    <w:rsid w:val="00D81177"/>
    <w:pPr>
      <w:autoSpaceDE w:val="0"/>
      <w:autoSpaceDN w:val="0"/>
      <w:adjustRightInd w:val="0"/>
      <w:spacing w:line="300" w:lineRule="auto"/>
      <w:ind w:leftChars="200" w:left="200"/>
      <w:jc w:val="left"/>
    </w:pPr>
    <w:rPr>
      <w:rFonts w:asciiTheme="minorHAnsi" w:eastAsiaTheme="minorEastAsia" w:hAnsiTheme="minorHAnsi" w:cstheme="minorBidi"/>
      <w:i/>
      <w:iCs/>
      <w:color w:val="0000FF"/>
      <w:szCs w:val="21"/>
    </w:rPr>
  </w:style>
  <w:style w:type="character" w:customStyle="1" w:styleId="5-11Char">
    <w:name w:val="标题5-11 Char"/>
    <w:link w:val="5-11"/>
    <w:uiPriority w:val="99"/>
    <w:qFormat/>
    <w:locked/>
    <w:rsid w:val="00D81177"/>
    <w:rPr>
      <w:b/>
      <w:bCs/>
      <w:sz w:val="28"/>
      <w:szCs w:val="32"/>
    </w:rPr>
  </w:style>
  <w:style w:type="paragraph" w:customStyle="1" w:styleId="5-11">
    <w:name w:val="标题5-11"/>
    <w:basedOn w:val="5-9"/>
    <w:link w:val="5-11Char"/>
    <w:uiPriority w:val="99"/>
    <w:qFormat/>
    <w:locked/>
    <w:rsid w:val="00D81177"/>
    <w:pPr>
      <w:numPr>
        <w:numId w:val="14"/>
      </w:numPr>
    </w:pPr>
  </w:style>
  <w:style w:type="character" w:customStyle="1" w:styleId="Charffff">
    <w:name w:val="表格非标题文字 Char"/>
    <w:link w:val="affffffff3"/>
    <w:qFormat/>
    <w:locked/>
    <w:rsid w:val="00D81177"/>
    <w:rPr>
      <w:rFonts w:ascii="Arial" w:hAnsi="Arial"/>
      <w:sz w:val="18"/>
      <w:szCs w:val="21"/>
    </w:rPr>
  </w:style>
  <w:style w:type="paragraph" w:customStyle="1" w:styleId="affffffff3">
    <w:name w:val="表格非标题文字"/>
    <w:link w:val="Charffff"/>
    <w:qFormat/>
    <w:locked/>
    <w:rsid w:val="00D81177"/>
    <w:pPr>
      <w:snapToGrid w:val="0"/>
      <w:spacing w:before="80" w:after="40"/>
    </w:pPr>
    <w:rPr>
      <w:rFonts w:ascii="Arial" w:hAnsi="Arial"/>
      <w:sz w:val="18"/>
      <w:szCs w:val="21"/>
    </w:rPr>
  </w:style>
  <w:style w:type="character" w:customStyle="1" w:styleId="1Chara">
    <w:name w:val="1）样式 Char"/>
    <w:link w:val="15"/>
    <w:qFormat/>
    <w:rsid w:val="00D81177"/>
    <w:rPr>
      <w:sz w:val="24"/>
      <w:szCs w:val="24"/>
      <w:lang w:val="zh-CN"/>
    </w:rPr>
  </w:style>
  <w:style w:type="paragraph" w:customStyle="1" w:styleId="15">
    <w:name w:val="1）样式"/>
    <w:basedOn w:val="af8"/>
    <w:link w:val="1Chara"/>
    <w:qFormat/>
    <w:rsid w:val="00D81177"/>
    <w:pPr>
      <w:numPr>
        <w:numId w:val="45"/>
      </w:numPr>
      <w:spacing w:line="360" w:lineRule="auto"/>
    </w:pPr>
    <w:rPr>
      <w:rFonts w:asciiTheme="minorHAnsi" w:eastAsiaTheme="minorEastAsia" w:hAnsiTheme="minorHAnsi" w:cstheme="minorBidi"/>
      <w:sz w:val="24"/>
      <w:lang w:val="zh-CN"/>
    </w:rPr>
  </w:style>
  <w:style w:type="paragraph" w:customStyle="1" w:styleId="CM51">
    <w:name w:val="CM51"/>
    <w:basedOn w:val="Default"/>
    <w:next w:val="Default"/>
    <w:qFormat/>
    <w:rsid w:val="00D81177"/>
    <w:pPr>
      <w:spacing w:after="103"/>
    </w:pPr>
    <w:rPr>
      <w:rFonts w:ascii="黑体" w:eastAsia="黑体" w:hAnsi="Calibri" w:cs="Times New Roman"/>
      <w:color w:val="auto"/>
      <w:kern w:val="2"/>
    </w:rPr>
  </w:style>
  <w:style w:type="paragraph" w:customStyle="1" w:styleId="1ffa">
    <w:name w:val="符号1"/>
    <w:basedOn w:val="af8"/>
    <w:uiPriority w:val="99"/>
    <w:qFormat/>
    <w:locked/>
    <w:rsid w:val="00D81177"/>
    <w:pPr>
      <w:tabs>
        <w:tab w:val="left" w:pos="420"/>
      </w:tabs>
      <w:spacing w:line="360" w:lineRule="auto"/>
    </w:pPr>
    <w:rPr>
      <w:rFonts w:ascii="宋体" w:hAnsi="宋体"/>
      <w:bCs/>
      <w:kern w:val="0"/>
      <w:sz w:val="24"/>
    </w:rPr>
  </w:style>
  <w:style w:type="paragraph" w:customStyle="1" w:styleId="CharChar2Char">
    <w:name w:val="Char Char2 Char"/>
    <w:basedOn w:val="af8"/>
    <w:qFormat/>
    <w:rsid w:val="00D81177"/>
    <w:pPr>
      <w:keepNext/>
      <w:keepLines/>
      <w:pageBreakBefore/>
      <w:tabs>
        <w:tab w:val="left" w:pos="845"/>
      </w:tabs>
      <w:ind w:left="845" w:hanging="420"/>
    </w:pPr>
    <w:rPr>
      <w:rFonts w:ascii="Tahoma" w:hAnsi="Tahoma"/>
      <w:sz w:val="24"/>
      <w:szCs w:val="20"/>
    </w:rPr>
  </w:style>
  <w:style w:type="paragraph" w:customStyle="1" w:styleId="xl98">
    <w:name w:val="xl98"/>
    <w:basedOn w:val="af8"/>
    <w:uiPriority w:val="99"/>
    <w:qFormat/>
    <w:rsid w:val="00D8117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xl101">
    <w:name w:val="xl101"/>
    <w:basedOn w:val="af8"/>
    <w:uiPriority w:val="99"/>
    <w:qFormat/>
    <w:rsid w:val="00D81177"/>
    <w:pPr>
      <w:widowControl/>
      <w:pBdr>
        <w:left w:val="single" w:sz="4" w:space="0" w:color="auto"/>
        <w:bottom w:val="single" w:sz="4" w:space="0" w:color="auto"/>
      </w:pBdr>
      <w:spacing w:before="100" w:beforeAutospacing="1" w:after="100" w:afterAutospacing="1"/>
      <w:jc w:val="center"/>
    </w:pPr>
    <w:rPr>
      <w:rFonts w:ascii="宋体" w:hAnsi="宋体" w:cs="宋体"/>
      <w:kern w:val="0"/>
      <w:sz w:val="20"/>
      <w:szCs w:val="21"/>
    </w:rPr>
  </w:style>
  <w:style w:type="paragraph" w:customStyle="1" w:styleId="Pa21">
    <w:name w:val="Pa21"/>
    <w:basedOn w:val="af8"/>
    <w:next w:val="af8"/>
    <w:uiPriority w:val="99"/>
    <w:qFormat/>
    <w:rsid w:val="00D81177"/>
    <w:pPr>
      <w:autoSpaceDE w:val="0"/>
      <w:autoSpaceDN w:val="0"/>
      <w:adjustRightInd w:val="0"/>
      <w:spacing w:line="161" w:lineRule="atLeast"/>
      <w:jc w:val="left"/>
    </w:pPr>
    <w:rPr>
      <w:rFonts w:ascii="黑体g" w:eastAsia="黑体g"/>
      <w:kern w:val="0"/>
      <w:sz w:val="24"/>
    </w:rPr>
  </w:style>
  <w:style w:type="paragraph" w:customStyle="1" w:styleId="xl100">
    <w:name w:val="xl100"/>
    <w:basedOn w:val="af8"/>
    <w:uiPriority w:val="99"/>
    <w:qFormat/>
    <w:rsid w:val="00D81177"/>
    <w:pPr>
      <w:widowControl/>
      <w:pBdr>
        <w:left w:val="single" w:sz="4" w:space="0" w:color="auto"/>
      </w:pBdr>
      <w:spacing w:before="100" w:beforeAutospacing="1" w:after="100" w:afterAutospacing="1"/>
      <w:jc w:val="center"/>
    </w:pPr>
    <w:rPr>
      <w:rFonts w:ascii="宋体" w:hAnsi="宋体" w:cs="宋体"/>
      <w:kern w:val="0"/>
      <w:sz w:val="20"/>
      <w:szCs w:val="21"/>
    </w:rPr>
  </w:style>
  <w:style w:type="paragraph" w:customStyle="1" w:styleId="140">
    <w:name w:val="样式14"/>
    <w:basedOn w:val="af8"/>
    <w:qFormat/>
    <w:rsid w:val="00D81177"/>
    <w:pPr>
      <w:widowControl/>
      <w:tabs>
        <w:tab w:val="left" w:pos="567"/>
      </w:tabs>
      <w:spacing w:line="360" w:lineRule="auto"/>
      <w:jc w:val="left"/>
      <w:outlineLvl w:val="1"/>
    </w:pPr>
    <w:rPr>
      <w:rFonts w:ascii="Times New Roman" w:hAnsi="Times New Roman"/>
      <w:b/>
      <w:kern w:val="0"/>
      <w:sz w:val="32"/>
      <w:szCs w:val="32"/>
    </w:rPr>
  </w:style>
  <w:style w:type="character" w:customStyle="1" w:styleId="affffffff4">
    <w:name w:val="脚注文本 字符"/>
    <w:basedOn w:val="afa"/>
    <w:qFormat/>
    <w:rsid w:val="00D81177"/>
    <w:rPr>
      <w:kern w:val="2"/>
      <w:sz w:val="18"/>
      <w:szCs w:val="18"/>
    </w:rPr>
  </w:style>
  <w:style w:type="paragraph" w:customStyle="1" w:styleId="xl90">
    <w:name w:val="xl90"/>
    <w:basedOn w:val="af8"/>
    <w:uiPriority w:val="99"/>
    <w:qFormat/>
    <w:rsid w:val="00D8117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1"/>
    </w:rPr>
  </w:style>
  <w:style w:type="paragraph" w:customStyle="1" w:styleId="affffffff5">
    <w:name w:val="列表样式(一级)"/>
    <w:basedOn w:val="af8"/>
    <w:uiPriority w:val="99"/>
    <w:qFormat/>
    <w:rsid w:val="00D81177"/>
    <w:pPr>
      <w:spacing w:before="160" w:line="280" w:lineRule="exact"/>
      <w:ind w:left="420" w:hanging="420"/>
      <w:jc w:val="left"/>
    </w:pPr>
    <w:rPr>
      <w:rFonts w:ascii="Arial" w:eastAsia="华文细黑" w:hAnsi="Arial"/>
      <w:color w:val="505050"/>
      <w:kern w:val="0"/>
      <w:sz w:val="16"/>
      <w:szCs w:val="16"/>
    </w:rPr>
  </w:style>
  <w:style w:type="paragraph" w:customStyle="1" w:styleId="TOC2">
    <w:name w:val="TOC 标题2"/>
    <w:basedOn w:val="16"/>
    <w:next w:val="af8"/>
    <w:uiPriority w:val="39"/>
    <w:unhideWhenUsed/>
    <w:qFormat/>
    <w:rsid w:val="00D81177"/>
    <w:pPr>
      <w:widowControl/>
      <w:tabs>
        <w:tab w:val="center" w:pos="0"/>
        <w:tab w:val="left" w:pos="3402"/>
        <w:tab w:val="left" w:pos="3828"/>
      </w:tabs>
      <w:autoSpaceDE/>
      <w:autoSpaceDN/>
      <w:adjustRightInd/>
      <w:spacing w:before="480" w:after="0" w:line="276" w:lineRule="auto"/>
      <w:jc w:val="left"/>
      <w:outlineLvl w:val="9"/>
    </w:pPr>
    <w:rPr>
      <w:rFonts w:ascii="Cambria" w:eastAsia="微软雅黑" w:hAnsi="Cambria"/>
      <w:b w:val="0"/>
      <w:bCs/>
      <w:color w:val="365F91"/>
      <w:kern w:val="0"/>
      <w:sz w:val="28"/>
      <w:szCs w:val="28"/>
    </w:rPr>
  </w:style>
  <w:style w:type="paragraph" w:customStyle="1" w:styleId="xl84">
    <w:name w:val="xl84"/>
    <w:basedOn w:val="af8"/>
    <w:uiPriority w:val="99"/>
    <w:qFormat/>
    <w:rsid w:val="00D8117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ItemStep2">
    <w:name w:val="Item Step_2"/>
    <w:uiPriority w:val="99"/>
    <w:qFormat/>
    <w:rsid w:val="00D81177"/>
    <w:pPr>
      <w:tabs>
        <w:tab w:val="left" w:pos="1418"/>
      </w:tabs>
      <w:spacing w:before="40" w:after="40"/>
      <w:ind w:left="1418" w:hanging="284"/>
      <w:outlineLvl w:val="7"/>
    </w:pPr>
    <w:rPr>
      <w:rFonts w:ascii="Arial" w:eastAsia="宋体" w:hAnsi="Arial" w:cs="Times New Roman"/>
      <w:kern w:val="0"/>
      <w:sz w:val="20"/>
      <w:szCs w:val="20"/>
      <w:lang w:eastAsia="en-US"/>
    </w:rPr>
  </w:style>
  <w:style w:type="paragraph" w:customStyle="1" w:styleId="af1">
    <w:name w:val="正文（编号）"/>
    <w:basedOn w:val="afffffff6"/>
    <w:qFormat/>
    <w:rsid w:val="00D81177"/>
    <w:pPr>
      <w:numPr>
        <w:numId w:val="46"/>
      </w:numPr>
      <w:tabs>
        <w:tab w:val="left" w:pos="360"/>
      </w:tabs>
      <w:spacing w:before="156" w:after="156"/>
      <w:ind w:firstLineChars="0" w:firstLine="480"/>
    </w:pPr>
  </w:style>
  <w:style w:type="paragraph" w:customStyle="1" w:styleId="affffffff6">
    <w:name w:val="正文段"/>
    <w:basedOn w:val="af8"/>
    <w:qFormat/>
    <w:locked/>
    <w:rsid w:val="00D81177"/>
    <w:pPr>
      <w:widowControl/>
      <w:adjustRightInd w:val="0"/>
      <w:spacing w:line="360" w:lineRule="atLeast"/>
    </w:pPr>
    <w:rPr>
      <w:rFonts w:ascii="宋体" w:hAnsi="Times New Roman"/>
      <w:kern w:val="0"/>
      <w:sz w:val="24"/>
      <w:szCs w:val="20"/>
    </w:rPr>
  </w:style>
  <w:style w:type="paragraph" w:customStyle="1" w:styleId="2Chara">
    <w:name w:val="正文 首行缩进:  2 字符 Char"/>
    <w:basedOn w:val="af8"/>
    <w:uiPriority w:val="99"/>
    <w:qFormat/>
    <w:locked/>
    <w:rsid w:val="00D81177"/>
    <w:pPr>
      <w:spacing w:line="360" w:lineRule="auto"/>
      <w:ind w:firstLine="480"/>
    </w:pPr>
    <w:rPr>
      <w:rFonts w:ascii="Times New Roman" w:hAnsi="Times New Roman"/>
      <w:kern w:val="0"/>
      <w:sz w:val="24"/>
      <w:szCs w:val="20"/>
    </w:rPr>
  </w:style>
  <w:style w:type="paragraph" w:customStyle="1" w:styleId="7">
    <w:name w:val="标题7"/>
    <w:basedOn w:val="70"/>
    <w:next w:val="af8"/>
    <w:uiPriority w:val="99"/>
    <w:qFormat/>
    <w:rsid w:val="00D81177"/>
    <w:pPr>
      <w:numPr>
        <w:ilvl w:val="6"/>
        <w:numId w:val="32"/>
      </w:numPr>
      <w:tabs>
        <w:tab w:val="left" w:pos="432"/>
      </w:tabs>
      <w:adjustRightInd/>
      <w:spacing w:beforeLines="50" w:before="50" w:afterLines="50" w:after="50" w:line="360" w:lineRule="auto"/>
      <w:contextualSpacing/>
      <w:jc w:val="left"/>
      <w:textAlignment w:val="auto"/>
    </w:pPr>
    <w:rPr>
      <w:rFonts w:ascii="Times New Roman" w:eastAsia="黑体" w:hAnsi="Times New Roman"/>
      <w:bCs/>
      <w:kern w:val="2"/>
    </w:rPr>
  </w:style>
  <w:style w:type="paragraph" w:customStyle="1" w:styleId="91">
    <w:name w:val="样式 标题 9 +"/>
    <w:basedOn w:val="92"/>
    <w:qFormat/>
    <w:rsid w:val="00D81177"/>
  </w:style>
  <w:style w:type="paragraph" w:customStyle="1" w:styleId="92">
    <w:name w:val="标题9"/>
    <w:basedOn w:val="9"/>
    <w:next w:val="af8"/>
    <w:qFormat/>
    <w:rsid w:val="00D81177"/>
    <w:pPr>
      <w:tabs>
        <w:tab w:val="left" w:pos="432"/>
      </w:tabs>
      <w:adjustRightInd/>
      <w:spacing w:line="320" w:lineRule="auto"/>
      <w:contextualSpacing/>
      <w:textAlignment w:val="auto"/>
    </w:pPr>
    <w:rPr>
      <w:rFonts w:ascii="Cambria" w:eastAsia="宋体" w:hAnsi="Cambria"/>
      <w:kern w:val="2"/>
      <w:szCs w:val="21"/>
      <w:lang w:eastAsia="en-US"/>
    </w:rPr>
  </w:style>
  <w:style w:type="paragraph" w:customStyle="1" w:styleId="FigureStep">
    <w:name w:val="Figure Step"/>
    <w:basedOn w:val="af8"/>
    <w:uiPriority w:val="99"/>
    <w:qFormat/>
    <w:rsid w:val="00D81177"/>
    <w:pPr>
      <w:tabs>
        <w:tab w:val="left" w:pos="284"/>
      </w:tabs>
      <w:adjustRightInd w:val="0"/>
      <w:snapToGrid w:val="0"/>
      <w:spacing w:before="80"/>
      <w:ind w:left="227" w:hanging="227"/>
    </w:pPr>
    <w:rPr>
      <w:rFonts w:ascii="Arial" w:hAnsi="Arial" w:cs="Arial"/>
      <w:kern w:val="0"/>
      <w:sz w:val="20"/>
      <w:szCs w:val="15"/>
    </w:rPr>
  </w:style>
  <w:style w:type="paragraph" w:customStyle="1" w:styleId="af2">
    <w:name w:val="符号 箭头"/>
    <w:basedOn w:val="af8"/>
    <w:qFormat/>
    <w:rsid w:val="00D81177"/>
    <w:pPr>
      <w:numPr>
        <w:numId w:val="47"/>
      </w:numPr>
      <w:spacing w:line="360" w:lineRule="auto"/>
    </w:pPr>
    <w:rPr>
      <w:rFonts w:ascii="Arial" w:hAnsi="Arial" w:cs="宋体"/>
      <w:sz w:val="24"/>
      <w:szCs w:val="20"/>
    </w:rPr>
  </w:style>
  <w:style w:type="paragraph" w:customStyle="1" w:styleId="InfoBlue">
    <w:name w:val="InfoBlue"/>
    <w:basedOn w:val="af8"/>
    <w:next w:val="aff6"/>
    <w:qFormat/>
    <w:rsid w:val="00D81177"/>
    <w:pPr>
      <w:widowControl/>
      <w:spacing w:after="120" w:line="240" w:lineRule="atLeast"/>
      <w:ind w:left="720"/>
      <w:jc w:val="left"/>
    </w:pPr>
    <w:rPr>
      <w:rFonts w:ascii="Times New Roman" w:hAnsi="Times New Roman"/>
      <w:i/>
      <w:color w:val="0000FF"/>
      <w:kern w:val="0"/>
      <w:sz w:val="20"/>
      <w:szCs w:val="20"/>
      <w:lang w:eastAsia="en-US"/>
    </w:rPr>
  </w:style>
  <w:style w:type="paragraph" w:customStyle="1" w:styleId="p18">
    <w:name w:val="p18"/>
    <w:basedOn w:val="af8"/>
    <w:qFormat/>
    <w:rsid w:val="00D81177"/>
    <w:pPr>
      <w:widowControl/>
      <w:ind w:firstLine="420"/>
      <w:jc w:val="left"/>
    </w:pPr>
    <w:rPr>
      <w:rFonts w:ascii="Times New Roman" w:hAnsi="Times New Roman"/>
      <w:kern w:val="0"/>
      <w:szCs w:val="21"/>
    </w:rPr>
  </w:style>
  <w:style w:type="paragraph" w:customStyle="1" w:styleId="text">
    <w:name w:val="text"/>
    <w:basedOn w:val="af8"/>
    <w:uiPriority w:val="99"/>
    <w:qFormat/>
    <w:rsid w:val="00D81177"/>
    <w:pPr>
      <w:widowControl/>
      <w:ind w:firstLineChars="200" w:firstLine="200"/>
      <w:jc w:val="left"/>
    </w:pPr>
    <w:rPr>
      <w:rFonts w:ascii="Arial" w:hAnsi="Arial"/>
      <w:kern w:val="0"/>
      <w:sz w:val="24"/>
      <w:szCs w:val="20"/>
      <w:lang w:eastAsia="en-US"/>
    </w:rPr>
  </w:style>
  <w:style w:type="paragraph" w:customStyle="1" w:styleId="ParaCharCharCharCharCharCharCharCharCharChar">
    <w:name w:val="默认段落字体 Para Char Char Char Char Char Char Char Char Char Char"/>
    <w:basedOn w:val="af8"/>
    <w:qFormat/>
    <w:rsid w:val="00D81177"/>
    <w:rPr>
      <w:rFonts w:ascii="Times New Roman" w:hAnsi="Times New Roman"/>
      <w:szCs w:val="20"/>
    </w:rPr>
  </w:style>
  <w:style w:type="paragraph" w:customStyle="1" w:styleId="1ffb">
    <w:name w:val="正文首行缩进1"/>
    <w:basedOn w:val="aff6"/>
    <w:uiPriority w:val="99"/>
    <w:qFormat/>
    <w:locked/>
    <w:rsid w:val="00D81177"/>
    <w:pPr>
      <w:widowControl/>
      <w:tabs>
        <w:tab w:val="clear" w:pos="567"/>
      </w:tabs>
      <w:spacing w:before="0" w:line="240" w:lineRule="auto"/>
      <w:ind w:firstLineChars="100" w:firstLine="100"/>
    </w:pPr>
    <w:rPr>
      <w:rFonts w:ascii="Arial" w:hAnsi="Arial" w:cs="Arial"/>
      <w:kern w:val="0"/>
      <w:sz w:val="20"/>
    </w:rPr>
  </w:style>
  <w:style w:type="paragraph" w:customStyle="1" w:styleId="2fb">
    <w:name w:val="无间隔2"/>
    <w:qFormat/>
    <w:rsid w:val="00D81177"/>
    <w:pPr>
      <w:widowControl w:val="0"/>
      <w:jc w:val="both"/>
    </w:pPr>
    <w:rPr>
      <w:rFonts w:ascii="Times New Roman" w:eastAsia="宋体" w:hAnsi="Times New Roman" w:cs="Times New Roman"/>
      <w:sz w:val="24"/>
      <w:szCs w:val="21"/>
    </w:rPr>
  </w:style>
  <w:style w:type="paragraph" w:customStyle="1" w:styleId="HS-3">
    <w:name w:val="HS-正文3"/>
    <w:uiPriority w:val="99"/>
    <w:semiHidden/>
    <w:qFormat/>
    <w:locked/>
    <w:rsid w:val="00D81177"/>
    <w:pPr>
      <w:numPr>
        <w:numId w:val="48"/>
      </w:numPr>
      <w:spacing w:beforeLines="50" w:line="300" w:lineRule="auto"/>
      <w:jc w:val="both"/>
    </w:pPr>
    <w:rPr>
      <w:rFonts w:ascii="Times New Roman" w:eastAsia="宋体" w:hAnsi="Times New Roman" w:cs="Times New Roman"/>
      <w:kern w:val="0"/>
      <w:sz w:val="24"/>
      <w:szCs w:val="20"/>
    </w:rPr>
  </w:style>
  <w:style w:type="paragraph" w:customStyle="1" w:styleId="114">
    <w:name w:val="目录 11"/>
    <w:basedOn w:val="af8"/>
    <w:next w:val="af8"/>
    <w:uiPriority w:val="99"/>
    <w:qFormat/>
    <w:locked/>
    <w:rsid w:val="00D81177"/>
    <w:pPr>
      <w:widowControl/>
      <w:shd w:val="pct10" w:color="auto" w:fill="FFFFFF"/>
      <w:tabs>
        <w:tab w:val="left" w:pos="840"/>
        <w:tab w:val="right" w:leader="dot" w:pos="8296"/>
      </w:tabs>
      <w:spacing w:before="120" w:line="360" w:lineRule="auto"/>
      <w:ind w:firstLine="643"/>
      <w:jc w:val="left"/>
    </w:pPr>
    <w:rPr>
      <w:rFonts w:ascii="宋体" w:hAnsi="宋体" w:cs="Calibri"/>
      <w:b/>
      <w:bCs/>
      <w:caps/>
      <w:kern w:val="0"/>
      <w:sz w:val="16"/>
    </w:rPr>
  </w:style>
  <w:style w:type="paragraph" w:customStyle="1" w:styleId="affffffff7">
    <w:name w:val="正文四号"/>
    <w:basedOn w:val="af8"/>
    <w:qFormat/>
    <w:rsid w:val="00D81177"/>
    <w:pPr>
      <w:spacing w:line="360" w:lineRule="auto"/>
      <w:ind w:firstLineChars="200" w:firstLine="200"/>
    </w:pPr>
    <w:rPr>
      <w:rFonts w:ascii="Times New Roman" w:hAnsi="Times New Roman"/>
      <w:sz w:val="28"/>
      <w:szCs w:val="28"/>
    </w:rPr>
  </w:style>
  <w:style w:type="paragraph" w:customStyle="1" w:styleId="2fc">
    <w:name w:val="列表段落2"/>
    <w:basedOn w:val="af8"/>
    <w:uiPriority w:val="99"/>
    <w:qFormat/>
    <w:rsid w:val="00D81177"/>
    <w:pPr>
      <w:ind w:firstLineChars="200" w:firstLine="420"/>
    </w:pPr>
    <w:rPr>
      <w:rFonts w:ascii="Times New Roman" w:hAnsi="Times New Roman"/>
      <w:szCs w:val="20"/>
    </w:rPr>
  </w:style>
  <w:style w:type="paragraph" w:customStyle="1" w:styleId="xl102">
    <w:name w:val="xl102"/>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 w:val="20"/>
      <w:szCs w:val="21"/>
    </w:rPr>
  </w:style>
  <w:style w:type="paragraph" w:customStyle="1" w:styleId="xl88">
    <w:name w:val="xl88"/>
    <w:basedOn w:val="af8"/>
    <w:uiPriority w:val="99"/>
    <w:qFormat/>
    <w:rsid w:val="00D81177"/>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80">
    <w:name w:val="样式18"/>
    <w:basedOn w:val="af8"/>
    <w:qFormat/>
    <w:rsid w:val="00D81177"/>
    <w:pPr>
      <w:widowControl/>
      <w:tabs>
        <w:tab w:val="left" w:pos="992"/>
      </w:tabs>
      <w:spacing w:line="360" w:lineRule="auto"/>
      <w:ind w:left="992"/>
      <w:jc w:val="left"/>
      <w:outlineLvl w:val="4"/>
    </w:pPr>
    <w:rPr>
      <w:rFonts w:ascii="Times New Roman" w:hAnsi="Times New Roman"/>
      <w:b/>
      <w:kern w:val="0"/>
      <w:sz w:val="28"/>
      <w:szCs w:val="28"/>
    </w:rPr>
  </w:style>
  <w:style w:type="paragraph" w:customStyle="1" w:styleId="074">
    <w:name w:val="样式 首行缩进:  0.74 厘米"/>
    <w:basedOn w:val="af8"/>
    <w:qFormat/>
    <w:rsid w:val="00D81177"/>
    <w:pPr>
      <w:spacing w:line="360" w:lineRule="auto"/>
      <w:ind w:firstLineChars="200" w:firstLine="200"/>
    </w:pPr>
    <w:rPr>
      <w:rFonts w:ascii="Times New Roman" w:eastAsia="仿宋" w:hAnsi="Times New Roman" w:cs="宋体"/>
      <w:sz w:val="24"/>
      <w:szCs w:val="20"/>
    </w:rPr>
  </w:style>
  <w:style w:type="paragraph" w:customStyle="1" w:styleId="itemlist0">
    <w:name w:val="itemlist"/>
    <w:basedOn w:val="af8"/>
    <w:uiPriority w:val="99"/>
    <w:qFormat/>
    <w:rsid w:val="00D81177"/>
    <w:pPr>
      <w:widowControl/>
      <w:spacing w:before="100" w:beforeAutospacing="1" w:after="100" w:afterAutospacing="1"/>
      <w:jc w:val="left"/>
    </w:pPr>
    <w:rPr>
      <w:rFonts w:ascii="宋体" w:hAnsi="宋体" w:cs="宋体"/>
      <w:kern w:val="0"/>
      <w:sz w:val="24"/>
    </w:rPr>
  </w:style>
  <w:style w:type="paragraph" w:customStyle="1" w:styleId="23">
    <w:name w:val="首行缩进: 2字符"/>
    <w:basedOn w:val="af8"/>
    <w:uiPriority w:val="99"/>
    <w:qFormat/>
    <w:locked/>
    <w:rsid w:val="00D81177"/>
    <w:pPr>
      <w:numPr>
        <w:numId w:val="49"/>
      </w:numPr>
      <w:spacing w:line="300" w:lineRule="auto"/>
      <w:ind w:firstLine="0"/>
    </w:pPr>
    <w:rPr>
      <w:rFonts w:ascii="Arial" w:hAnsi="Arial" w:cs="宋体"/>
      <w:kern w:val="0"/>
      <w:sz w:val="24"/>
      <w:szCs w:val="20"/>
    </w:rPr>
  </w:style>
  <w:style w:type="paragraph" w:customStyle="1" w:styleId="xl91">
    <w:name w:val="xl91"/>
    <w:basedOn w:val="af8"/>
    <w:uiPriority w:val="99"/>
    <w:qFormat/>
    <w:rsid w:val="00D81177"/>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1"/>
    </w:rPr>
  </w:style>
  <w:style w:type="paragraph" w:customStyle="1" w:styleId="ac">
    <w:name w:val="方案正文"/>
    <w:basedOn w:val="af8"/>
    <w:qFormat/>
    <w:rsid w:val="00D81177"/>
    <w:pPr>
      <w:numPr>
        <w:numId w:val="50"/>
      </w:numPr>
      <w:adjustRightInd w:val="0"/>
      <w:snapToGrid w:val="0"/>
      <w:spacing w:line="360" w:lineRule="auto"/>
      <w:ind w:firstLine="0"/>
      <w:jc w:val="left"/>
      <w:textAlignment w:val="baseline"/>
    </w:pPr>
    <w:rPr>
      <w:rFonts w:ascii="宋体" w:hAnsi="宋体" w:cs="Arial"/>
      <w:snapToGrid w:val="0"/>
      <w:kern w:val="0"/>
      <w:sz w:val="24"/>
      <w:szCs w:val="21"/>
    </w:rPr>
  </w:style>
  <w:style w:type="paragraph" w:customStyle="1" w:styleId="affffffff8">
    <w:name w:val="王越的副标"/>
    <w:basedOn w:val="affffffff9"/>
    <w:qFormat/>
    <w:rsid w:val="00D81177"/>
    <w:pPr>
      <w:ind w:firstLine="482"/>
    </w:pPr>
    <w:rPr>
      <w:b/>
    </w:rPr>
  </w:style>
  <w:style w:type="paragraph" w:customStyle="1" w:styleId="affffffff9">
    <w:name w:val="王越的正文"/>
    <w:basedOn w:val="af8"/>
    <w:qFormat/>
    <w:rsid w:val="00D81177"/>
    <w:pPr>
      <w:spacing w:line="360" w:lineRule="auto"/>
      <w:ind w:firstLineChars="200" w:firstLine="480"/>
      <w:jc w:val="left"/>
    </w:pPr>
    <w:rPr>
      <w:rFonts w:ascii="Courier New" w:hAnsi="Courier New" w:cs="Wingdings"/>
    </w:rPr>
  </w:style>
  <w:style w:type="paragraph" w:customStyle="1" w:styleId="xl95">
    <w:name w:val="xl95"/>
    <w:basedOn w:val="af8"/>
    <w:uiPriority w:val="99"/>
    <w:qFormat/>
    <w:rsid w:val="00D81177"/>
    <w:pPr>
      <w:widowControl/>
      <w:spacing w:before="100" w:beforeAutospacing="1" w:after="100" w:afterAutospacing="1"/>
      <w:jc w:val="left"/>
    </w:pPr>
    <w:rPr>
      <w:rFonts w:ascii="宋体" w:hAnsi="宋体" w:cs="宋体"/>
      <w:kern w:val="0"/>
      <w:sz w:val="20"/>
      <w:szCs w:val="21"/>
    </w:rPr>
  </w:style>
  <w:style w:type="paragraph" w:customStyle="1" w:styleId="ItemListinTable">
    <w:name w:val="Item List in Table"/>
    <w:basedOn w:val="af8"/>
    <w:qFormat/>
    <w:rsid w:val="00D81177"/>
    <w:pPr>
      <w:widowControl/>
      <w:numPr>
        <w:ilvl w:val="4"/>
        <w:numId w:val="19"/>
      </w:numPr>
      <w:tabs>
        <w:tab w:val="left" w:pos="284"/>
      </w:tabs>
      <w:spacing w:before="80"/>
      <w:ind w:left="284" w:firstLine="0"/>
      <w:jc w:val="left"/>
    </w:pPr>
    <w:rPr>
      <w:rFonts w:ascii="Arial" w:hAnsi="Arial" w:cs="Arial"/>
      <w:kern w:val="0"/>
      <w:sz w:val="18"/>
      <w:szCs w:val="18"/>
      <w:lang w:eastAsia="en-US"/>
    </w:rPr>
  </w:style>
  <w:style w:type="paragraph" w:customStyle="1" w:styleId="72">
    <w:name w:val="样式 标题 7 +"/>
    <w:basedOn w:val="70"/>
    <w:qFormat/>
    <w:rsid w:val="00D81177"/>
    <w:pPr>
      <w:tabs>
        <w:tab w:val="left" w:pos="432"/>
      </w:tabs>
      <w:adjustRightInd/>
      <w:spacing w:before="120" w:line="360" w:lineRule="auto"/>
      <w:contextualSpacing/>
      <w:jc w:val="center"/>
      <w:textAlignment w:val="auto"/>
    </w:pPr>
    <w:rPr>
      <w:rFonts w:ascii="Times New Roman" w:hAnsi="Times New Roman"/>
      <w:bCs/>
      <w:kern w:val="2"/>
      <w:szCs w:val="24"/>
      <w:lang w:eastAsia="en-US"/>
    </w:rPr>
  </w:style>
  <w:style w:type="character" w:customStyle="1" w:styleId="affffffffa">
    <w:name w:val="宏文本 字符"/>
    <w:basedOn w:val="afa"/>
    <w:qFormat/>
    <w:rsid w:val="00D81177"/>
    <w:rPr>
      <w:rFonts w:ascii="Courier New" w:hAnsi="Courier New" w:cs="Courier New"/>
      <w:kern w:val="2"/>
      <w:sz w:val="24"/>
      <w:szCs w:val="24"/>
    </w:rPr>
  </w:style>
  <w:style w:type="paragraph" w:customStyle="1" w:styleId="af5">
    <w:name w:val="编号，四号"/>
    <w:basedOn w:val="a1"/>
    <w:qFormat/>
    <w:rsid w:val="00D81177"/>
    <w:pPr>
      <w:numPr>
        <w:numId w:val="51"/>
      </w:numPr>
      <w:tabs>
        <w:tab w:val="left" w:pos="360"/>
        <w:tab w:val="left" w:pos="425"/>
      </w:tabs>
      <w:spacing w:beforeLines="0"/>
      <w:ind w:left="980" w:firstLine="0"/>
    </w:pPr>
    <w:rPr>
      <w:rFonts w:ascii="Times New Roman" w:hAnsi="Times New Roman" w:cs="Times New Roman"/>
      <w:sz w:val="28"/>
      <w:szCs w:val="28"/>
    </w:rPr>
  </w:style>
  <w:style w:type="paragraph" w:customStyle="1" w:styleId="af0">
    <w:name w:val="附件圈"/>
    <w:basedOn w:val="1ffc"/>
    <w:qFormat/>
    <w:rsid w:val="00D81177"/>
    <w:pPr>
      <w:numPr>
        <w:numId w:val="52"/>
      </w:numPr>
    </w:pPr>
  </w:style>
  <w:style w:type="paragraph" w:customStyle="1" w:styleId="1ffc">
    <w:name w:val="附件(1)"/>
    <w:basedOn w:val="af8"/>
    <w:qFormat/>
    <w:rsid w:val="00D81177"/>
    <w:pPr>
      <w:spacing w:line="360" w:lineRule="auto"/>
      <w:ind w:firstLine="400"/>
    </w:pPr>
    <w:rPr>
      <w:rFonts w:ascii="Times New Roman" w:hAnsi="Times New Roman"/>
      <w:sz w:val="24"/>
    </w:rPr>
  </w:style>
  <w:style w:type="paragraph" w:customStyle="1" w:styleId="xl97">
    <w:name w:val="xl97"/>
    <w:basedOn w:val="af8"/>
    <w:uiPriority w:val="99"/>
    <w:qFormat/>
    <w:rsid w:val="00D81177"/>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xl96">
    <w:name w:val="xl96"/>
    <w:basedOn w:val="af8"/>
    <w:uiPriority w:val="99"/>
    <w:qFormat/>
    <w:rsid w:val="00D81177"/>
    <w:pPr>
      <w:widowControl/>
      <w:spacing w:before="100" w:beforeAutospacing="1" w:after="100" w:afterAutospacing="1"/>
      <w:jc w:val="left"/>
    </w:pPr>
    <w:rPr>
      <w:rFonts w:ascii="宋体" w:hAnsi="宋体" w:cs="宋体"/>
      <w:kern w:val="0"/>
      <w:sz w:val="24"/>
    </w:rPr>
  </w:style>
  <w:style w:type="paragraph" w:customStyle="1" w:styleId="affffffffb">
    <w:name w:val="图号"/>
    <w:basedOn w:val="af8"/>
    <w:uiPriority w:val="99"/>
    <w:qFormat/>
    <w:locked/>
    <w:rsid w:val="00D81177"/>
    <w:pPr>
      <w:tabs>
        <w:tab w:val="left" w:pos="900"/>
      </w:tabs>
      <w:autoSpaceDE w:val="0"/>
      <w:autoSpaceDN w:val="0"/>
      <w:adjustRightInd w:val="0"/>
      <w:snapToGrid w:val="0"/>
      <w:spacing w:before="105" w:line="360" w:lineRule="auto"/>
      <w:ind w:firstLineChars="200" w:firstLine="200"/>
      <w:jc w:val="center"/>
    </w:pPr>
    <w:rPr>
      <w:rFonts w:ascii="Arial" w:hAnsi="Arial"/>
      <w:kern w:val="0"/>
      <w:sz w:val="18"/>
      <w:szCs w:val="18"/>
    </w:rPr>
  </w:style>
  <w:style w:type="paragraph" w:customStyle="1" w:styleId="3661">
    <w:name w:val="样式 样式 标题 3 + 段前: 6 磅 段后: 6 磅 + 首行缩进:  1 字符"/>
    <w:basedOn w:val="af8"/>
    <w:uiPriority w:val="99"/>
    <w:qFormat/>
    <w:locked/>
    <w:rsid w:val="00D81177"/>
    <w:pPr>
      <w:keepNext/>
      <w:keepLines/>
      <w:numPr>
        <w:numId w:val="53"/>
      </w:numPr>
      <w:spacing w:before="120" w:line="500" w:lineRule="exact"/>
      <w:ind w:left="740" w:firstLineChars="200" w:firstLine="200"/>
      <w:outlineLvl w:val="2"/>
    </w:pPr>
    <w:rPr>
      <w:rFonts w:ascii="宋体" w:hAnsi="宋体" w:cs="宋体"/>
      <w:b/>
      <w:bCs/>
      <w:kern w:val="0"/>
      <w:sz w:val="20"/>
      <w:szCs w:val="21"/>
    </w:rPr>
  </w:style>
  <w:style w:type="paragraph" w:customStyle="1" w:styleId="affffffffc">
    <w:name w:val="正文黑体"/>
    <w:basedOn w:val="00"/>
    <w:qFormat/>
    <w:rsid w:val="00D81177"/>
    <w:pPr>
      <w:spacing w:beforeLines="0"/>
      <w:ind w:firstLine="480"/>
    </w:pPr>
    <w:rPr>
      <w:rFonts w:ascii="黑体" w:eastAsia="黑体" w:hAnsi="黑体"/>
    </w:rPr>
  </w:style>
  <w:style w:type="paragraph" w:customStyle="1" w:styleId="366">
    <w:name w:val="样式 标题 3 + 段前: 6 磅 段后: 6 磅"/>
    <w:basedOn w:val="33"/>
    <w:uiPriority w:val="99"/>
    <w:qFormat/>
    <w:locked/>
    <w:rsid w:val="00D81177"/>
    <w:pPr>
      <w:keepNext w:val="0"/>
      <w:keepLines w:val="0"/>
      <w:widowControl/>
      <w:tabs>
        <w:tab w:val="left" w:pos="432"/>
        <w:tab w:val="left" w:pos="720"/>
      </w:tabs>
      <w:autoSpaceDE/>
      <w:autoSpaceDN/>
      <w:adjustRightInd/>
      <w:spacing w:before="120" w:line="500" w:lineRule="exact"/>
      <w:ind w:firstLineChars="100" w:firstLine="361"/>
    </w:pPr>
    <w:rPr>
      <w:rFonts w:ascii="微软雅黑" w:eastAsia="楷体_GB2312" w:hAnsi="微软雅黑" w:cs="宋体"/>
      <w:sz w:val="36"/>
      <w:szCs w:val="36"/>
      <w:u w:val="none"/>
    </w:rPr>
  </w:style>
  <w:style w:type="paragraph" w:customStyle="1" w:styleId="af4">
    <w:name w:val="表号"/>
    <w:basedOn w:val="af8"/>
    <w:next w:val="afff3"/>
    <w:uiPriority w:val="99"/>
    <w:qFormat/>
    <w:locked/>
    <w:rsid w:val="00D81177"/>
    <w:pPr>
      <w:keepLines/>
      <w:numPr>
        <w:ilvl w:val="8"/>
        <w:numId w:val="54"/>
      </w:numPr>
      <w:autoSpaceDE w:val="0"/>
      <w:autoSpaceDN w:val="0"/>
      <w:adjustRightInd w:val="0"/>
      <w:snapToGrid w:val="0"/>
      <w:spacing w:line="360" w:lineRule="auto"/>
      <w:ind w:firstLineChars="200" w:firstLine="200"/>
      <w:jc w:val="center"/>
    </w:pPr>
    <w:rPr>
      <w:rFonts w:ascii="Arial" w:hAnsi="Arial"/>
      <w:kern w:val="0"/>
      <w:sz w:val="18"/>
      <w:szCs w:val="18"/>
    </w:rPr>
  </w:style>
  <w:style w:type="paragraph" w:customStyle="1" w:styleId="af3">
    <w:name w:val="图格式"/>
    <w:basedOn w:val="af8"/>
    <w:uiPriority w:val="99"/>
    <w:qFormat/>
    <w:locked/>
    <w:rsid w:val="00D81177"/>
    <w:pPr>
      <w:numPr>
        <w:numId w:val="55"/>
      </w:numPr>
      <w:ind w:left="0" w:firstLine="0"/>
      <w:jc w:val="center"/>
    </w:pPr>
    <w:rPr>
      <w:rFonts w:ascii="Arial" w:eastAsia="微软雅黑" w:hAnsi="Arial"/>
      <w:kern w:val="0"/>
      <w:sz w:val="20"/>
    </w:rPr>
  </w:style>
  <w:style w:type="paragraph" w:customStyle="1" w:styleId="xl86">
    <w:name w:val="xl86"/>
    <w:basedOn w:val="af8"/>
    <w:uiPriority w:val="99"/>
    <w:qFormat/>
    <w:rsid w:val="00D81177"/>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1"/>
    </w:rPr>
  </w:style>
  <w:style w:type="paragraph" w:customStyle="1" w:styleId="xl99">
    <w:name w:val="xl99"/>
    <w:basedOn w:val="af8"/>
    <w:uiPriority w:val="99"/>
    <w:qFormat/>
    <w:rsid w:val="00D81177"/>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1"/>
    </w:rPr>
  </w:style>
  <w:style w:type="paragraph" w:customStyle="1" w:styleId="xl89">
    <w:name w:val="xl89"/>
    <w:basedOn w:val="af8"/>
    <w:uiPriority w:val="99"/>
    <w:qFormat/>
    <w:rsid w:val="00D81177"/>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1">
    <w:name w:val="标题 41"/>
    <w:basedOn w:val="1f4"/>
    <w:next w:val="1f4"/>
    <w:uiPriority w:val="99"/>
    <w:semiHidden/>
    <w:qFormat/>
    <w:locked/>
    <w:rsid w:val="00D81177"/>
    <w:pPr>
      <w:keepNext/>
      <w:keepLines/>
      <w:framePr w:wrap="around" w:hAnchor="text" w:y="1"/>
      <w:numPr>
        <w:ilvl w:val="2"/>
        <w:numId w:val="26"/>
      </w:numPr>
      <w:tabs>
        <w:tab w:val="left" w:pos="360"/>
      </w:tabs>
      <w:spacing w:beforeLines="50" w:line="300" w:lineRule="auto"/>
      <w:jc w:val="left"/>
      <w:outlineLvl w:val="3"/>
    </w:pPr>
    <w:rPr>
      <w:rFonts w:ascii="Times New Roman" w:eastAsia="黑体" w:hAnsi="Times New Roman" w:cs="Times New Roman"/>
      <w:spacing w:val="6"/>
      <w:kern w:val="0"/>
      <w:sz w:val="24"/>
      <w:szCs w:val="28"/>
      <w:u w:color="000000"/>
    </w:rPr>
  </w:style>
  <w:style w:type="paragraph" w:customStyle="1" w:styleId="-10">
    <w:name w:val="正文-带编号1)"/>
    <w:basedOn w:val="af8"/>
    <w:uiPriority w:val="99"/>
    <w:qFormat/>
    <w:rsid w:val="00D81177"/>
    <w:pPr>
      <w:numPr>
        <w:numId w:val="56"/>
      </w:numPr>
      <w:tabs>
        <w:tab w:val="left" w:pos="840"/>
      </w:tabs>
      <w:spacing w:beforeLines="50" w:line="400" w:lineRule="exact"/>
    </w:pPr>
    <w:rPr>
      <w:rFonts w:ascii="Arial" w:hAnsi="Arial"/>
      <w:kern w:val="0"/>
      <w:sz w:val="24"/>
    </w:rPr>
  </w:style>
  <w:style w:type="paragraph" w:customStyle="1" w:styleId="ItemList3">
    <w:name w:val="Item List_3"/>
    <w:basedOn w:val="ItemList2"/>
    <w:qFormat/>
    <w:rsid w:val="00D81177"/>
    <w:pPr>
      <w:numPr>
        <w:ilvl w:val="4"/>
        <w:numId w:val="43"/>
      </w:numPr>
      <w:ind w:left="1134" w:hanging="510"/>
    </w:pPr>
  </w:style>
  <w:style w:type="paragraph" w:customStyle="1" w:styleId="ItemList2">
    <w:name w:val="Item List_2"/>
    <w:basedOn w:val="ItemList"/>
    <w:qFormat/>
    <w:rsid w:val="00D81177"/>
    <w:pPr>
      <w:tabs>
        <w:tab w:val="left" w:pos="360"/>
      </w:tabs>
      <w:spacing w:before="40" w:after="40" w:line="240" w:lineRule="auto"/>
      <w:ind w:left="1134" w:hanging="510"/>
      <w:jc w:val="both"/>
    </w:pPr>
    <w:rPr>
      <w:rFonts w:cs="Arial"/>
      <w:lang w:eastAsia="en-US"/>
    </w:rPr>
  </w:style>
  <w:style w:type="paragraph" w:customStyle="1" w:styleId="affffffffd">
    <w:name w:val="首行缩进"/>
    <w:basedOn w:val="af8"/>
    <w:uiPriority w:val="99"/>
    <w:qFormat/>
    <w:rsid w:val="00D81177"/>
    <w:pPr>
      <w:autoSpaceDE w:val="0"/>
      <w:autoSpaceDN w:val="0"/>
      <w:adjustRightInd w:val="0"/>
      <w:spacing w:line="360" w:lineRule="auto"/>
      <w:ind w:firstLine="720"/>
      <w:jc w:val="left"/>
    </w:pPr>
    <w:rPr>
      <w:rFonts w:ascii="Times New Roman" w:hAnsi="Times New Roman"/>
      <w:kern w:val="0"/>
      <w:sz w:val="20"/>
      <w:szCs w:val="21"/>
    </w:rPr>
  </w:style>
  <w:style w:type="paragraph" w:customStyle="1" w:styleId="affffffffe">
    <w:name w:val="正文（黑体）"/>
    <w:basedOn w:val="af8"/>
    <w:next w:val="af8"/>
    <w:qFormat/>
    <w:rsid w:val="00D81177"/>
    <w:pPr>
      <w:spacing w:beforeLines="50" w:before="156" w:afterLines="50" w:after="156" w:line="360" w:lineRule="auto"/>
      <w:ind w:firstLineChars="200" w:firstLine="480"/>
    </w:pPr>
    <w:rPr>
      <w:rFonts w:ascii="黑体" w:eastAsia="黑体" w:hAnsi="Times New Roman"/>
      <w:color w:val="000080"/>
      <w:sz w:val="24"/>
    </w:rPr>
  </w:style>
  <w:style w:type="paragraph" w:customStyle="1" w:styleId="2H2Heading2HiddenHeading2CCBSheading22ndlevelh1">
    <w:name w:val="样式 标题 2H2Heading 2 HiddenHeading 2 CCBSheading 22nd levelh...1"/>
    <w:basedOn w:val="24"/>
    <w:qFormat/>
    <w:rsid w:val="00D81177"/>
    <w:pPr>
      <w:autoSpaceDE/>
      <w:autoSpaceDN/>
      <w:adjustRightInd/>
      <w:spacing w:before="240" w:after="240" w:line="240" w:lineRule="auto"/>
      <w:ind w:left="576" w:hanging="576"/>
      <w:jc w:val="both"/>
    </w:pPr>
    <w:rPr>
      <w:rFonts w:ascii="宋体" w:eastAsia="微软雅黑" w:hAnsi="宋体"/>
      <w:b w:val="0"/>
      <w:kern w:val="2"/>
      <w:sz w:val="36"/>
      <w:szCs w:val="28"/>
    </w:rPr>
  </w:style>
  <w:style w:type="paragraph" w:customStyle="1" w:styleId="1ffd">
    <w:name w:val="纯文本1"/>
    <w:basedOn w:val="af8"/>
    <w:qFormat/>
    <w:locked/>
    <w:rsid w:val="00D81177"/>
    <w:pPr>
      <w:widowControl/>
      <w:autoSpaceDE w:val="0"/>
      <w:autoSpaceDN w:val="0"/>
      <w:adjustRightInd w:val="0"/>
      <w:spacing w:before="80"/>
      <w:ind w:firstLineChars="202" w:firstLine="202"/>
    </w:pPr>
    <w:rPr>
      <w:rFonts w:ascii="宋体" w:hAnsi="Courier New"/>
      <w:kern w:val="0"/>
      <w:sz w:val="24"/>
      <w:szCs w:val="21"/>
    </w:rPr>
  </w:style>
  <w:style w:type="paragraph" w:customStyle="1" w:styleId="2h2sect12H22ndlevel2Header2UNDERRUBRIK1-21">
    <w:name w:val="样式 标题 2h2sect 1.2H22nd level2Header 2UNDERRUBRIK 1-2章标题...1"/>
    <w:basedOn w:val="24"/>
    <w:uiPriority w:val="99"/>
    <w:qFormat/>
    <w:rsid w:val="00D81177"/>
    <w:pPr>
      <w:keepNext w:val="0"/>
      <w:keepLines w:val="0"/>
      <w:widowControl/>
      <w:tabs>
        <w:tab w:val="left" w:pos="432"/>
        <w:tab w:val="left" w:pos="576"/>
        <w:tab w:val="left" w:pos="900"/>
      </w:tabs>
      <w:autoSpaceDE/>
      <w:autoSpaceDN/>
      <w:adjustRightInd/>
      <w:spacing w:after="120" w:line="520" w:lineRule="atLeast"/>
      <w:jc w:val="both"/>
    </w:pPr>
    <w:rPr>
      <w:rFonts w:ascii="微软雅黑" w:eastAsia="微软雅黑" w:hAnsi="微软雅黑" w:cs="宋体"/>
      <w:bCs/>
      <w:sz w:val="24"/>
    </w:rPr>
  </w:style>
  <w:style w:type="paragraph" w:customStyle="1" w:styleId="afffffffff">
    <w:name w:val="插图题注"/>
    <w:next w:val="af8"/>
    <w:uiPriority w:val="99"/>
    <w:qFormat/>
    <w:locked/>
    <w:rsid w:val="00D81177"/>
    <w:pPr>
      <w:spacing w:line="276" w:lineRule="auto"/>
      <w:ind w:left="1089" w:hanging="369"/>
      <w:jc w:val="center"/>
    </w:pPr>
    <w:rPr>
      <w:rFonts w:ascii="Arial" w:eastAsia="宋体" w:hAnsi="Arial" w:cs="Times New Roman"/>
      <w:kern w:val="0"/>
      <w:sz w:val="18"/>
      <w:szCs w:val="18"/>
      <w:lang w:eastAsia="en-US" w:bidi="en-US"/>
    </w:rPr>
  </w:style>
  <w:style w:type="paragraph" w:customStyle="1" w:styleId="afffffffff0">
    <w:name w:val="段落正文"/>
    <w:qFormat/>
    <w:rsid w:val="00D81177"/>
    <w:pPr>
      <w:spacing w:before="60" w:after="60"/>
      <w:ind w:firstLineChars="200" w:firstLine="200"/>
      <w:jc w:val="both"/>
    </w:pPr>
    <w:rPr>
      <w:rFonts w:ascii="Arial" w:eastAsia="宋体" w:hAnsi="Arial" w:cs="Times New Roman"/>
      <w:sz w:val="24"/>
      <w:szCs w:val="24"/>
    </w:rPr>
  </w:style>
  <w:style w:type="paragraph" w:customStyle="1" w:styleId="1ffe">
    <w:name w:val="题注1"/>
    <w:basedOn w:val="1f4"/>
    <w:next w:val="1f4"/>
    <w:uiPriority w:val="99"/>
    <w:qFormat/>
    <w:locked/>
    <w:rsid w:val="00D81177"/>
    <w:pPr>
      <w:framePr w:wrap="around" w:hAnchor="text" w:y="1"/>
      <w:widowControl w:val="0"/>
      <w:spacing w:line="360" w:lineRule="auto"/>
      <w:ind w:firstLineChars="200" w:firstLine="420"/>
    </w:pPr>
    <w:rPr>
      <w:rFonts w:ascii="Cambria" w:eastAsia="黑体" w:hAnsi="Cambria" w:cs="黑体"/>
      <w:kern w:val="0"/>
      <w:sz w:val="20"/>
      <w:szCs w:val="20"/>
      <w:u w:color="000000"/>
    </w:rPr>
  </w:style>
  <w:style w:type="paragraph" w:customStyle="1" w:styleId="xl70">
    <w:name w:val="xl70"/>
    <w:basedOn w:val="af8"/>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1"/>
    </w:rPr>
  </w:style>
  <w:style w:type="paragraph" w:customStyle="1" w:styleId="BodyTextFirstIndent1">
    <w:name w:val="Body Text First Indent1"/>
    <w:basedOn w:val="af8"/>
    <w:qFormat/>
    <w:rsid w:val="00D81177"/>
    <w:pPr>
      <w:ind w:firstLineChars="200" w:firstLine="200"/>
    </w:pPr>
    <w:rPr>
      <w:rFonts w:ascii="Times New Roman" w:hAnsi="Times New Roman"/>
      <w:color w:val="000000"/>
    </w:rPr>
  </w:style>
  <w:style w:type="paragraph" w:customStyle="1" w:styleId="1fff">
    <w:name w:val="表格标题1"/>
    <w:basedOn w:val="af8"/>
    <w:uiPriority w:val="99"/>
    <w:qFormat/>
    <w:rsid w:val="00D81177"/>
    <w:pPr>
      <w:tabs>
        <w:tab w:val="left" w:pos="900"/>
      </w:tabs>
      <w:spacing w:line="400" w:lineRule="exact"/>
      <w:jc w:val="center"/>
    </w:pPr>
    <w:rPr>
      <w:rFonts w:ascii="Arial" w:hAnsi="Arial" w:cs="宋体"/>
      <w:b/>
      <w:bCs/>
      <w:kern w:val="0"/>
      <w:sz w:val="20"/>
      <w:szCs w:val="21"/>
    </w:rPr>
  </w:style>
  <w:style w:type="paragraph" w:customStyle="1" w:styleId="81">
    <w:name w:val="样式 标题 8 +"/>
    <w:basedOn w:val="8"/>
    <w:qFormat/>
    <w:rsid w:val="00D81177"/>
    <w:pPr>
      <w:tabs>
        <w:tab w:val="left" w:pos="432"/>
      </w:tabs>
      <w:adjustRightInd/>
      <w:spacing w:line="319" w:lineRule="auto"/>
      <w:contextualSpacing/>
      <w:jc w:val="left"/>
      <w:textAlignment w:val="auto"/>
    </w:pPr>
    <w:rPr>
      <w:rFonts w:ascii="Cambria" w:eastAsia="宋体" w:hAnsi="Cambria"/>
      <w:kern w:val="2"/>
      <w:szCs w:val="24"/>
      <w:lang w:eastAsia="en-US"/>
    </w:rPr>
  </w:style>
  <w:style w:type="paragraph" w:customStyle="1" w:styleId="ParaCharCharCharCharCharChar">
    <w:name w:val="默认段落字体 Para Char Char Char Char Char Char"/>
    <w:basedOn w:val="af8"/>
    <w:uiPriority w:val="99"/>
    <w:qFormat/>
    <w:rsid w:val="00D81177"/>
    <w:rPr>
      <w:rFonts w:ascii="Tahoma" w:hAnsi="Tahoma"/>
      <w:kern w:val="0"/>
      <w:sz w:val="24"/>
      <w:szCs w:val="20"/>
    </w:rPr>
  </w:style>
  <w:style w:type="paragraph" w:customStyle="1" w:styleId="xl103">
    <w:name w:val="xl103"/>
    <w:basedOn w:val="af8"/>
    <w:uiPriority w:val="99"/>
    <w:qFormat/>
    <w:rsid w:val="00D811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1"/>
    </w:rPr>
  </w:style>
  <w:style w:type="paragraph" w:customStyle="1" w:styleId="INStep">
    <w:name w:val="IN Step"/>
    <w:uiPriority w:val="99"/>
    <w:qFormat/>
    <w:rsid w:val="00D81177"/>
    <w:pPr>
      <w:keepLines/>
      <w:tabs>
        <w:tab w:val="left" w:pos="737"/>
      </w:tabs>
      <w:spacing w:before="40" w:after="40"/>
      <w:ind w:left="737" w:hanging="737"/>
      <w:outlineLvl w:val="8"/>
    </w:pPr>
    <w:rPr>
      <w:rFonts w:ascii="Arial" w:eastAsia="宋体" w:hAnsi="Arial" w:cs="Arial"/>
      <w:kern w:val="0"/>
      <w:sz w:val="20"/>
      <w:szCs w:val="20"/>
    </w:rPr>
  </w:style>
  <w:style w:type="paragraph" w:customStyle="1" w:styleId="afffffffff1">
    <w:name w:val="图样式"/>
    <w:basedOn w:val="af8"/>
    <w:uiPriority w:val="99"/>
    <w:qFormat/>
    <w:locked/>
    <w:rsid w:val="00D81177"/>
    <w:pPr>
      <w:widowControl/>
      <w:autoSpaceDE w:val="0"/>
      <w:autoSpaceDN w:val="0"/>
      <w:adjustRightInd w:val="0"/>
      <w:spacing w:before="80" w:line="360" w:lineRule="auto"/>
      <w:ind w:firstLine="400"/>
      <w:jc w:val="center"/>
    </w:pPr>
    <w:rPr>
      <w:rFonts w:ascii="Times New Roman" w:hAnsi="Times New Roman"/>
      <w:kern w:val="0"/>
      <w:sz w:val="20"/>
      <w:szCs w:val="20"/>
    </w:rPr>
  </w:style>
  <w:style w:type="paragraph" w:customStyle="1" w:styleId="6-1">
    <w:name w:val="标题6-1"/>
    <w:basedOn w:val="afff1"/>
    <w:qFormat/>
    <w:rsid w:val="00D81177"/>
    <w:pPr>
      <w:spacing w:beforeLines="50" w:afterLines="50" w:line="360" w:lineRule="auto"/>
      <w:ind w:left="1134" w:hanging="1134"/>
      <w:contextualSpacing/>
      <w:jc w:val="both"/>
      <w:outlineLvl w:val="3"/>
    </w:pPr>
    <w:rPr>
      <w:rFonts w:ascii="Times New Roman" w:hAnsi="Times New Roman"/>
      <w:b w:val="0"/>
      <w:sz w:val="24"/>
      <w:szCs w:val="24"/>
      <w:lang w:val="zh-CN"/>
    </w:rPr>
  </w:style>
  <w:style w:type="paragraph" w:customStyle="1" w:styleId="af7">
    <w:name w:val="有符号正文"/>
    <w:basedOn w:val="af8"/>
    <w:uiPriority w:val="99"/>
    <w:qFormat/>
    <w:locked/>
    <w:rsid w:val="00D81177"/>
    <w:pPr>
      <w:numPr>
        <w:ilvl w:val="4"/>
        <w:numId w:val="57"/>
      </w:numPr>
      <w:spacing w:line="400" w:lineRule="exact"/>
      <w:ind w:left="426" w:firstLine="0"/>
    </w:pPr>
    <w:rPr>
      <w:rFonts w:ascii="Arial" w:eastAsia="微软雅黑" w:hAnsi="Arial"/>
      <w:kern w:val="0"/>
      <w:sz w:val="20"/>
    </w:rPr>
  </w:style>
  <w:style w:type="paragraph" w:customStyle="1" w:styleId="afffffffff2">
    <w:name w:val="文件标题"/>
    <w:next w:val="af8"/>
    <w:qFormat/>
    <w:rsid w:val="00D81177"/>
    <w:pPr>
      <w:jc w:val="center"/>
    </w:pPr>
    <w:rPr>
      <w:rFonts w:ascii="Times New Roman" w:eastAsia="黑体" w:hAnsi="Times New Roman" w:cs="Times New Roman"/>
      <w:b/>
      <w:kern w:val="0"/>
      <w:sz w:val="44"/>
      <w:szCs w:val="20"/>
    </w:rPr>
  </w:style>
  <w:style w:type="paragraph" w:customStyle="1" w:styleId="57">
    <w:name w:val="5"/>
    <w:basedOn w:val="af8"/>
    <w:qFormat/>
    <w:rsid w:val="00D81177"/>
    <w:pPr>
      <w:spacing w:line="360" w:lineRule="auto"/>
    </w:pPr>
    <w:rPr>
      <w:rFonts w:ascii="Times New Roman" w:hAnsi="Times New Roman"/>
      <w:sz w:val="24"/>
    </w:rPr>
  </w:style>
  <w:style w:type="paragraph" w:customStyle="1" w:styleId="20505">
    <w:name w:val="样式 首行缩进:  2 字符 段前: 0.5 行 段后: 0.5 行"/>
    <w:basedOn w:val="af8"/>
    <w:qFormat/>
    <w:rsid w:val="00D81177"/>
    <w:pPr>
      <w:spacing w:beforeLines="50" w:before="50" w:afterLines="50" w:after="50" w:line="300" w:lineRule="auto"/>
      <w:ind w:firstLineChars="200" w:firstLine="200"/>
    </w:pPr>
    <w:rPr>
      <w:rFonts w:ascii="Times New Roman" w:hAnsi="Times New Roman"/>
      <w:sz w:val="24"/>
      <w:szCs w:val="28"/>
    </w:rPr>
  </w:style>
  <w:style w:type="paragraph" w:customStyle="1" w:styleId="125">
    <w:name w:val="正文1.25"/>
    <w:basedOn w:val="af8"/>
    <w:uiPriority w:val="99"/>
    <w:qFormat/>
    <w:locked/>
    <w:rsid w:val="00D81177"/>
    <w:pPr>
      <w:spacing w:line="300" w:lineRule="auto"/>
      <w:ind w:firstLineChars="200" w:firstLine="480"/>
    </w:pPr>
    <w:rPr>
      <w:rFonts w:ascii="Times New Roman" w:hAnsi="Times New Roman"/>
      <w:kern w:val="0"/>
      <w:sz w:val="24"/>
      <w:szCs w:val="20"/>
    </w:rPr>
  </w:style>
  <w:style w:type="paragraph" w:customStyle="1" w:styleId="3d">
    <w:name w:val="无间隔3"/>
    <w:uiPriority w:val="1"/>
    <w:qFormat/>
    <w:rsid w:val="00D81177"/>
    <w:pPr>
      <w:widowControl w:val="0"/>
      <w:spacing w:line="360" w:lineRule="auto"/>
      <w:jc w:val="both"/>
    </w:pPr>
    <w:rPr>
      <w:rFonts w:ascii="Times New Roman" w:eastAsia="宋体" w:hAnsi="Times New Roman" w:cs="Times New Roman"/>
    </w:rPr>
  </w:style>
  <w:style w:type="paragraph" w:customStyle="1" w:styleId="xl105">
    <w:name w:val="xl105"/>
    <w:basedOn w:val="af8"/>
    <w:uiPriority w:val="99"/>
    <w:qFormat/>
    <w:rsid w:val="00D811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1"/>
    </w:rPr>
  </w:style>
  <w:style w:type="paragraph" w:customStyle="1" w:styleId="310">
    <w:name w:val="标题 31"/>
    <w:basedOn w:val="1f4"/>
    <w:next w:val="1f4"/>
    <w:uiPriority w:val="99"/>
    <w:semiHidden/>
    <w:qFormat/>
    <w:locked/>
    <w:rsid w:val="00D81177"/>
    <w:pPr>
      <w:keepNext/>
      <w:keepLines/>
      <w:framePr w:wrap="around" w:hAnchor="text" w:y="1"/>
      <w:spacing w:beforeLines="50" w:line="360" w:lineRule="auto"/>
      <w:ind w:left="142"/>
      <w:jc w:val="left"/>
      <w:outlineLvl w:val="2"/>
    </w:pPr>
    <w:rPr>
      <w:rFonts w:ascii="Times New Roman" w:eastAsia="黑体" w:hAnsi="Times New Roman" w:cs="Times New Roman"/>
      <w:color w:val="000000"/>
      <w:kern w:val="44"/>
      <w:sz w:val="28"/>
      <w:szCs w:val="32"/>
      <w:u w:color="000000"/>
    </w:rPr>
  </w:style>
  <w:style w:type="paragraph" w:customStyle="1" w:styleId="2fd">
    <w:name w:val="引用2"/>
    <w:basedOn w:val="af8"/>
    <w:next w:val="af8"/>
    <w:uiPriority w:val="29"/>
    <w:qFormat/>
    <w:rsid w:val="00D81177"/>
    <w:pPr>
      <w:spacing w:line="360" w:lineRule="auto"/>
    </w:pPr>
    <w:rPr>
      <w:rFonts w:ascii="Times New Roman" w:hAnsi="Times New Roman"/>
      <w:i/>
      <w:iCs/>
      <w:color w:val="000000"/>
      <w:sz w:val="24"/>
      <w:szCs w:val="21"/>
    </w:rPr>
  </w:style>
  <w:style w:type="paragraph" w:customStyle="1" w:styleId="xl93">
    <w:name w:val="xl93"/>
    <w:basedOn w:val="af8"/>
    <w:uiPriority w:val="99"/>
    <w:qFormat/>
    <w:rsid w:val="00D81177"/>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1"/>
    </w:rPr>
  </w:style>
  <w:style w:type="paragraph" w:customStyle="1" w:styleId="TOC3">
    <w:name w:val="TOC 标题3"/>
    <w:basedOn w:val="16"/>
    <w:next w:val="af8"/>
    <w:uiPriority w:val="39"/>
    <w:qFormat/>
    <w:rsid w:val="00D81177"/>
    <w:pPr>
      <w:autoSpaceDE/>
      <w:autoSpaceDN/>
      <w:adjustRightInd/>
      <w:spacing w:before="340" w:after="330" w:line="578" w:lineRule="auto"/>
      <w:jc w:val="both"/>
      <w:outlineLvl w:val="9"/>
    </w:pPr>
    <w:rPr>
      <w:rFonts w:ascii="Times New Roman" w:hAnsi="Times New Roman"/>
      <w:bCs/>
      <w:sz w:val="44"/>
      <w:szCs w:val="44"/>
    </w:rPr>
  </w:style>
  <w:style w:type="paragraph" w:customStyle="1" w:styleId="80505">
    <w:name w:val="样式 标题8 + 段前: 0.5 行 段后: 0.5 行"/>
    <w:basedOn w:val="82"/>
    <w:next w:val="af8"/>
    <w:qFormat/>
    <w:rsid w:val="00D81177"/>
    <w:pPr>
      <w:ind w:left="0" w:firstLine="0"/>
    </w:pPr>
    <w:rPr>
      <w:rFonts w:cs="宋体"/>
    </w:rPr>
  </w:style>
  <w:style w:type="paragraph" w:customStyle="1" w:styleId="82">
    <w:name w:val="标题8"/>
    <w:basedOn w:val="8"/>
    <w:next w:val="af8"/>
    <w:qFormat/>
    <w:rsid w:val="00D81177"/>
    <w:pPr>
      <w:tabs>
        <w:tab w:val="left" w:pos="360"/>
        <w:tab w:val="left" w:pos="432"/>
      </w:tabs>
      <w:adjustRightInd/>
      <w:spacing w:beforeLines="50" w:before="50" w:afterLines="50" w:after="50" w:line="360" w:lineRule="auto"/>
      <w:ind w:left="360" w:hanging="360"/>
      <w:contextualSpacing/>
      <w:jc w:val="left"/>
      <w:textAlignment w:val="auto"/>
    </w:pPr>
    <w:rPr>
      <w:kern w:val="2"/>
      <w:sz w:val="21"/>
    </w:rPr>
  </w:style>
  <w:style w:type="paragraph" w:customStyle="1" w:styleId="1fff0">
    <w:name w:val="标识1"/>
    <w:basedOn w:val="aff6"/>
    <w:qFormat/>
    <w:rsid w:val="00D81177"/>
    <w:pPr>
      <w:tabs>
        <w:tab w:val="clear" w:pos="567"/>
      </w:tabs>
      <w:spacing w:before="0" w:after="120" w:line="240" w:lineRule="auto"/>
    </w:pPr>
    <w:rPr>
      <w:rFonts w:hAnsi="Times New Roman"/>
      <w:sz w:val="21"/>
      <w:lang w:val="zh-CN"/>
    </w:rPr>
  </w:style>
  <w:style w:type="paragraph" w:customStyle="1" w:styleId="afffffffff3">
    <w:name w:val="正文小四"/>
    <w:basedOn w:val="af8"/>
    <w:qFormat/>
    <w:rsid w:val="00D81177"/>
    <w:pPr>
      <w:spacing w:beforeLines="50" w:afterLines="50" w:line="360" w:lineRule="auto"/>
      <w:ind w:firstLineChars="200" w:firstLine="360"/>
      <w:jc w:val="left"/>
    </w:pPr>
    <w:rPr>
      <w:rFonts w:ascii="Times New Roman" w:hAnsi="Times New Roman"/>
      <w:sz w:val="18"/>
      <w:szCs w:val="18"/>
    </w:rPr>
  </w:style>
  <w:style w:type="paragraph" w:customStyle="1" w:styleId="xl94">
    <w:name w:val="xl94"/>
    <w:basedOn w:val="af8"/>
    <w:uiPriority w:val="99"/>
    <w:qFormat/>
    <w:rsid w:val="00D81177"/>
    <w:pPr>
      <w:widowControl/>
      <w:pBdr>
        <w:left w:val="single" w:sz="4" w:space="0" w:color="auto"/>
      </w:pBdr>
      <w:spacing w:before="100" w:beforeAutospacing="1" w:after="100" w:afterAutospacing="1"/>
      <w:ind w:firstLine="420"/>
      <w:jc w:val="left"/>
    </w:pPr>
    <w:rPr>
      <w:rFonts w:ascii="宋体" w:hAnsi="宋体" w:cs="宋体"/>
      <w:kern w:val="0"/>
      <w:sz w:val="20"/>
      <w:szCs w:val="21"/>
    </w:rPr>
  </w:style>
  <w:style w:type="paragraph" w:customStyle="1" w:styleId="xl104">
    <w:name w:val="xl104"/>
    <w:basedOn w:val="af8"/>
    <w:uiPriority w:val="99"/>
    <w:qFormat/>
    <w:rsid w:val="00D811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宋体" w:hAnsi="宋体" w:cs="宋体"/>
      <w:kern w:val="0"/>
      <w:sz w:val="20"/>
      <w:szCs w:val="21"/>
    </w:rPr>
  </w:style>
  <w:style w:type="paragraph" w:customStyle="1" w:styleId="xl106">
    <w:name w:val="xl106"/>
    <w:basedOn w:val="af8"/>
    <w:uiPriority w:val="99"/>
    <w:qFormat/>
    <w:rsid w:val="00D811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1"/>
    </w:rPr>
  </w:style>
  <w:style w:type="paragraph" w:customStyle="1" w:styleId="32">
    <w:name w:val="3.2.变"/>
    <w:basedOn w:val="af8"/>
    <w:uiPriority w:val="99"/>
    <w:semiHidden/>
    <w:qFormat/>
    <w:locked/>
    <w:rsid w:val="00D81177"/>
    <w:pPr>
      <w:numPr>
        <w:numId w:val="58"/>
      </w:numPr>
      <w:spacing w:beforeLines="50" w:line="360" w:lineRule="auto"/>
      <w:ind w:firstLineChars="200" w:firstLine="200"/>
    </w:pPr>
    <w:rPr>
      <w:rFonts w:ascii="Times New Roman" w:hAnsi="Times New Roman"/>
      <w:b/>
      <w:kern w:val="0"/>
      <w:sz w:val="24"/>
    </w:rPr>
  </w:style>
  <w:style w:type="paragraph" w:customStyle="1" w:styleId="LLLL3">
    <w:name w:val="LLLL3"/>
    <w:basedOn w:val="33"/>
    <w:uiPriority w:val="99"/>
    <w:semiHidden/>
    <w:qFormat/>
    <w:locked/>
    <w:rsid w:val="00D81177"/>
    <w:pPr>
      <w:keepNext w:val="0"/>
      <w:keepLines w:val="0"/>
      <w:widowControl/>
      <w:numPr>
        <w:ilvl w:val="2"/>
        <w:numId w:val="59"/>
      </w:numPr>
      <w:tabs>
        <w:tab w:val="left" w:pos="432"/>
        <w:tab w:val="left" w:pos="720"/>
      </w:tabs>
      <w:autoSpaceDE/>
      <w:autoSpaceDN/>
      <w:adjustRightInd/>
      <w:spacing w:before="260" w:after="260" w:line="415" w:lineRule="auto"/>
      <w:ind w:rightChars="100" w:right="100"/>
    </w:pPr>
    <w:rPr>
      <w:rFonts w:ascii="微软雅黑" w:eastAsia="微软雅黑" w:hAnsi="微软雅黑" w:cs="微软雅黑"/>
      <w:bCs/>
      <w:sz w:val="28"/>
      <w:szCs w:val="32"/>
      <w:u w:val="none"/>
    </w:rPr>
  </w:style>
  <w:style w:type="paragraph" w:customStyle="1" w:styleId="afffffffff4">
    <w:name w:val="表格标题"/>
    <w:basedOn w:val="af8"/>
    <w:qFormat/>
    <w:rsid w:val="00D81177"/>
    <w:pPr>
      <w:spacing w:before="40" w:line="220" w:lineRule="exact"/>
    </w:pPr>
    <w:rPr>
      <w:rFonts w:ascii="Arial" w:eastAsia="黑体" w:hAnsi="Arial"/>
      <w:color w:val="007CA8"/>
      <w:kern w:val="0"/>
      <w:sz w:val="18"/>
      <w:szCs w:val="13"/>
    </w:rPr>
  </w:style>
  <w:style w:type="paragraph" w:customStyle="1" w:styleId="xl107">
    <w:name w:val="xl107"/>
    <w:basedOn w:val="af8"/>
    <w:uiPriority w:val="99"/>
    <w:qFormat/>
    <w:rsid w:val="00D8117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0"/>
      <w:szCs w:val="21"/>
    </w:rPr>
  </w:style>
  <w:style w:type="paragraph" w:customStyle="1" w:styleId="1111">
    <w:name w:val="样式 目录 1 + 五号 黑色 行距: 多倍行距 1.1 字行1"/>
    <w:basedOn w:val="17"/>
    <w:uiPriority w:val="99"/>
    <w:qFormat/>
    <w:locked/>
    <w:rsid w:val="00D81177"/>
    <w:pPr>
      <w:widowControl/>
      <w:tabs>
        <w:tab w:val="clear" w:pos="1050"/>
        <w:tab w:val="clear" w:pos="8937"/>
        <w:tab w:val="right" w:leader="dot" w:pos="9174"/>
      </w:tabs>
      <w:spacing w:before="120" w:after="120" w:line="264" w:lineRule="auto"/>
      <w:ind w:leftChars="100" w:left="200" w:rightChars="100" w:right="200" w:firstLineChars="145" w:firstLine="306"/>
      <w:jc w:val="left"/>
    </w:pPr>
    <w:rPr>
      <w:rFonts w:ascii="黑体" w:eastAsia="黑体" w:hAnsi="Calibri" w:cs="宋体"/>
      <w:bCs/>
      <w:color w:val="000000"/>
      <w:kern w:val="0"/>
      <w:szCs w:val="20"/>
    </w:rPr>
  </w:style>
  <w:style w:type="paragraph" w:customStyle="1" w:styleId="2CenturyGothic175">
    <w:name w:val="样式 正文文本缩进 2 + Century Gothic 四号 行距: 多倍行距 1.75 字行"/>
    <w:basedOn w:val="af8"/>
    <w:qFormat/>
    <w:rsid w:val="00D81177"/>
    <w:pPr>
      <w:adjustRightInd w:val="0"/>
      <w:snapToGrid w:val="0"/>
      <w:spacing w:line="396" w:lineRule="auto"/>
      <w:ind w:firstLineChars="207" w:firstLine="207"/>
    </w:pPr>
    <w:rPr>
      <w:rFonts w:ascii="Century Gothic" w:hAnsi="Times New Roman" w:cs="宋体"/>
      <w:sz w:val="28"/>
      <w:szCs w:val="20"/>
    </w:rPr>
  </w:style>
  <w:style w:type="paragraph" w:customStyle="1" w:styleId="GP">
    <w:name w:val="GP正文(首行缩进)"/>
    <w:basedOn w:val="af8"/>
    <w:qFormat/>
    <w:rsid w:val="00D81177"/>
    <w:pPr>
      <w:spacing w:line="360" w:lineRule="auto"/>
      <w:ind w:firstLineChars="200" w:firstLine="200"/>
      <w:jc w:val="left"/>
    </w:pPr>
    <w:rPr>
      <w:rFonts w:ascii="Times New Roman" w:hAnsi="Times New Roman"/>
      <w:sz w:val="24"/>
      <w:szCs w:val="21"/>
    </w:rPr>
  </w:style>
  <w:style w:type="paragraph" w:customStyle="1" w:styleId="afffffffff5">
    <w:name w:val="表格题注"/>
    <w:next w:val="af8"/>
    <w:uiPriority w:val="99"/>
    <w:qFormat/>
    <w:locked/>
    <w:rsid w:val="00D81177"/>
    <w:pPr>
      <w:keepLines/>
      <w:tabs>
        <w:tab w:val="left" w:pos="780"/>
      </w:tabs>
      <w:spacing w:beforeLines="100" w:after="200" w:line="276" w:lineRule="auto"/>
      <w:ind w:left="1089" w:hanging="369"/>
      <w:jc w:val="center"/>
    </w:pPr>
    <w:rPr>
      <w:rFonts w:ascii="Arial" w:eastAsia="宋体" w:hAnsi="Arial" w:cs="Times New Roman"/>
      <w:kern w:val="0"/>
      <w:sz w:val="18"/>
      <w:szCs w:val="18"/>
      <w:lang w:eastAsia="en-US" w:bidi="en-US"/>
    </w:rPr>
  </w:style>
  <w:style w:type="paragraph" w:customStyle="1" w:styleId="afffffffff6">
    <w:name w:val="附件标题"/>
    <w:basedOn w:val="af8"/>
    <w:qFormat/>
    <w:rsid w:val="00D81177"/>
    <w:pPr>
      <w:spacing w:line="360" w:lineRule="auto"/>
      <w:jc w:val="center"/>
    </w:pPr>
    <w:rPr>
      <w:rFonts w:ascii="Arial" w:eastAsia="黑体" w:hAnsi="Arial"/>
      <w:sz w:val="24"/>
    </w:rPr>
  </w:style>
  <w:style w:type="paragraph" w:customStyle="1" w:styleId="TableDescription">
    <w:name w:val="Table Description"/>
    <w:uiPriority w:val="99"/>
    <w:qFormat/>
    <w:rsid w:val="00D81177"/>
    <w:pPr>
      <w:keepNext/>
      <w:keepLines/>
      <w:spacing w:before="40" w:after="40" w:line="360" w:lineRule="exact"/>
      <w:ind w:left="1134" w:hanging="510"/>
    </w:pPr>
    <w:rPr>
      <w:rFonts w:ascii="Arial" w:eastAsia="微软雅黑" w:hAnsi="Arial" w:cs="Arial Narrow"/>
      <w:kern w:val="0"/>
      <w:sz w:val="20"/>
      <w:szCs w:val="20"/>
    </w:rPr>
  </w:style>
  <w:style w:type="paragraph" w:customStyle="1" w:styleId="510">
    <w:name w:val="标题 51"/>
    <w:basedOn w:val="1f4"/>
    <w:next w:val="1f4"/>
    <w:uiPriority w:val="99"/>
    <w:semiHidden/>
    <w:qFormat/>
    <w:locked/>
    <w:rsid w:val="00D81177"/>
    <w:pPr>
      <w:keepNext/>
      <w:keepLines/>
      <w:framePr w:wrap="around" w:hAnchor="text" w:y="1"/>
      <w:tabs>
        <w:tab w:val="left" w:pos="1008"/>
      </w:tabs>
      <w:spacing w:line="360" w:lineRule="auto"/>
      <w:ind w:left="113"/>
      <w:jc w:val="left"/>
      <w:outlineLvl w:val="4"/>
    </w:pPr>
    <w:rPr>
      <w:rFonts w:cs="Times New Roman"/>
      <w:b/>
      <w:spacing w:val="6"/>
      <w:kern w:val="0"/>
      <w:sz w:val="24"/>
      <w:u w:color="000000"/>
    </w:rPr>
  </w:style>
  <w:style w:type="paragraph" w:customStyle="1" w:styleId="1fff1">
    <w:name w:val="样式 正文首行缩进 + 首行缩进:  1 字符"/>
    <w:basedOn w:val="afff3"/>
    <w:qFormat/>
    <w:rsid w:val="00D81177"/>
    <w:pPr>
      <w:widowControl/>
      <w:tabs>
        <w:tab w:val="left" w:pos="567"/>
      </w:tabs>
      <w:spacing w:after="40"/>
      <w:ind w:left="420" w:firstLineChars="200" w:firstLine="200"/>
      <w:jc w:val="left"/>
    </w:pPr>
    <w:rPr>
      <w:rFonts w:cs="宋体"/>
      <w:szCs w:val="20"/>
      <w:lang w:val="zh-CN"/>
    </w:rPr>
  </w:style>
  <w:style w:type="paragraph" w:customStyle="1" w:styleId="13">
    <w:name w:val="附件1."/>
    <w:basedOn w:val="16"/>
    <w:qFormat/>
    <w:rsid w:val="00D81177"/>
    <w:pPr>
      <w:keepNext w:val="0"/>
      <w:keepLines w:val="0"/>
      <w:numPr>
        <w:numId w:val="60"/>
      </w:numPr>
      <w:tabs>
        <w:tab w:val="left" w:pos="360"/>
        <w:tab w:val="left" w:pos="420"/>
      </w:tabs>
      <w:autoSpaceDE/>
      <w:autoSpaceDN/>
      <w:adjustRightInd/>
      <w:spacing w:before="0" w:after="0" w:line="360" w:lineRule="auto"/>
      <w:ind w:left="567" w:hanging="567"/>
      <w:jc w:val="both"/>
    </w:pPr>
    <w:rPr>
      <w:rFonts w:ascii="微软雅黑" w:eastAsia="微软雅黑" w:hAnsi="微软雅黑"/>
      <w:b w:val="0"/>
      <w:bCs/>
      <w:sz w:val="24"/>
      <w:szCs w:val="44"/>
    </w:rPr>
  </w:style>
  <w:style w:type="paragraph" w:customStyle="1" w:styleId="151">
    <w:name w:val="样式15"/>
    <w:basedOn w:val="af8"/>
    <w:qFormat/>
    <w:rsid w:val="00D81177"/>
    <w:pPr>
      <w:widowControl/>
      <w:tabs>
        <w:tab w:val="left" w:pos="709"/>
      </w:tabs>
      <w:spacing w:line="360" w:lineRule="auto"/>
      <w:ind w:left="709"/>
      <w:jc w:val="left"/>
      <w:outlineLvl w:val="2"/>
    </w:pPr>
    <w:rPr>
      <w:rFonts w:ascii="Times New Roman" w:hAnsi="Times New Roman"/>
      <w:b/>
      <w:kern w:val="0"/>
      <w:sz w:val="30"/>
      <w:szCs w:val="30"/>
    </w:rPr>
  </w:style>
  <w:style w:type="paragraph" w:customStyle="1" w:styleId="2fe">
    <w:name w:val="样式 首行缩进:  2 字符"/>
    <w:basedOn w:val="af8"/>
    <w:qFormat/>
    <w:rsid w:val="00D81177"/>
    <w:pPr>
      <w:spacing w:line="360" w:lineRule="auto"/>
      <w:ind w:firstLineChars="200" w:firstLine="480"/>
    </w:pPr>
    <w:rPr>
      <w:rFonts w:ascii="Arial" w:hAnsi="Arial" w:cs="宋体"/>
      <w:kern w:val="0"/>
      <w:sz w:val="24"/>
      <w:szCs w:val="20"/>
    </w:rPr>
  </w:style>
  <w:style w:type="paragraph" w:customStyle="1" w:styleId="afffffffff7">
    <w:name w:val="正文（首行不缩进）"/>
    <w:basedOn w:val="af8"/>
    <w:uiPriority w:val="99"/>
    <w:qFormat/>
    <w:rsid w:val="00D81177"/>
    <w:rPr>
      <w:rFonts w:ascii="Times New Roman" w:hAnsi="Times New Roman"/>
      <w:kern w:val="0"/>
      <w:sz w:val="20"/>
    </w:rPr>
  </w:style>
  <w:style w:type="paragraph" w:customStyle="1" w:styleId="afffffffff8">
    <w:name w:val="王越的标题"/>
    <w:basedOn w:val="af8"/>
    <w:qFormat/>
    <w:rsid w:val="00D81177"/>
    <w:pPr>
      <w:spacing w:line="360" w:lineRule="auto"/>
      <w:ind w:firstLineChars="200" w:firstLine="200"/>
      <w:jc w:val="center"/>
    </w:pPr>
    <w:rPr>
      <w:rFonts w:ascii="Courier New" w:hAnsi="Courier New" w:cs="Wingdings"/>
      <w:b/>
      <w:sz w:val="32"/>
    </w:rPr>
  </w:style>
  <w:style w:type="paragraph" w:customStyle="1" w:styleId="3GB2312">
    <w:name w:val="样式 标题 3 + 楷体_GB2312"/>
    <w:basedOn w:val="33"/>
    <w:uiPriority w:val="99"/>
    <w:qFormat/>
    <w:locked/>
    <w:rsid w:val="00D81177"/>
    <w:pPr>
      <w:keepNext w:val="0"/>
      <w:keepLines w:val="0"/>
      <w:widowControl/>
      <w:numPr>
        <w:ilvl w:val="1"/>
        <w:numId w:val="61"/>
      </w:numPr>
      <w:tabs>
        <w:tab w:val="left" w:pos="432"/>
        <w:tab w:val="left" w:pos="720"/>
      </w:tabs>
      <w:autoSpaceDE/>
      <w:autoSpaceDN/>
      <w:adjustRightInd/>
      <w:spacing w:before="120" w:line="300" w:lineRule="auto"/>
      <w:ind w:firstLineChars="200" w:firstLine="200"/>
    </w:pPr>
    <w:rPr>
      <w:rFonts w:ascii="楷体_GB2312" w:eastAsia="楷体_GB2312" w:hAnsi="楷体_GB2312" w:cs="微软雅黑"/>
      <w:bCs/>
      <w:sz w:val="32"/>
      <w:szCs w:val="32"/>
      <w:u w:val="none"/>
    </w:rPr>
  </w:style>
  <w:style w:type="paragraph" w:customStyle="1" w:styleId="afffffffff9">
    <w:name w:val="王越的表格"/>
    <w:basedOn w:val="affffffff9"/>
    <w:qFormat/>
    <w:rsid w:val="00D81177"/>
    <w:pPr>
      <w:spacing w:line="240" w:lineRule="auto"/>
      <w:ind w:firstLineChars="0" w:firstLine="0"/>
    </w:pPr>
  </w:style>
  <w:style w:type="paragraph" w:customStyle="1" w:styleId="4a">
    <w:name w:val="正文缩进4"/>
    <w:basedOn w:val="af8"/>
    <w:qFormat/>
    <w:rsid w:val="00D81177"/>
    <w:pPr>
      <w:widowControl/>
      <w:ind w:firstLine="420"/>
      <w:jc w:val="left"/>
    </w:pPr>
    <w:rPr>
      <w:rFonts w:ascii="Times New Roman" w:hAnsi="Times New Roman"/>
      <w:szCs w:val="21"/>
    </w:rPr>
  </w:style>
  <w:style w:type="paragraph" w:customStyle="1" w:styleId="ad">
    <w:name w:val="小点说明"/>
    <w:basedOn w:val="af8"/>
    <w:next w:val="af8"/>
    <w:uiPriority w:val="99"/>
    <w:qFormat/>
    <w:locked/>
    <w:rsid w:val="00D81177"/>
    <w:pPr>
      <w:numPr>
        <w:numId w:val="62"/>
      </w:numPr>
      <w:adjustRightInd w:val="0"/>
      <w:snapToGrid w:val="0"/>
      <w:spacing w:beforeLines="50" w:line="360" w:lineRule="auto"/>
      <w:ind w:firstLineChars="200" w:firstLine="200"/>
    </w:pPr>
    <w:rPr>
      <w:rFonts w:ascii="宋体" w:hAnsi="宋体"/>
      <w:b/>
      <w:bCs/>
      <w:color w:val="3366FF"/>
      <w:kern w:val="0"/>
      <w:sz w:val="24"/>
    </w:rPr>
  </w:style>
  <w:style w:type="paragraph" w:customStyle="1" w:styleId="130">
    <w:name w:val="样式13"/>
    <w:basedOn w:val="af8"/>
    <w:qFormat/>
    <w:rsid w:val="00D81177"/>
    <w:pPr>
      <w:widowControl/>
      <w:tabs>
        <w:tab w:val="left" w:pos="425"/>
      </w:tabs>
      <w:spacing w:line="360" w:lineRule="auto"/>
      <w:jc w:val="center"/>
      <w:outlineLvl w:val="0"/>
    </w:pPr>
    <w:rPr>
      <w:rFonts w:ascii="Times New Roman" w:hAnsi="Times New Roman"/>
      <w:b/>
      <w:kern w:val="0"/>
      <w:sz w:val="44"/>
      <w:szCs w:val="44"/>
    </w:rPr>
  </w:style>
  <w:style w:type="paragraph" w:customStyle="1" w:styleId="xl87">
    <w:name w:val="xl87"/>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reader-word-layer">
    <w:name w:val="reader-word-layer"/>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afffffffffa">
    <w:name w:val="列表项"/>
    <w:basedOn w:val="af8"/>
    <w:uiPriority w:val="99"/>
    <w:qFormat/>
    <w:locked/>
    <w:rsid w:val="00D81177"/>
    <w:pPr>
      <w:tabs>
        <w:tab w:val="left" w:pos="1020"/>
        <w:tab w:val="left" w:pos="3300"/>
      </w:tabs>
      <w:snapToGrid w:val="0"/>
      <w:spacing w:line="400" w:lineRule="exact"/>
      <w:ind w:left="3300" w:firstLineChars="200" w:firstLine="200"/>
      <w:jc w:val="left"/>
    </w:pPr>
    <w:rPr>
      <w:rFonts w:ascii="宋体" w:eastAsia="楷体_GB2312" w:hAnsi="宋体"/>
      <w:bCs/>
      <w:color w:val="000000"/>
      <w:kern w:val="0"/>
      <w:sz w:val="24"/>
    </w:rPr>
  </w:style>
  <w:style w:type="paragraph" w:customStyle="1" w:styleId="afffffffffb">
    <w:name w:val="王越的表头"/>
    <w:basedOn w:val="affffffff9"/>
    <w:qFormat/>
    <w:rsid w:val="00D81177"/>
    <w:pPr>
      <w:spacing w:line="240" w:lineRule="auto"/>
      <w:ind w:firstLineChars="0" w:firstLine="0"/>
      <w:jc w:val="center"/>
    </w:pPr>
    <w:rPr>
      <w:b/>
    </w:rPr>
  </w:style>
  <w:style w:type="paragraph" w:customStyle="1" w:styleId="af6">
    <w:name w:val="表格标题文字"/>
    <w:uiPriority w:val="99"/>
    <w:qFormat/>
    <w:locked/>
    <w:rsid w:val="00D81177"/>
    <w:pPr>
      <w:numPr>
        <w:ilvl w:val="2"/>
        <w:numId w:val="57"/>
      </w:numPr>
      <w:snapToGrid w:val="0"/>
      <w:spacing w:before="120" w:line="240" w:lineRule="exact"/>
      <w:ind w:left="0"/>
    </w:pPr>
    <w:rPr>
      <w:rFonts w:ascii="Arial" w:eastAsia="黑体" w:hAnsi="Arial" w:cs="Times New Roman"/>
      <w:kern w:val="0"/>
      <w:sz w:val="18"/>
      <w:szCs w:val="21"/>
    </w:rPr>
  </w:style>
  <w:style w:type="paragraph" w:customStyle="1" w:styleId="115">
    <w:name w:val="标题 11"/>
    <w:basedOn w:val="1f4"/>
    <w:next w:val="1f4"/>
    <w:uiPriority w:val="99"/>
    <w:semiHidden/>
    <w:qFormat/>
    <w:locked/>
    <w:rsid w:val="00D81177"/>
    <w:pPr>
      <w:keepNext/>
      <w:pageBreakBefore/>
      <w:framePr w:wrap="around" w:hAnchor="text" w:y="1"/>
      <w:pBdr>
        <w:bottom w:val="single" w:sz="12" w:space="1" w:color="auto"/>
      </w:pBdr>
      <w:topLinePunct/>
      <w:adjustRightInd w:val="0"/>
      <w:snapToGrid w:val="0"/>
      <w:spacing w:before="800" w:line="312" w:lineRule="auto"/>
      <w:jc w:val="right"/>
      <w:outlineLvl w:val="0"/>
    </w:pPr>
    <w:rPr>
      <w:rFonts w:ascii="Book Antiqua" w:eastAsia="黑体" w:hAnsi="Book Antiqua" w:cs="Times New Roman"/>
      <w:b/>
      <w:bCs/>
      <w:kern w:val="0"/>
      <w:sz w:val="44"/>
      <w:szCs w:val="44"/>
      <w:u w:color="000000"/>
    </w:rPr>
  </w:style>
  <w:style w:type="paragraph" w:customStyle="1" w:styleId="Style410">
    <w:name w:val="_Style 41"/>
    <w:basedOn w:val="af8"/>
    <w:next w:val="af8"/>
    <w:uiPriority w:val="99"/>
    <w:unhideWhenUsed/>
    <w:qFormat/>
    <w:rsid w:val="00D81177"/>
    <w:rPr>
      <w:rFonts w:ascii="Times New Roman" w:hAnsi="Times New Roman"/>
      <w:szCs w:val="20"/>
    </w:rPr>
  </w:style>
  <w:style w:type="paragraph" w:customStyle="1" w:styleId="xl92">
    <w:name w:val="xl92"/>
    <w:basedOn w:val="af8"/>
    <w:uiPriority w:val="99"/>
    <w:qFormat/>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afffffffffc">
    <w:name w:val="表格表头"/>
    <w:basedOn w:val="af8"/>
    <w:qFormat/>
    <w:rsid w:val="00D81177"/>
    <w:pPr>
      <w:spacing w:line="360" w:lineRule="auto"/>
      <w:jc w:val="center"/>
      <w:outlineLvl w:val="0"/>
    </w:pPr>
    <w:rPr>
      <w:rFonts w:ascii="宋体" w:eastAsia="黑体" w:hAnsi="宋体"/>
      <w:sz w:val="24"/>
      <w:szCs w:val="21"/>
    </w:rPr>
  </w:style>
  <w:style w:type="paragraph" w:customStyle="1" w:styleId="a21">
    <w:name w:val="a2"/>
    <w:basedOn w:val="af8"/>
    <w:qFormat/>
    <w:locked/>
    <w:rsid w:val="00D81177"/>
    <w:pPr>
      <w:widowControl/>
      <w:spacing w:before="100" w:beforeAutospacing="1" w:after="100" w:afterAutospacing="1"/>
      <w:jc w:val="left"/>
    </w:pPr>
    <w:rPr>
      <w:rFonts w:ascii="宋体" w:hAnsi="宋体" w:cs="宋体"/>
      <w:kern w:val="0"/>
      <w:sz w:val="24"/>
    </w:rPr>
  </w:style>
  <w:style w:type="paragraph" w:customStyle="1" w:styleId="01-">
    <w:name w:val="01 标题-封面"/>
    <w:next w:val="aff9"/>
    <w:qFormat/>
    <w:rsid w:val="00D81177"/>
    <w:pPr>
      <w:spacing w:line="312" w:lineRule="auto"/>
      <w:ind w:left="721" w:hanging="420"/>
      <w:jc w:val="right"/>
    </w:pPr>
    <w:rPr>
      <w:rFonts w:ascii="Arial" w:eastAsia="黑体" w:hAnsi="Arial" w:cs="Times New Roman"/>
      <w:b/>
      <w:color w:val="800000"/>
      <w:sz w:val="72"/>
      <w:szCs w:val="20"/>
    </w:rPr>
  </w:style>
  <w:style w:type="paragraph" w:customStyle="1" w:styleId="62">
    <w:name w:val="修订6"/>
    <w:uiPriority w:val="99"/>
    <w:qFormat/>
    <w:rsid w:val="00D81177"/>
    <w:rPr>
      <w:rFonts w:ascii="Calibri" w:eastAsia="宋体" w:hAnsi="Calibri" w:cs="Times New Roman"/>
    </w:rPr>
  </w:style>
  <w:style w:type="paragraph" w:customStyle="1" w:styleId="ItemListinTable2">
    <w:name w:val="Item List in Table_2"/>
    <w:basedOn w:val="af8"/>
    <w:qFormat/>
    <w:rsid w:val="00D81177"/>
    <w:pPr>
      <w:widowControl/>
      <w:tabs>
        <w:tab w:val="left" w:pos="510"/>
        <w:tab w:val="left" w:pos="3300"/>
      </w:tabs>
      <w:spacing w:before="80"/>
      <w:ind w:left="510"/>
      <w:jc w:val="left"/>
    </w:pPr>
    <w:rPr>
      <w:rFonts w:ascii="Arial" w:hAnsi="Arial" w:cs="Arial"/>
      <w:kern w:val="0"/>
      <w:sz w:val="18"/>
      <w:szCs w:val="18"/>
      <w:lang w:eastAsia="en-US"/>
    </w:rPr>
  </w:style>
  <w:style w:type="paragraph" w:customStyle="1" w:styleId="xl71">
    <w:name w:val="xl71"/>
    <w:basedOn w:val="af8"/>
    <w:qFormat/>
    <w:locked/>
    <w:rsid w:val="00D811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otesTextListinTable">
    <w:name w:val="Notes Text List in Table"/>
    <w:qFormat/>
    <w:rsid w:val="00D81177"/>
    <w:pPr>
      <w:tabs>
        <w:tab w:val="left" w:pos="312"/>
      </w:tabs>
      <w:spacing w:before="80" w:after="80"/>
    </w:pPr>
    <w:rPr>
      <w:rFonts w:ascii="Arial" w:eastAsia="楷体_GB2312" w:hAnsi="Arial" w:cs="楷体_GB2312"/>
      <w:kern w:val="0"/>
      <w:sz w:val="18"/>
      <w:szCs w:val="18"/>
    </w:rPr>
  </w:style>
  <w:style w:type="paragraph" w:customStyle="1" w:styleId="212">
    <w:name w:val="标题 21"/>
    <w:basedOn w:val="1f4"/>
    <w:next w:val="1f4"/>
    <w:uiPriority w:val="99"/>
    <w:semiHidden/>
    <w:qFormat/>
    <w:locked/>
    <w:rsid w:val="00D81177"/>
    <w:pPr>
      <w:keepNext/>
      <w:framePr w:wrap="around" w:hAnchor="text" w:y="1"/>
      <w:widowControl w:val="0"/>
      <w:tabs>
        <w:tab w:val="left" w:pos="360"/>
        <w:tab w:val="left" w:pos="1200"/>
      </w:tabs>
      <w:spacing w:before="120" w:line="360" w:lineRule="auto"/>
      <w:ind w:firstLine="420"/>
      <w:jc w:val="left"/>
      <w:outlineLvl w:val="1"/>
    </w:pPr>
    <w:rPr>
      <w:rFonts w:eastAsia="黑体" w:cs="Times New Roman"/>
      <w:bCs/>
      <w:kern w:val="0"/>
      <w:sz w:val="30"/>
      <w:szCs w:val="28"/>
      <w:u w:color="000000"/>
    </w:rPr>
  </w:style>
  <w:style w:type="paragraph" w:customStyle="1" w:styleId="366172">
    <w:name w:val="样式 标题 3 + 四号 段前: 6 磅 段后: 6 磅 行距: 多倍行距 1.72 字行"/>
    <w:basedOn w:val="33"/>
    <w:qFormat/>
    <w:rsid w:val="00D81177"/>
    <w:pPr>
      <w:keepNext w:val="0"/>
      <w:keepLines w:val="0"/>
      <w:widowControl/>
      <w:autoSpaceDE/>
      <w:autoSpaceDN/>
      <w:adjustRightInd/>
      <w:spacing w:before="240" w:line="413" w:lineRule="auto"/>
    </w:pPr>
    <w:rPr>
      <w:rFonts w:ascii="黑体" w:eastAsia="微软雅黑" w:hAnsi="黑体" w:cs="宋体"/>
      <w:b w:val="0"/>
      <w:kern w:val="2"/>
      <w:sz w:val="28"/>
      <w:u w:val="none"/>
    </w:rPr>
  </w:style>
  <w:style w:type="paragraph" w:customStyle="1" w:styleId="2ff">
    <w:name w:val="明显引用2"/>
    <w:basedOn w:val="af8"/>
    <w:next w:val="af8"/>
    <w:uiPriority w:val="30"/>
    <w:qFormat/>
    <w:rsid w:val="00D81177"/>
    <w:pPr>
      <w:pBdr>
        <w:bottom w:val="single" w:sz="4" w:space="4" w:color="4F81BD"/>
      </w:pBdr>
      <w:spacing w:before="200" w:after="280" w:line="360" w:lineRule="auto"/>
      <w:ind w:left="936" w:right="936"/>
    </w:pPr>
    <w:rPr>
      <w:rFonts w:ascii="Times New Roman" w:hAnsi="Times New Roman"/>
      <w:b/>
      <w:bCs/>
      <w:i/>
      <w:iCs/>
      <w:color w:val="4F81BD"/>
      <w:sz w:val="24"/>
      <w:szCs w:val="21"/>
    </w:rPr>
  </w:style>
  <w:style w:type="paragraph" w:customStyle="1" w:styleId="83">
    <w:name w:val="样式 标题 8 + 左"/>
    <w:basedOn w:val="8"/>
    <w:qFormat/>
    <w:rsid w:val="00D81177"/>
    <w:pPr>
      <w:tabs>
        <w:tab w:val="left" w:pos="432"/>
      </w:tabs>
      <w:adjustRightInd/>
      <w:spacing w:line="319" w:lineRule="auto"/>
      <w:contextualSpacing/>
      <w:jc w:val="left"/>
      <w:textAlignment w:val="auto"/>
    </w:pPr>
    <w:rPr>
      <w:rFonts w:ascii="Cambria" w:eastAsia="宋体" w:hAnsi="Cambria" w:cs="宋体"/>
      <w:kern w:val="2"/>
      <w:lang w:eastAsia="en-US"/>
    </w:rPr>
  </w:style>
  <w:style w:type="paragraph" w:customStyle="1" w:styleId="afffffffffd">
    <w:name w:val="表格内文字"/>
    <w:basedOn w:val="af8"/>
    <w:uiPriority w:val="99"/>
    <w:qFormat/>
    <w:locked/>
    <w:rsid w:val="00D81177"/>
    <w:rPr>
      <w:rFonts w:ascii="Times New Roman" w:hAnsi="Times New Roman"/>
      <w:kern w:val="0"/>
      <w:sz w:val="24"/>
    </w:rPr>
  </w:style>
  <w:style w:type="paragraph" w:customStyle="1" w:styleId="2ff0">
    <w:name w:val="样式 列出段落 + 首行缩进:  2 字符"/>
    <w:basedOn w:val="af8"/>
    <w:uiPriority w:val="99"/>
    <w:qFormat/>
    <w:locked/>
    <w:rsid w:val="00D81177"/>
    <w:pPr>
      <w:spacing w:line="300" w:lineRule="auto"/>
      <w:ind w:firstLineChars="200" w:firstLine="200"/>
    </w:pPr>
    <w:rPr>
      <w:rFonts w:ascii="Times New Roman" w:hAnsi="Times New Roman" w:cs="宋体"/>
      <w:kern w:val="0"/>
      <w:sz w:val="24"/>
      <w:szCs w:val="20"/>
    </w:rPr>
  </w:style>
  <w:style w:type="paragraph" w:customStyle="1" w:styleId="-2">
    <w:name w:val="列表项目符号-其他2"/>
    <w:basedOn w:val="22"/>
    <w:qFormat/>
    <w:rsid w:val="00D81177"/>
    <w:pPr>
      <w:numPr>
        <w:numId w:val="63"/>
      </w:numPr>
      <w:spacing w:line="312" w:lineRule="auto"/>
      <w:ind w:left="0" w:firstLine="200"/>
    </w:pPr>
    <w:rPr>
      <w:sz w:val="21"/>
      <w:szCs w:val="24"/>
    </w:rPr>
  </w:style>
  <w:style w:type="paragraph" w:customStyle="1" w:styleId="xl83">
    <w:name w:val="xl83"/>
    <w:basedOn w:val="af8"/>
    <w:uiPriority w:val="99"/>
    <w:qFormat/>
    <w:rsid w:val="00D81177"/>
    <w:pPr>
      <w:widowControl/>
      <w:pBdr>
        <w:left w:val="single" w:sz="4" w:space="0" w:color="auto"/>
        <w:right w:val="single" w:sz="4" w:space="0" w:color="auto"/>
      </w:pBdr>
      <w:spacing w:before="100" w:beforeAutospacing="1" w:after="100" w:afterAutospacing="1"/>
      <w:jc w:val="left"/>
    </w:pPr>
    <w:rPr>
      <w:rFonts w:ascii="宋体" w:hAnsi="宋体" w:cs="宋体"/>
      <w:b/>
      <w:bCs/>
      <w:kern w:val="0"/>
      <w:sz w:val="20"/>
      <w:szCs w:val="21"/>
    </w:rPr>
  </w:style>
  <w:style w:type="paragraph" w:customStyle="1" w:styleId="3e">
    <w:name w:val="正文缩进3"/>
    <w:basedOn w:val="af8"/>
    <w:qFormat/>
    <w:rsid w:val="00D81177"/>
    <w:pPr>
      <w:widowControl/>
      <w:ind w:firstLine="420"/>
      <w:jc w:val="left"/>
    </w:pPr>
    <w:rPr>
      <w:rFonts w:ascii="Times New Roman" w:hAnsi="Times New Roman"/>
      <w:szCs w:val="21"/>
    </w:rPr>
  </w:style>
  <w:style w:type="paragraph" w:customStyle="1" w:styleId="font10">
    <w:name w:val="font10"/>
    <w:basedOn w:val="af8"/>
    <w:qFormat/>
    <w:rsid w:val="00D81177"/>
    <w:pPr>
      <w:widowControl/>
      <w:tabs>
        <w:tab w:val="left" w:pos="900"/>
      </w:tabs>
      <w:spacing w:before="100" w:beforeAutospacing="1" w:after="100" w:afterAutospacing="1"/>
      <w:jc w:val="left"/>
    </w:pPr>
    <w:rPr>
      <w:rFonts w:ascii="Times New Roman" w:hAnsi="Times New Roman"/>
      <w:kern w:val="0"/>
      <w:sz w:val="20"/>
      <w:szCs w:val="21"/>
    </w:rPr>
  </w:style>
  <w:style w:type="paragraph" w:customStyle="1" w:styleId="afffffffffe">
    <w:name w:val="表头文本"/>
    <w:uiPriority w:val="99"/>
    <w:qFormat/>
    <w:locked/>
    <w:rsid w:val="00D81177"/>
    <w:pPr>
      <w:spacing w:after="200" w:line="276" w:lineRule="auto"/>
      <w:jc w:val="center"/>
    </w:pPr>
    <w:rPr>
      <w:rFonts w:ascii="Arial" w:eastAsia="宋体" w:hAnsi="Arial" w:cs="Times New Roman"/>
      <w:b/>
      <w:kern w:val="0"/>
      <w:sz w:val="20"/>
      <w:szCs w:val="21"/>
      <w:lang w:eastAsia="en-US" w:bidi="en-US"/>
    </w:rPr>
  </w:style>
  <w:style w:type="paragraph" w:customStyle="1" w:styleId="2H2Heading2HiddenHeading2CCBSheading22ndlevelh">
    <w:name w:val="样式 标题 2H2Heading 2 HiddenHeading 2 CCBSheading 22nd levelh..."/>
    <w:basedOn w:val="24"/>
    <w:qFormat/>
    <w:rsid w:val="00D81177"/>
    <w:pPr>
      <w:tabs>
        <w:tab w:val="left" w:pos="1200"/>
      </w:tabs>
      <w:autoSpaceDE/>
      <w:autoSpaceDN/>
      <w:adjustRightInd/>
      <w:spacing w:after="120" w:line="240" w:lineRule="auto"/>
      <w:ind w:left="576" w:hanging="576"/>
      <w:jc w:val="both"/>
    </w:pPr>
    <w:rPr>
      <w:rFonts w:cs="宋体"/>
      <w:b w:val="0"/>
      <w:kern w:val="2"/>
      <w:sz w:val="36"/>
      <w:szCs w:val="28"/>
    </w:rPr>
  </w:style>
  <w:style w:type="paragraph" w:customStyle="1" w:styleId="affffffffff">
    <w:name w:val="表格内文"/>
    <w:basedOn w:val="af8"/>
    <w:qFormat/>
    <w:rsid w:val="00D81177"/>
    <w:pPr>
      <w:spacing w:before="80" w:line="220" w:lineRule="exact"/>
      <w:jc w:val="left"/>
    </w:pPr>
    <w:rPr>
      <w:rFonts w:ascii="Arial" w:hAnsi="Arial"/>
      <w:kern w:val="0"/>
      <w:sz w:val="18"/>
      <w:szCs w:val="13"/>
    </w:rPr>
  </w:style>
  <w:style w:type="paragraph" w:customStyle="1" w:styleId="63">
    <w:name w:val="样式 标题6 + 左"/>
    <w:basedOn w:val="61"/>
    <w:qFormat/>
    <w:rsid w:val="00D81177"/>
    <w:pPr>
      <w:spacing w:line="319" w:lineRule="auto"/>
      <w:jc w:val="left"/>
    </w:pPr>
  </w:style>
  <w:style w:type="character" w:customStyle="1" w:styleId="Char2f">
    <w:name w:val="日期 Char2"/>
    <w:qFormat/>
    <w:rsid w:val="00D81177"/>
    <w:rPr>
      <w:kern w:val="2"/>
      <w:sz w:val="21"/>
    </w:rPr>
  </w:style>
  <w:style w:type="character" w:customStyle="1" w:styleId="Char2f0">
    <w:name w:val="页脚 Char2"/>
    <w:uiPriority w:val="99"/>
    <w:qFormat/>
    <w:rsid w:val="00D81177"/>
    <w:rPr>
      <w:kern w:val="2"/>
      <w:sz w:val="18"/>
    </w:rPr>
  </w:style>
  <w:style w:type="character" w:customStyle="1" w:styleId="Char2f1">
    <w:name w:val="页眉 Char2"/>
    <w:qFormat/>
    <w:rsid w:val="00D81177"/>
    <w:rPr>
      <w:kern w:val="2"/>
      <w:sz w:val="18"/>
    </w:rPr>
  </w:style>
  <w:style w:type="character" w:customStyle="1" w:styleId="320">
    <w:name w:val="标题 3 字符2"/>
    <w:uiPriority w:val="9"/>
    <w:qFormat/>
    <w:rsid w:val="00D81177"/>
    <w:rPr>
      <w:b/>
      <w:bCs/>
      <w:kern w:val="2"/>
      <w:sz w:val="32"/>
      <w:szCs w:val="32"/>
    </w:rPr>
  </w:style>
  <w:style w:type="character" w:customStyle="1" w:styleId="410">
    <w:name w:val="标题 4 字符1"/>
    <w:uiPriority w:val="9"/>
    <w:qFormat/>
    <w:rsid w:val="00D81177"/>
    <w:rPr>
      <w:rFonts w:ascii="宋体" w:hAnsi="宋体"/>
      <w:bCs/>
      <w:sz w:val="24"/>
    </w:rPr>
  </w:style>
  <w:style w:type="character" w:customStyle="1" w:styleId="520">
    <w:name w:val="标题 5 字符2"/>
    <w:uiPriority w:val="9"/>
    <w:qFormat/>
    <w:rsid w:val="00D81177"/>
    <w:rPr>
      <w:rFonts w:ascii="Calibri" w:hAnsi="Calibri"/>
      <w:b/>
      <w:bCs/>
      <w:kern w:val="2"/>
      <w:sz w:val="28"/>
      <w:szCs w:val="28"/>
    </w:rPr>
  </w:style>
  <w:style w:type="character" w:customStyle="1" w:styleId="620">
    <w:name w:val="标题 6 字符2"/>
    <w:uiPriority w:val="9"/>
    <w:unhideWhenUsed/>
    <w:qFormat/>
    <w:locked/>
    <w:rsid w:val="00D81177"/>
    <w:rPr>
      <w:rFonts w:ascii="Cambria" w:hAnsi="Cambria"/>
      <w:b/>
      <w:sz w:val="24"/>
    </w:rPr>
  </w:style>
  <w:style w:type="character" w:customStyle="1" w:styleId="720">
    <w:name w:val="标题 7 字符2"/>
    <w:uiPriority w:val="9"/>
    <w:qFormat/>
    <w:rsid w:val="00D81177"/>
    <w:rPr>
      <w:rFonts w:ascii="Calibri" w:hAnsi="Calibri"/>
      <w:b/>
      <w:bCs/>
      <w:kern w:val="2"/>
      <w:sz w:val="24"/>
      <w:szCs w:val="24"/>
    </w:rPr>
  </w:style>
  <w:style w:type="character" w:customStyle="1" w:styleId="820">
    <w:name w:val="标题 8 字符2"/>
    <w:uiPriority w:val="9"/>
    <w:qFormat/>
    <w:rsid w:val="00D81177"/>
    <w:rPr>
      <w:rFonts w:ascii="等线 Light" w:eastAsia="等线 Light" w:hAnsi="等线 Light"/>
      <w:kern w:val="2"/>
      <w:sz w:val="24"/>
      <w:szCs w:val="24"/>
    </w:rPr>
  </w:style>
  <w:style w:type="character" w:customStyle="1" w:styleId="HTML2">
    <w:name w:val="HTML 预设格式 字符2"/>
    <w:uiPriority w:val="99"/>
    <w:qFormat/>
    <w:rsid w:val="00D81177"/>
    <w:rPr>
      <w:rFonts w:ascii="宋体" w:hAnsi="宋体" w:cs="宋体"/>
      <w:sz w:val="24"/>
      <w:szCs w:val="24"/>
    </w:rPr>
  </w:style>
  <w:style w:type="character" w:customStyle="1" w:styleId="213">
    <w:name w:val="正文文本首行缩进 2 字符1"/>
    <w:semiHidden/>
    <w:qFormat/>
    <w:rsid w:val="00D81177"/>
    <w:rPr>
      <w:rFonts w:ascii="楷体_GB2312" w:eastAsia="楷体_GB2312"/>
      <w:kern w:val="2"/>
      <w:sz w:val="21"/>
    </w:rPr>
  </w:style>
  <w:style w:type="character" w:customStyle="1" w:styleId="2Char21">
    <w:name w:val="正文首行缩进 2 Char2"/>
    <w:uiPriority w:val="99"/>
    <w:unhideWhenUsed/>
    <w:qFormat/>
    <w:locked/>
    <w:rsid w:val="00D81177"/>
    <w:rPr>
      <w:rFonts w:ascii="Times New Roman" w:hint="default"/>
      <w:sz w:val="21"/>
    </w:rPr>
  </w:style>
  <w:style w:type="character" w:customStyle="1" w:styleId="-1Char">
    <w:name w:val="彩色列表 - 强调文字颜色 1 Char"/>
    <w:link w:val="-11"/>
    <w:uiPriority w:val="34"/>
    <w:qFormat/>
    <w:rsid w:val="00D81177"/>
    <w:rPr>
      <w:rFonts w:ascii="Calibri" w:eastAsia="宋体" w:hAnsi="Calibri" w:cs="Calibri"/>
      <w:szCs w:val="21"/>
    </w:rPr>
  </w:style>
  <w:style w:type="character" w:customStyle="1" w:styleId="1fff2">
    <w:name w:val="列表段落 字符1"/>
    <w:uiPriority w:val="1"/>
    <w:qFormat/>
    <w:rsid w:val="00D81177"/>
    <w:rPr>
      <w:kern w:val="2"/>
      <w:sz w:val="21"/>
    </w:rPr>
  </w:style>
  <w:style w:type="character" w:customStyle="1" w:styleId="Bodytext2Spacing0pt">
    <w:name w:val="Body text (2) + Spacing 0 pt"/>
    <w:qFormat/>
    <w:rsid w:val="00D81177"/>
    <w:rPr>
      <w:rFonts w:ascii="宋体" w:eastAsia="宋体" w:hAnsi="宋体" w:cs="宋体"/>
      <w:color w:val="000000"/>
      <w:spacing w:val="-10"/>
      <w:w w:val="100"/>
      <w:position w:val="0"/>
      <w:sz w:val="22"/>
      <w:szCs w:val="22"/>
      <w:u w:val="none"/>
      <w:lang w:val="en-US" w:eastAsia="en-US" w:bidi="en-US"/>
    </w:rPr>
  </w:style>
  <w:style w:type="character" w:customStyle="1" w:styleId="1fff3">
    <w:name w:val="正文首行缩进 字符1"/>
    <w:uiPriority w:val="99"/>
    <w:unhideWhenUsed/>
    <w:qFormat/>
    <w:locked/>
    <w:rsid w:val="00D81177"/>
    <w:rPr>
      <w:sz w:val="21"/>
    </w:rPr>
  </w:style>
  <w:style w:type="character" w:customStyle="1" w:styleId="affffffffff0">
    <w:name w:val="列出段落 字符"/>
    <w:uiPriority w:val="1"/>
    <w:qFormat/>
    <w:rsid w:val="00D81177"/>
    <w:rPr>
      <w:kern w:val="2"/>
      <w:sz w:val="21"/>
    </w:rPr>
  </w:style>
  <w:style w:type="character" w:customStyle="1" w:styleId="Char2f2">
    <w:name w:val="正文文本 Char2"/>
    <w:uiPriority w:val="99"/>
    <w:unhideWhenUsed/>
    <w:qFormat/>
    <w:locked/>
    <w:rsid w:val="00D81177"/>
    <w:rPr>
      <w:rFonts w:ascii="Times New Roman" w:hint="default"/>
      <w:sz w:val="21"/>
    </w:rPr>
  </w:style>
  <w:style w:type="character" w:customStyle="1" w:styleId="Bodytext2Spacing2pt">
    <w:name w:val="Body text (2) + Spacing 2 pt"/>
    <w:qFormat/>
    <w:rsid w:val="00D81177"/>
    <w:rPr>
      <w:rFonts w:ascii="宋体" w:eastAsia="宋体" w:hAnsi="宋体" w:cs="宋体"/>
      <w:color w:val="000000"/>
      <w:spacing w:val="50"/>
      <w:w w:val="100"/>
      <w:position w:val="0"/>
      <w:sz w:val="22"/>
      <w:szCs w:val="22"/>
      <w:u w:val="none"/>
      <w:lang w:val="zh-TW" w:eastAsia="zh-TW" w:bidi="zh-TW"/>
    </w:rPr>
  </w:style>
  <w:style w:type="character" w:customStyle="1" w:styleId="2Char12">
    <w:name w:val="正文首行缩进 2 Char1"/>
    <w:uiPriority w:val="99"/>
    <w:unhideWhenUsed/>
    <w:qFormat/>
    <w:locked/>
    <w:rsid w:val="00D81177"/>
    <w:rPr>
      <w:rFonts w:ascii="Times New Roman" w:hint="default"/>
      <w:sz w:val="21"/>
    </w:rPr>
  </w:style>
  <w:style w:type="character" w:customStyle="1" w:styleId="font131">
    <w:name w:val="font131"/>
    <w:qFormat/>
    <w:rsid w:val="00D81177"/>
    <w:rPr>
      <w:rFonts w:ascii="宋体" w:eastAsia="宋体" w:hAnsi="宋体" w:cs="宋体" w:hint="eastAsia"/>
      <w:color w:val="000000"/>
      <w:sz w:val="22"/>
      <w:szCs w:val="22"/>
      <w:u w:val="none"/>
    </w:rPr>
  </w:style>
  <w:style w:type="character" w:customStyle="1" w:styleId="Bodytext7">
    <w:name w:val="Body text (7)_"/>
    <w:link w:val="Bodytext70"/>
    <w:qFormat/>
    <w:rsid w:val="00D81177"/>
    <w:rPr>
      <w:rFonts w:eastAsia="Times New Roman"/>
      <w:b/>
      <w:bCs/>
      <w:sz w:val="22"/>
      <w:shd w:val="clear" w:color="auto" w:fill="FFFFFF"/>
      <w:lang w:eastAsia="en-US" w:bidi="en-US"/>
    </w:rPr>
  </w:style>
  <w:style w:type="paragraph" w:customStyle="1" w:styleId="Bodytext70">
    <w:name w:val="Body text (7)"/>
    <w:basedOn w:val="af8"/>
    <w:link w:val="Bodytext7"/>
    <w:qFormat/>
    <w:rsid w:val="00D81177"/>
    <w:pPr>
      <w:shd w:val="clear" w:color="auto" w:fill="FFFFFF"/>
      <w:spacing w:line="466" w:lineRule="exact"/>
      <w:jc w:val="left"/>
    </w:pPr>
    <w:rPr>
      <w:rFonts w:asciiTheme="minorHAnsi" w:eastAsia="Times New Roman" w:hAnsiTheme="minorHAnsi" w:cstheme="minorBidi"/>
      <w:b/>
      <w:bCs/>
      <w:sz w:val="22"/>
      <w:szCs w:val="22"/>
      <w:lang w:eastAsia="en-US" w:bidi="en-US"/>
    </w:rPr>
  </w:style>
  <w:style w:type="character" w:customStyle="1" w:styleId="810">
    <w:name w:val="标题 8 字符1"/>
    <w:uiPriority w:val="9"/>
    <w:qFormat/>
    <w:rsid w:val="00D81177"/>
    <w:rPr>
      <w:rFonts w:ascii="等线 Light" w:eastAsia="等线 Light" w:hAnsi="等线 Light"/>
      <w:kern w:val="2"/>
      <w:sz w:val="24"/>
      <w:szCs w:val="24"/>
    </w:rPr>
  </w:style>
  <w:style w:type="character" w:customStyle="1" w:styleId="Bodytext2Spacing3pt">
    <w:name w:val="Body text (2) + Spacing 3 pt"/>
    <w:qFormat/>
    <w:rsid w:val="00D81177"/>
    <w:rPr>
      <w:rFonts w:ascii="宋体" w:eastAsia="宋体" w:hAnsi="宋体" w:cs="宋体"/>
      <w:color w:val="000000"/>
      <w:spacing w:val="60"/>
      <w:w w:val="100"/>
      <w:position w:val="0"/>
      <w:sz w:val="22"/>
      <w:szCs w:val="22"/>
      <w:u w:val="none"/>
      <w:lang w:val="zh-TW" w:eastAsia="zh-TW" w:bidi="zh-TW"/>
    </w:rPr>
  </w:style>
  <w:style w:type="character" w:customStyle="1" w:styleId="Bodytext2TimesNewRoman">
    <w:name w:val="Body text (2) + Times New Roman"/>
    <w:qFormat/>
    <w:rsid w:val="00D81177"/>
    <w:rPr>
      <w:rFonts w:ascii="Times New Roman" w:eastAsia="Times New Roman" w:hAnsi="Times New Roman" w:cs="Times New Roman"/>
      <w:b/>
      <w:bCs/>
      <w:color w:val="000000"/>
      <w:spacing w:val="0"/>
      <w:w w:val="100"/>
      <w:position w:val="0"/>
      <w:sz w:val="22"/>
      <w:szCs w:val="22"/>
      <w:u w:val="none"/>
      <w:lang w:val="en-US" w:eastAsia="en-US" w:bidi="en-US"/>
    </w:rPr>
  </w:style>
  <w:style w:type="character" w:customStyle="1" w:styleId="Bodytext21">
    <w:name w:val="Body text (2)"/>
    <w:qFormat/>
    <w:rsid w:val="00D81177"/>
    <w:rPr>
      <w:rFonts w:ascii="宋体" w:eastAsia="宋体" w:hAnsi="宋体" w:cs="宋体"/>
      <w:color w:val="000000"/>
      <w:spacing w:val="20"/>
      <w:w w:val="100"/>
      <w:position w:val="0"/>
      <w:sz w:val="22"/>
      <w:szCs w:val="22"/>
      <w:u w:val="none"/>
      <w:lang w:val="zh-TW" w:eastAsia="zh-TW" w:bidi="zh-TW"/>
    </w:rPr>
  </w:style>
  <w:style w:type="character" w:customStyle="1" w:styleId="Bodytext6">
    <w:name w:val="Body text (6)_"/>
    <w:link w:val="Bodytext60"/>
    <w:qFormat/>
    <w:rsid w:val="00D81177"/>
    <w:rPr>
      <w:rFonts w:ascii="宋体" w:hAnsi="宋体" w:cs="宋体"/>
      <w:b/>
      <w:bCs/>
      <w:sz w:val="22"/>
      <w:shd w:val="clear" w:color="auto" w:fill="FFFFFF"/>
    </w:rPr>
  </w:style>
  <w:style w:type="paragraph" w:customStyle="1" w:styleId="Bodytext60">
    <w:name w:val="Body text (6)"/>
    <w:basedOn w:val="af8"/>
    <w:link w:val="Bodytext6"/>
    <w:qFormat/>
    <w:rsid w:val="00D81177"/>
    <w:pPr>
      <w:shd w:val="clear" w:color="auto" w:fill="FFFFFF"/>
      <w:spacing w:before="240" w:line="466" w:lineRule="exact"/>
      <w:jc w:val="left"/>
    </w:pPr>
    <w:rPr>
      <w:rFonts w:ascii="宋体" w:eastAsiaTheme="minorEastAsia" w:hAnsi="宋体" w:cs="宋体"/>
      <w:b/>
      <w:bCs/>
      <w:sz w:val="22"/>
      <w:szCs w:val="22"/>
    </w:rPr>
  </w:style>
  <w:style w:type="paragraph" w:customStyle="1" w:styleId="Style86">
    <w:name w:val="_Style 86"/>
    <w:basedOn w:val="af8"/>
    <w:next w:val="afffd"/>
    <w:uiPriority w:val="34"/>
    <w:qFormat/>
    <w:rsid w:val="00D81177"/>
    <w:pPr>
      <w:ind w:firstLineChars="200" w:firstLine="420"/>
    </w:pPr>
    <w:rPr>
      <w:rFonts w:ascii="Times New Roman" w:hAnsi="Times New Roman"/>
      <w:kern w:val="0"/>
      <w:sz w:val="20"/>
      <w:szCs w:val="20"/>
    </w:rPr>
  </w:style>
  <w:style w:type="character" w:customStyle="1" w:styleId="Bodytext6NotBold">
    <w:name w:val="Body text (6) + Not Bold"/>
    <w:qFormat/>
    <w:rsid w:val="00D81177"/>
    <w:rPr>
      <w:rFonts w:ascii="宋体" w:eastAsia="宋体" w:hAnsi="宋体" w:cs="宋体"/>
      <w:b/>
      <w:bCs/>
      <w:color w:val="000000"/>
      <w:spacing w:val="20"/>
      <w:w w:val="100"/>
      <w:position w:val="0"/>
      <w:sz w:val="22"/>
      <w:shd w:val="clear" w:color="auto" w:fill="FFFFFF"/>
      <w:lang w:val="zh-TW" w:eastAsia="zh-TW" w:bidi="zh-TW"/>
    </w:rPr>
  </w:style>
  <w:style w:type="character" w:customStyle="1" w:styleId="311">
    <w:name w:val="标题 3 字符1"/>
    <w:uiPriority w:val="9"/>
    <w:qFormat/>
    <w:rsid w:val="00D81177"/>
    <w:rPr>
      <w:b/>
      <w:bCs/>
      <w:kern w:val="2"/>
      <w:sz w:val="32"/>
      <w:szCs w:val="32"/>
    </w:rPr>
  </w:style>
  <w:style w:type="character" w:customStyle="1" w:styleId="A2Char">
    <w:name w:val="A2 Char"/>
    <w:link w:val="A20"/>
    <w:qFormat/>
    <w:rsid w:val="00D81177"/>
    <w:rPr>
      <w:rFonts w:ascii="Calibri Light" w:hAnsi="Calibri Light"/>
      <w:b/>
      <w:bCs/>
      <w:sz w:val="28"/>
      <w:szCs w:val="32"/>
    </w:rPr>
  </w:style>
  <w:style w:type="paragraph" w:customStyle="1" w:styleId="A20">
    <w:name w:val="A2"/>
    <w:basedOn w:val="24"/>
    <w:link w:val="A2Char"/>
    <w:qFormat/>
    <w:rsid w:val="00D81177"/>
    <w:pPr>
      <w:numPr>
        <w:ilvl w:val="1"/>
        <w:numId w:val="32"/>
      </w:numPr>
      <w:tabs>
        <w:tab w:val="left" w:pos="720"/>
      </w:tabs>
      <w:autoSpaceDE/>
      <w:autoSpaceDN/>
      <w:adjustRightInd/>
      <w:spacing w:before="260" w:after="260" w:line="360" w:lineRule="auto"/>
      <w:jc w:val="both"/>
    </w:pPr>
    <w:rPr>
      <w:rFonts w:ascii="Calibri Light" w:eastAsiaTheme="minorEastAsia" w:hAnsi="Calibri Light" w:cstheme="minorBidi"/>
      <w:bCs/>
      <w:kern w:val="2"/>
      <w:sz w:val="28"/>
      <w:szCs w:val="32"/>
    </w:rPr>
  </w:style>
  <w:style w:type="character" w:customStyle="1" w:styleId="HTML1">
    <w:name w:val="HTML 预设格式 字符1"/>
    <w:uiPriority w:val="99"/>
    <w:qFormat/>
    <w:rsid w:val="00D81177"/>
    <w:rPr>
      <w:rFonts w:ascii="宋体" w:hAnsi="宋体" w:cs="宋体"/>
      <w:sz w:val="24"/>
      <w:szCs w:val="24"/>
    </w:rPr>
  </w:style>
  <w:style w:type="character" w:customStyle="1" w:styleId="affffffffff1">
    <w:name w:val="正文首行缩进 字符"/>
    <w:qFormat/>
    <w:rsid w:val="00D81177"/>
    <w:rPr>
      <w:kern w:val="2"/>
      <w:sz w:val="21"/>
    </w:rPr>
  </w:style>
  <w:style w:type="character" w:customStyle="1" w:styleId="style32">
    <w:name w:val="style32"/>
    <w:qFormat/>
    <w:rsid w:val="00D81177"/>
    <w:rPr>
      <w:rFonts w:ascii="微软雅黑" w:eastAsia="微软雅黑" w:hAnsi="微软雅黑" w:hint="eastAsia"/>
      <w:b/>
      <w:bCs/>
      <w:color w:val="FF0000"/>
      <w:sz w:val="24"/>
      <w:szCs w:val="24"/>
    </w:rPr>
  </w:style>
  <w:style w:type="character" w:customStyle="1" w:styleId="710">
    <w:name w:val="标题 7 字符1"/>
    <w:uiPriority w:val="9"/>
    <w:qFormat/>
    <w:rsid w:val="00D81177"/>
    <w:rPr>
      <w:rFonts w:ascii="Calibri" w:hAnsi="Calibri"/>
      <w:b/>
      <w:bCs/>
      <w:kern w:val="2"/>
      <w:sz w:val="24"/>
      <w:szCs w:val="24"/>
    </w:rPr>
  </w:style>
  <w:style w:type="character" w:customStyle="1" w:styleId="Heading5">
    <w:name w:val="Heading #5_"/>
    <w:link w:val="Heading50"/>
    <w:qFormat/>
    <w:rsid w:val="00D81177"/>
    <w:rPr>
      <w:rFonts w:ascii="宋体" w:hAnsi="宋体" w:cs="宋体"/>
      <w:b/>
      <w:bCs/>
      <w:sz w:val="22"/>
      <w:shd w:val="clear" w:color="auto" w:fill="FFFFFF"/>
    </w:rPr>
  </w:style>
  <w:style w:type="paragraph" w:customStyle="1" w:styleId="Heading50">
    <w:name w:val="Heading #5"/>
    <w:basedOn w:val="af8"/>
    <w:link w:val="Heading5"/>
    <w:qFormat/>
    <w:rsid w:val="00D81177"/>
    <w:pPr>
      <w:shd w:val="clear" w:color="auto" w:fill="FFFFFF"/>
      <w:spacing w:line="466" w:lineRule="exact"/>
      <w:outlineLvl w:val="4"/>
    </w:pPr>
    <w:rPr>
      <w:rFonts w:ascii="宋体" w:eastAsiaTheme="minorEastAsia" w:hAnsi="宋体" w:cs="宋体"/>
      <w:b/>
      <w:bCs/>
      <w:sz w:val="22"/>
      <w:szCs w:val="22"/>
    </w:rPr>
  </w:style>
  <w:style w:type="character" w:customStyle="1" w:styleId="A3Char">
    <w:name w:val="A3 Char"/>
    <w:link w:val="A30"/>
    <w:qFormat/>
    <w:rsid w:val="00D81177"/>
    <w:rPr>
      <w:rFonts w:ascii="Calibri Light" w:hAnsi="Calibri Light"/>
      <w:b/>
      <w:bCs/>
      <w:sz w:val="24"/>
      <w:szCs w:val="32"/>
    </w:rPr>
  </w:style>
  <w:style w:type="paragraph" w:customStyle="1" w:styleId="A30">
    <w:name w:val="A3"/>
    <w:basedOn w:val="33"/>
    <w:link w:val="A3Char"/>
    <w:qFormat/>
    <w:rsid w:val="00D81177"/>
    <w:pPr>
      <w:widowControl/>
      <w:autoSpaceDE/>
      <w:autoSpaceDN/>
      <w:adjustRightInd/>
      <w:spacing w:before="260" w:after="260" w:line="360" w:lineRule="auto"/>
      <w:jc w:val="both"/>
    </w:pPr>
    <w:rPr>
      <w:rFonts w:ascii="Calibri Light" w:eastAsiaTheme="minorEastAsia" w:hAnsi="Calibri Light" w:cstheme="minorBidi"/>
      <w:bCs/>
      <w:kern w:val="2"/>
      <w:szCs w:val="32"/>
      <w:u w:val="none"/>
    </w:rPr>
  </w:style>
  <w:style w:type="paragraph" w:customStyle="1" w:styleId="3f">
    <w:name w:val="列表段落3"/>
    <w:basedOn w:val="af8"/>
    <w:qFormat/>
    <w:rsid w:val="00D81177"/>
    <w:pPr>
      <w:suppressAutoHyphens/>
      <w:spacing w:after="200" w:line="276" w:lineRule="auto"/>
      <w:ind w:left="720"/>
      <w:jc w:val="left"/>
    </w:pPr>
    <w:rPr>
      <w:rFonts w:ascii="Times New Roman" w:hAnsi="Times New Roman"/>
      <w:kern w:val="0"/>
      <w:sz w:val="20"/>
      <w:szCs w:val="20"/>
    </w:rPr>
  </w:style>
  <w:style w:type="character" w:customStyle="1" w:styleId="2ff1">
    <w:name w:val="未处理的提及2"/>
    <w:uiPriority w:val="99"/>
    <w:unhideWhenUsed/>
    <w:qFormat/>
    <w:rsid w:val="00D81177"/>
    <w:rPr>
      <w:color w:val="605E5C"/>
      <w:shd w:val="clear" w:color="auto" w:fill="E1DFDD"/>
    </w:rPr>
  </w:style>
  <w:style w:type="character" w:customStyle="1" w:styleId="511">
    <w:name w:val="标题 5 字符1"/>
    <w:uiPriority w:val="9"/>
    <w:qFormat/>
    <w:rsid w:val="00D81177"/>
    <w:rPr>
      <w:rFonts w:ascii="Calibri" w:hAnsi="Calibri"/>
      <w:b/>
      <w:bCs/>
      <w:kern w:val="2"/>
      <w:sz w:val="28"/>
      <w:szCs w:val="28"/>
    </w:rPr>
  </w:style>
  <w:style w:type="character" w:customStyle="1" w:styleId="1Char20">
    <w:name w:val="标题 1 Char2"/>
    <w:qFormat/>
    <w:rsid w:val="00D81177"/>
    <w:rPr>
      <w:rFonts w:ascii="Times New Roman" w:eastAsia="宋体" w:hAnsi="Times New Roman" w:cs="Times New Roman"/>
      <w:sz w:val="32"/>
    </w:rPr>
  </w:style>
  <w:style w:type="character" w:customStyle="1" w:styleId="610">
    <w:name w:val="标题 6 字符1"/>
    <w:uiPriority w:val="9"/>
    <w:unhideWhenUsed/>
    <w:qFormat/>
    <w:locked/>
    <w:rsid w:val="00D81177"/>
    <w:rPr>
      <w:rFonts w:ascii="Cambria" w:hAnsi="Cambria"/>
      <w:b/>
      <w:sz w:val="24"/>
    </w:rPr>
  </w:style>
  <w:style w:type="paragraph" w:customStyle="1" w:styleId="-110">
    <w:name w:val="彩色底纹 - 强调文字颜色 11"/>
    <w:uiPriority w:val="99"/>
    <w:unhideWhenUsed/>
    <w:qFormat/>
    <w:rsid w:val="00D81177"/>
    <w:rPr>
      <w:rFonts w:ascii="Times New Roman" w:eastAsia="宋体" w:hAnsi="Times New Roman" w:cs="Times New Roman"/>
      <w:szCs w:val="20"/>
    </w:rPr>
  </w:style>
  <w:style w:type="paragraph" w:customStyle="1" w:styleId="CharCharCharCharCharCharCharCharCharCharCharChar">
    <w:name w:val="Char Char Char Char Char Char Char Char Char Char Char Char"/>
    <w:basedOn w:val="af8"/>
    <w:qFormat/>
    <w:rsid w:val="00D81177"/>
    <w:pPr>
      <w:spacing w:line="300" w:lineRule="auto"/>
    </w:pPr>
    <w:rPr>
      <w:rFonts w:ascii="宋体" w:hAnsi="宋体"/>
      <w:b/>
      <w:bCs/>
      <w:color w:val="000000"/>
      <w:spacing w:val="8"/>
      <w:kern w:val="0"/>
      <w:sz w:val="24"/>
    </w:rPr>
  </w:style>
  <w:style w:type="paragraph" w:customStyle="1" w:styleId="Pa17">
    <w:name w:val="Pa17"/>
    <w:basedOn w:val="af8"/>
    <w:next w:val="af8"/>
    <w:uiPriority w:val="99"/>
    <w:qFormat/>
    <w:rsid w:val="00D81177"/>
    <w:pPr>
      <w:autoSpaceDE w:val="0"/>
      <w:autoSpaceDN w:val="0"/>
      <w:adjustRightInd w:val="0"/>
      <w:spacing w:line="161" w:lineRule="atLeast"/>
      <w:jc w:val="left"/>
    </w:pPr>
    <w:rPr>
      <w:rFonts w:ascii="Franklin Gothic Book" w:hAnsi="Franklin Gothic Book"/>
      <w:kern w:val="0"/>
      <w:sz w:val="24"/>
    </w:rPr>
  </w:style>
  <w:style w:type="paragraph" w:customStyle="1" w:styleId="A70">
    <w:name w:val="A7"/>
    <w:basedOn w:val="70"/>
    <w:next w:val="af8"/>
    <w:qFormat/>
    <w:rsid w:val="00D81177"/>
    <w:pPr>
      <w:widowControl/>
      <w:tabs>
        <w:tab w:val="left" w:pos="360"/>
        <w:tab w:val="left" w:pos="1296"/>
      </w:tabs>
      <w:adjustRightInd/>
      <w:spacing w:line="300" w:lineRule="auto"/>
      <w:ind w:hanging="420"/>
      <w:textAlignment w:val="auto"/>
    </w:pPr>
    <w:rPr>
      <w:bCs/>
      <w:kern w:val="2"/>
      <w:szCs w:val="24"/>
    </w:rPr>
  </w:style>
  <w:style w:type="paragraph" w:customStyle="1" w:styleId="Normalnospaceafter">
    <w:name w:val="Normal no space after"/>
    <w:basedOn w:val="af8"/>
    <w:qFormat/>
    <w:rsid w:val="00D81177"/>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A10">
    <w:name w:val="A1"/>
    <w:basedOn w:val="16"/>
    <w:qFormat/>
    <w:rsid w:val="00D81177"/>
    <w:pPr>
      <w:numPr>
        <w:numId w:val="32"/>
      </w:numPr>
      <w:tabs>
        <w:tab w:val="left" w:pos="360"/>
      </w:tabs>
      <w:autoSpaceDE/>
      <w:autoSpaceDN/>
      <w:adjustRightInd/>
      <w:spacing w:before="340" w:after="330" w:line="360" w:lineRule="auto"/>
      <w:jc w:val="both"/>
    </w:pPr>
    <w:rPr>
      <w:rFonts w:ascii="Calibri Light" w:hAnsi="Calibri Light"/>
      <w:bCs/>
      <w:sz w:val="30"/>
      <w:szCs w:val="44"/>
    </w:rPr>
  </w:style>
  <w:style w:type="paragraph" w:customStyle="1" w:styleId="Indent">
    <w:name w:val="Indent"/>
    <w:basedOn w:val="af8"/>
    <w:qFormat/>
    <w:rsid w:val="00D81177"/>
    <w:pPr>
      <w:widowControl/>
      <w:ind w:left="900"/>
      <w:jc w:val="left"/>
    </w:pPr>
    <w:rPr>
      <w:rFonts w:ascii="Arial" w:hAnsi="Arial" w:cs="Arial"/>
      <w:kern w:val="0"/>
      <w:sz w:val="24"/>
      <w:szCs w:val="20"/>
      <w:lang w:eastAsia="en-US"/>
    </w:rPr>
  </w:style>
  <w:style w:type="paragraph" w:customStyle="1" w:styleId="1-21">
    <w:name w:val="中等深浅网格 1 - 着色 21"/>
    <w:basedOn w:val="af8"/>
    <w:uiPriority w:val="34"/>
    <w:qFormat/>
    <w:rsid w:val="00D81177"/>
    <w:pPr>
      <w:ind w:firstLineChars="200" w:firstLine="420"/>
    </w:pPr>
    <w:rPr>
      <w:szCs w:val="20"/>
    </w:rPr>
  </w:style>
  <w:style w:type="paragraph" w:customStyle="1" w:styleId="line">
    <w:name w:val="line"/>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Style8">
    <w:name w:val="_Style 8"/>
    <w:basedOn w:val="aff7"/>
    <w:next w:val="2a"/>
    <w:uiPriority w:val="99"/>
    <w:unhideWhenUsed/>
    <w:qFormat/>
    <w:rsid w:val="00D81177"/>
    <w:pPr>
      <w:widowControl/>
      <w:spacing w:after="120" w:line="240" w:lineRule="auto"/>
      <w:ind w:leftChars="200" w:left="420" w:firstLineChars="200" w:firstLine="420"/>
    </w:pPr>
    <w:rPr>
      <w:rFonts w:ascii="Times New Roman" w:hAnsi="Times New Roman"/>
      <w:kern w:val="0"/>
      <w:sz w:val="21"/>
      <w:szCs w:val="20"/>
    </w:rPr>
  </w:style>
  <w:style w:type="paragraph" w:customStyle="1" w:styleId="A51">
    <w:name w:val="A5"/>
    <w:basedOn w:val="51"/>
    <w:qFormat/>
    <w:rsid w:val="00D81177"/>
    <w:pPr>
      <w:widowControl/>
      <w:tabs>
        <w:tab w:val="left" w:pos="360"/>
        <w:tab w:val="left" w:pos="1008"/>
      </w:tabs>
      <w:adjustRightInd/>
      <w:spacing w:line="360" w:lineRule="auto"/>
      <w:ind w:hanging="420"/>
      <w:textAlignment w:val="auto"/>
    </w:pPr>
    <w:rPr>
      <w:rFonts w:ascii="Calibri Light" w:hAnsi="Calibri Light"/>
      <w:bCs/>
      <w:kern w:val="2"/>
      <w:sz w:val="24"/>
      <w:szCs w:val="28"/>
    </w:rPr>
  </w:style>
  <w:style w:type="paragraph" w:customStyle="1" w:styleId="Document1">
    <w:name w:val="Document 1"/>
    <w:qFormat/>
    <w:rsid w:val="00D81177"/>
    <w:pPr>
      <w:keepNext/>
      <w:keepLines/>
      <w:tabs>
        <w:tab w:val="left" w:pos="-720"/>
      </w:tabs>
      <w:suppressAutoHyphens/>
      <w:overflowPunct w:val="0"/>
      <w:autoSpaceDE w:val="0"/>
      <w:autoSpaceDN w:val="0"/>
      <w:adjustRightInd w:val="0"/>
      <w:textAlignment w:val="baseline"/>
    </w:pPr>
    <w:rPr>
      <w:rFonts w:ascii="Courier New" w:eastAsia="宋体" w:hAnsi="Courier New" w:cs="Times New Roman"/>
      <w:kern w:val="0"/>
      <w:sz w:val="24"/>
      <w:szCs w:val="20"/>
    </w:rPr>
  </w:style>
  <w:style w:type="paragraph" w:customStyle="1" w:styleId="-4">
    <w:name w:val="正文-标准"/>
    <w:basedOn w:val="af8"/>
    <w:qFormat/>
    <w:rsid w:val="00D81177"/>
    <w:pPr>
      <w:autoSpaceDE w:val="0"/>
      <w:autoSpaceDN w:val="0"/>
      <w:adjustRightInd w:val="0"/>
      <w:spacing w:line="360" w:lineRule="exact"/>
      <w:jc w:val="left"/>
      <w:textAlignment w:val="baseline"/>
    </w:pPr>
    <w:rPr>
      <w:rFonts w:ascii="Times New Roman" w:hAnsi="Times New Roman"/>
      <w:kern w:val="21"/>
      <w:szCs w:val="20"/>
    </w:rPr>
  </w:style>
  <w:style w:type="paragraph" w:customStyle="1" w:styleId="A40">
    <w:name w:val="A4"/>
    <w:basedOn w:val="42"/>
    <w:qFormat/>
    <w:rsid w:val="00D81177"/>
    <w:pPr>
      <w:widowControl/>
      <w:numPr>
        <w:ilvl w:val="3"/>
        <w:numId w:val="32"/>
      </w:numPr>
      <w:tabs>
        <w:tab w:val="left" w:pos="360"/>
        <w:tab w:val="left" w:pos="864"/>
        <w:tab w:val="left" w:pos="3501"/>
      </w:tabs>
      <w:adjustRightInd/>
      <w:spacing w:line="360" w:lineRule="auto"/>
      <w:ind w:left="0"/>
      <w:textAlignment w:val="auto"/>
    </w:pPr>
    <w:rPr>
      <w:rFonts w:ascii="Calibri Light" w:eastAsia="宋体" w:hAnsi="Calibri Light"/>
      <w:bCs/>
      <w:sz w:val="24"/>
      <w:szCs w:val="28"/>
    </w:rPr>
  </w:style>
  <w:style w:type="paragraph" w:customStyle="1" w:styleId="western">
    <w:name w:val="western"/>
    <w:basedOn w:val="af8"/>
    <w:qFormat/>
    <w:rsid w:val="00D81177"/>
    <w:pPr>
      <w:widowControl/>
      <w:spacing w:before="100" w:beforeAutospacing="1" w:after="100" w:afterAutospacing="1"/>
      <w:jc w:val="left"/>
    </w:pPr>
    <w:rPr>
      <w:rFonts w:ascii="宋体" w:hAnsi="宋体" w:cs="宋体"/>
      <w:kern w:val="0"/>
      <w:sz w:val="24"/>
    </w:rPr>
  </w:style>
  <w:style w:type="paragraph" w:customStyle="1" w:styleId="p2">
    <w:name w:val="p2"/>
    <w:basedOn w:val="af8"/>
    <w:qFormat/>
    <w:rsid w:val="00D81177"/>
    <w:pPr>
      <w:widowControl/>
      <w:jc w:val="left"/>
    </w:pPr>
    <w:rPr>
      <w:rFonts w:ascii="Helvetica" w:hAnsi="Helvetica" w:cs="宋体"/>
      <w:kern w:val="0"/>
      <w:sz w:val="18"/>
      <w:szCs w:val="18"/>
    </w:rPr>
  </w:style>
  <w:style w:type="character" w:customStyle="1" w:styleId="font101">
    <w:name w:val="font101"/>
    <w:basedOn w:val="afa"/>
    <w:qFormat/>
    <w:rsid w:val="00D81177"/>
    <w:rPr>
      <w:rFonts w:ascii="宋体" w:eastAsia="宋体" w:hAnsi="宋体" w:cs="宋体" w:hint="eastAsia"/>
      <w:b/>
      <w:bCs/>
      <w:color w:val="FF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2838</Words>
  <Characters>16180</Characters>
  <Application>Microsoft Office Word</Application>
  <DocSecurity>0</DocSecurity>
  <Lines>134</Lines>
  <Paragraphs>37</Paragraphs>
  <ScaleCrop>false</ScaleCrop>
  <Company/>
  <LinksUpToDate>false</LinksUpToDate>
  <CharactersWithSpaces>18981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dc:creator>
  <cp:keywords/>
  <dc:description/>
  <cp:lastModifiedBy>zhang</cp:lastModifiedBy>
  <cp:revision>2</cp:revision>
  <dcterms:created xsi:type="dcterms:W3CDTF">2025-01-23T06:21:00Z</dcterms:created>
  <dcterms:modified xsi:type="dcterms:W3CDTF">2025-01-23T06:21:00Z</dcterms:modified>
</cp:coreProperties>
</file>